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92ed2" w14:textId="4e92e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2026 - 2028 жылдарға арналған облыстық бюджет туралы</w:t>
      </w:r>
    </w:p>
    <w:p>
      <w:pPr>
        <w:spacing w:after="0"/>
        <w:ind w:left="0"/>
        <w:jc w:val="both"/>
      </w:pPr>
      <w:r>
        <w:rPr>
          <w:rFonts w:ascii="Times New Roman"/>
          <w:b w:val="false"/>
          <w:i w:val="false"/>
          <w:color w:val="000000"/>
          <w:sz w:val="28"/>
        </w:rPr>
        <w:t>Маңғыстау облыстық мәслихатының 2025 жылғы 12 желтоқсандағы № 24/278 шешімі.</w:t>
      </w:r>
    </w:p>
    <w:p>
      <w:pPr>
        <w:spacing w:after="0"/>
        <w:ind w:left="0"/>
        <w:jc w:val="both"/>
      </w:pPr>
      <w:bookmarkStart w:name="z2"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"2026-2028 жылдарға арналған республикалық бюджет туралы" Қазақстан Республикасының Заңдарына сәйкес, Маңғыстау облыстық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2026-2028 жылдарға арналған облыстық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келесідей көлемдерде бекітілсін:</w:t>
      </w:r>
    </w:p>
    <w:bookmarkEnd w:id="1"/>
    <w:p>
      <w:pPr>
        <w:spacing w:after="0"/>
        <w:ind w:left="0"/>
        <w:jc w:val="both"/>
      </w:pPr>
      <w:r>
        <w:rPr>
          <w:rFonts w:ascii="Times New Roman"/>
          <w:b w:val="false"/>
          <w:i w:val="false"/>
          <w:color w:val="000000"/>
          <w:sz w:val="28"/>
        </w:rPr>
        <w:t>
      1) кірістер – 454 236 036,9 мың теңге, оның ішінде:</w:t>
      </w:r>
    </w:p>
    <w:p>
      <w:pPr>
        <w:spacing w:after="0"/>
        <w:ind w:left="0"/>
        <w:jc w:val="both"/>
      </w:pPr>
      <w:r>
        <w:rPr>
          <w:rFonts w:ascii="Times New Roman"/>
          <w:b w:val="false"/>
          <w:i w:val="false"/>
          <w:color w:val="000000"/>
          <w:sz w:val="28"/>
        </w:rPr>
        <w:t>
      салықтық түсімдер бойынша – 122 069 640,8 мың теңге;</w:t>
      </w:r>
    </w:p>
    <w:p>
      <w:pPr>
        <w:spacing w:after="0"/>
        <w:ind w:left="0"/>
        <w:jc w:val="both"/>
      </w:pPr>
      <w:r>
        <w:rPr>
          <w:rFonts w:ascii="Times New Roman"/>
          <w:b w:val="false"/>
          <w:i w:val="false"/>
          <w:color w:val="000000"/>
          <w:sz w:val="28"/>
        </w:rPr>
        <w:t>
      салықтық емес түсімдер бойынша – 12 998 860,4 мың теңге;</w:t>
      </w:r>
    </w:p>
    <w:p>
      <w:pPr>
        <w:spacing w:after="0"/>
        <w:ind w:left="0"/>
        <w:jc w:val="both"/>
      </w:pPr>
      <w:r>
        <w:rPr>
          <w:rFonts w:ascii="Times New Roman"/>
          <w:b w:val="false"/>
          <w:i w:val="false"/>
          <w:color w:val="000000"/>
          <w:sz w:val="28"/>
        </w:rPr>
        <w:t>
      негізгі капиталды сатудан түсетін түсімдер – 63 856,0 мың теңге;</w:t>
      </w:r>
    </w:p>
    <w:p>
      <w:pPr>
        <w:spacing w:after="0"/>
        <w:ind w:left="0"/>
        <w:jc w:val="both"/>
      </w:pPr>
      <w:r>
        <w:rPr>
          <w:rFonts w:ascii="Times New Roman"/>
          <w:b w:val="false"/>
          <w:i w:val="false"/>
          <w:color w:val="000000"/>
          <w:sz w:val="28"/>
        </w:rPr>
        <w:t>
      арнаулы түсімдер бойынша – 12 434 922,1 мың теңге;</w:t>
      </w:r>
    </w:p>
    <w:p>
      <w:pPr>
        <w:spacing w:after="0"/>
        <w:ind w:left="0"/>
        <w:jc w:val="both"/>
      </w:pPr>
      <w:r>
        <w:rPr>
          <w:rFonts w:ascii="Times New Roman"/>
          <w:b w:val="false"/>
          <w:i w:val="false"/>
          <w:color w:val="000000"/>
          <w:sz w:val="28"/>
        </w:rPr>
        <w:t>
      трансферттер түсімдері бойынша – 306 668 757,6 мың теңге;</w:t>
      </w:r>
    </w:p>
    <w:p>
      <w:pPr>
        <w:spacing w:after="0"/>
        <w:ind w:left="0"/>
        <w:jc w:val="both"/>
      </w:pPr>
      <w:r>
        <w:rPr>
          <w:rFonts w:ascii="Times New Roman"/>
          <w:b w:val="false"/>
          <w:i w:val="false"/>
          <w:color w:val="000000"/>
          <w:sz w:val="28"/>
        </w:rPr>
        <w:t>
      2) шығындар – 443 876 498,4 мың теңге;</w:t>
      </w:r>
    </w:p>
    <w:p>
      <w:pPr>
        <w:spacing w:after="0"/>
        <w:ind w:left="0"/>
        <w:jc w:val="both"/>
      </w:pPr>
      <w:r>
        <w:rPr>
          <w:rFonts w:ascii="Times New Roman"/>
          <w:b w:val="false"/>
          <w:i w:val="false"/>
          <w:color w:val="000000"/>
          <w:sz w:val="28"/>
        </w:rPr>
        <w:t>
      3) таза бюджеттік кредиттеу – 34 387 643,3 мың теңге, оның ішінде:</w:t>
      </w:r>
    </w:p>
    <w:p>
      <w:pPr>
        <w:spacing w:after="0"/>
        <w:ind w:left="0"/>
        <w:jc w:val="both"/>
      </w:pPr>
      <w:r>
        <w:rPr>
          <w:rFonts w:ascii="Times New Roman"/>
          <w:b w:val="false"/>
          <w:i w:val="false"/>
          <w:color w:val="000000"/>
          <w:sz w:val="28"/>
        </w:rPr>
        <w:t>
      бюджеттік кредиттер – 43 532 479,0 мың теңге;</w:t>
      </w:r>
    </w:p>
    <w:p>
      <w:pPr>
        <w:spacing w:after="0"/>
        <w:ind w:left="0"/>
        <w:jc w:val="both"/>
      </w:pPr>
      <w:r>
        <w:rPr>
          <w:rFonts w:ascii="Times New Roman"/>
          <w:b w:val="false"/>
          <w:i w:val="false"/>
          <w:color w:val="000000"/>
          <w:sz w:val="28"/>
        </w:rPr>
        <w:t>
      бюджеттік кредиттерді өтеу – 9 144 835,7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12 186 847,9 мың теңге, оның ішінде:</w:t>
      </w:r>
    </w:p>
    <w:p>
      <w:pPr>
        <w:spacing w:after="0"/>
        <w:ind w:left="0"/>
        <w:jc w:val="both"/>
      </w:pPr>
      <w:r>
        <w:rPr>
          <w:rFonts w:ascii="Times New Roman"/>
          <w:b w:val="false"/>
          <w:i w:val="false"/>
          <w:color w:val="000000"/>
          <w:sz w:val="28"/>
        </w:rPr>
        <w:t>
      қаржы активтерін сатып алу – 12 186 847,9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 – -36 214 952,7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36 214 952,7 мың теңге, оның ішінде:</w:t>
      </w:r>
    </w:p>
    <w:p>
      <w:pPr>
        <w:spacing w:after="0"/>
        <w:ind w:left="0"/>
        <w:jc w:val="both"/>
      </w:pPr>
      <w:r>
        <w:rPr>
          <w:rFonts w:ascii="Times New Roman"/>
          <w:b w:val="false"/>
          <w:i w:val="false"/>
          <w:color w:val="000000"/>
          <w:sz w:val="28"/>
        </w:rPr>
        <w:t>
      қарыздар түсімі – 43 032 479,0 мың теңге;</w:t>
      </w:r>
    </w:p>
    <w:p>
      <w:pPr>
        <w:spacing w:after="0"/>
        <w:ind w:left="0"/>
        <w:jc w:val="both"/>
      </w:pPr>
      <w:r>
        <w:rPr>
          <w:rFonts w:ascii="Times New Roman"/>
          <w:b w:val="false"/>
          <w:i w:val="false"/>
          <w:color w:val="000000"/>
          <w:sz w:val="28"/>
        </w:rPr>
        <w:t>
      қарыздарды өтеу – 6 817 623,7 мың теңге;</w:t>
      </w:r>
    </w:p>
    <w:p>
      <w:pPr>
        <w:spacing w:after="0"/>
        <w:ind w:left="0"/>
        <w:jc w:val="both"/>
      </w:pPr>
      <w:r>
        <w:rPr>
          <w:rFonts w:ascii="Times New Roman"/>
          <w:b w:val="false"/>
          <w:i w:val="false"/>
          <w:color w:val="000000"/>
          <w:sz w:val="28"/>
        </w:rPr>
        <w:t>
      бюджет қаражатының пайдаланылатын қалдықтары – 97,4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облыстық мәслихатының 24.04.2026 </w:t>
      </w:r>
      <w:r>
        <w:rPr>
          <w:rFonts w:ascii="Times New Roman"/>
          <w:b w:val="false"/>
          <w:i w:val="false"/>
          <w:color w:val="000000"/>
          <w:sz w:val="28"/>
        </w:rPr>
        <w:t>№ 27/321</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2026 жылға қалалар мен аудандардың бюджеттеріне кірістерді бөлу нормативтері мынадай мөлшерлерде белгіленсін:</w:t>
      </w:r>
    </w:p>
    <w:bookmarkEnd w:id="2"/>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Бейнеу ауданына – 0 пайыз;</w:t>
      </w:r>
    </w:p>
    <w:p>
      <w:pPr>
        <w:spacing w:after="0"/>
        <w:ind w:left="0"/>
        <w:jc w:val="both"/>
      </w:pPr>
      <w:r>
        <w:rPr>
          <w:rFonts w:ascii="Times New Roman"/>
          <w:b w:val="false"/>
          <w:i w:val="false"/>
          <w:color w:val="000000"/>
          <w:sz w:val="28"/>
        </w:rPr>
        <w:t>
      Қарақия ауданына – 5,9 пайыз;</w:t>
      </w:r>
    </w:p>
    <w:p>
      <w:pPr>
        <w:spacing w:after="0"/>
        <w:ind w:left="0"/>
        <w:jc w:val="both"/>
      </w:pPr>
      <w:r>
        <w:rPr>
          <w:rFonts w:ascii="Times New Roman"/>
          <w:b w:val="false"/>
          <w:i w:val="false"/>
          <w:color w:val="000000"/>
          <w:sz w:val="28"/>
        </w:rPr>
        <w:t>
      Маңғыстау ауданына – 0 пайыз;</w:t>
      </w:r>
    </w:p>
    <w:p>
      <w:pPr>
        <w:spacing w:after="0"/>
        <w:ind w:left="0"/>
        <w:jc w:val="both"/>
      </w:pPr>
      <w:r>
        <w:rPr>
          <w:rFonts w:ascii="Times New Roman"/>
          <w:b w:val="false"/>
          <w:i w:val="false"/>
          <w:color w:val="000000"/>
          <w:sz w:val="28"/>
        </w:rPr>
        <w:t>
      Мұнайлы ауданына – 1,7 пайыз;</w:t>
      </w:r>
    </w:p>
    <w:p>
      <w:pPr>
        <w:spacing w:after="0"/>
        <w:ind w:left="0"/>
        <w:jc w:val="both"/>
      </w:pPr>
      <w:r>
        <w:rPr>
          <w:rFonts w:ascii="Times New Roman"/>
          <w:b w:val="false"/>
          <w:i w:val="false"/>
          <w:color w:val="000000"/>
          <w:sz w:val="28"/>
        </w:rPr>
        <w:t>
      Түпқараған ауданына – 0 пайыз;</w:t>
      </w:r>
    </w:p>
    <w:p>
      <w:pPr>
        <w:spacing w:after="0"/>
        <w:ind w:left="0"/>
        <w:jc w:val="both"/>
      </w:pPr>
      <w:r>
        <w:rPr>
          <w:rFonts w:ascii="Times New Roman"/>
          <w:b w:val="false"/>
          <w:i w:val="false"/>
          <w:color w:val="000000"/>
          <w:sz w:val="28"/>
        </w:rPr>
        <w:t>
      Ақтау қаласына – 1,0 пайыз;</w:t>
      </w:r>
    </w:p>
    <w:p>
      <w:pPr>
        <w:spacing w:after="0"/>
        <w:ind w:left="0"/>
        <w:jc w:val="both"/>
      </w:pPr>
      <w:r>
        <w:rPr>
          <w:rFonts w:ascii="Times New Roman"/>
          <w:b w:val="false"/>
          <w:i w:val="false"/>
          <w:color w:val="000000"/>
          <w:sz w:val="28"/>
        </w:rPr>
        <w:t>
      Жаңаөзен қаласына – 0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Маңғыстау облыстық мәслихатының 24.04.2026 </w:t>
      </w:r>
      <w:r>
        <w:rPr>
          <w:rFonts w:ascii="Times New Roman"/>
          <w:b w:val="false"/>
          <w:i w:val="false"/>
          <w:color w:val="000000"/>
          <w:sz w:val="28"/>
        </w:rPr>
        <w:t>№ 27/321</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3. 2026 жылға арналған облыстық бюджетте қалалық және аудандық бюджеттерден облыстық бюджетке алып қоюлар көлемі 176 267 505,0 мың теңге сомасында көзделсін, оның ішінде:</w:t>
      </w:r>
    </w:p>
    <w:bookmarkEnd w:id="3"/>
    <w:p>
      <w:pPr>
        <w:spacing w:after="0"/>
        <w:ind w:left="0"/>
        <w:jc w:val="both"/>
      </w:pPr>
      <w:r>
        <w:rPr>
          <w:rFonts w:ascii="Times New Roman"/>
          <w:b w:val="false"/>
          <w:i w:val="false"/>
          <w:color w:val="000000"/>
          <w:sz w:val="28"/>
        </w:rPr>
        <w:t>
      Бейнеу ауданынан – 1 070 808,0 мың теңге;</w:t>
      </w:r>
    </w:p>
    <w:p>
      <w:pPr>
        <w:spacing w:after="0"/>
        <w:ind w:left="0"/>
        <w:jc w:val="both"/>
      </w:pPr>
      <w:r>
        <w:rPr>
          <w:rFonts w:ascii="Times New Roman"/>
          <w:b w:val="false"/>
          <w:i w:val="false"/>
          <w:color w:val="000000"/>
          <w:sz w:val="28"/>
        </w:rPr>
        <w:t>
      Қарақия ауданынан – 13 110 012,0 мың теңге;</w:t>
      </w:r>
    </w:p>
    <w:p>
      <w:pPr>
        <w:spacing w:after="0"/>
        <w:ind w:left="0"/>
        <w:jc w:val="both"/>
      </w:pPr>
      <w:r>
        <w:rPr>
          <w:rFonts w:ascii="Times New Roman"/>
          <w:b w:val="false"/>
          <w:i w:val="false"/>
          <w:color w:val="000000"/>
          <w:sz w:val="28"/>
        </w:rPr>
        <w:t>
      Маңғыстау ауданынан – 3 739 195,0 мың теңге;</w:t>
      </w:r>
    </w:p>
    <w:p>
      <w:pPr>
        <w:spacing w:after="0"/>
        <w:ind w:left="0"/>
        <w:jc w:val="both"/>
      </w:pPr>
      <w:r>
        <w:rPr>
          <w:rFonts w:ascii="Times New Roman"/>
          <w:b w:val="false"/>
          <w:i w:val="false"/>
          <w:color w:val="000000"/>
          <w:sz w:val="28"/>
        </w:rPr>
        <w:t>
      Мұнайлы ауданынан – 1 095 372,0 мың теңге;</w:t>
      </w:r>
    </w:p>
    <w:p>
      <w:pPr>
        <w:spacing w:after="0"/>
        <w:ind w:left="0"/>
        <w:jc w:val="both"/>
      </w:pPr>
      <w:r>
        <w:rPr>
          <w:rFonts w:ascii="Times New Roman"/>
          <w:b w:val="false"/>
          <w:i w:val="false"/>
          <w:color w:val="000000"/>
          <w:sz w:val="28"/>
        </w:rPr>
        <w:t>
      Түпқараған ауданынан – 1 868 338,0 мың теңге;</w:t>
      </w:r>
    </w:p>
    <w:p>
      <w:pPr>
        <w:spacing w:after="0"/>
        <w:ind w:left="0"/>
        <w:jc w:val="both"/>
      </w:pPr>
      <w:r>
        <w:rPr>
          <w:rFonts w:ascii="Times New Roman"/>
          <w:b w:val="false"/>
          <w:i w:val="false"/>
          <w:color w:val="000000"/>
          <w:sz w:val="28"/>
        </w:rPr>
        <w:t>
      Ақтау қаласынан – 120 306 600,0 мың теңге;</w:t>
      </w:r>
    </w:p>
    <w:p>
      <w:pPr>
        <w:spacing w:after="0"/>
        <w:ind w:left="0"/>
        <w:jc w:val="both"/>
      </w:pPr>
      <w:r>
        <w:rPr>
          <w:rFonts w:ascii="Times New Roman"/>
          <w:b w:val="false"/>
          <w:i w:val="false"/>
          <w:color w:val="000000"/>
          <w:sz w:val="28"/>
        </w:rPr>
        <w:t>
      Жаңаөзен қаласынан – 35 077 180,0 мың теңге.</w:t>
      </w:r>
    </w:p>
    <w:bookmarkStart w:name="z6" w:id="4"/>
    <w:p>
      <w:pPr>
        <w:spacing w:after="0"/>
        <w:ind w:left="0"/>
        <w:jc w:val="both"/>
      </w:pPr>
      <w:r>
        <w:rPr>
          <w:rFonts w:ascii="Times New Roman"/>
          <w:b w:val="false"/>
          <w:i w:val="false"/>
          <w:color w:val="000000"/>
          <w:sz w:val="28"/>
        </w:rPr>
        <w:t>
      4. 2026 жылға арналған облыстық бюджетте облыстық бюджеттен қалалар мен аудандардың бюджеттеріне нысаналы трансферттер көлемдері 7 982 130,0 мың теңге сомасында көзделсін, оның ішінде:</w:t>
      </w:r>
    </w:p>
    <w:bookmarkEnd w:id="4"/>
    <w:p>
      <w:pPr>
        <w:spacing w:after="0"/>
        <w:ind w:left="0"/>
        <w:jc w:val="both"/>
      </w:pPr>
      <w:r>
        <w:rPr>
          <w:rFonts w:ascii="Times New Roman"/>
          <w:b w:val="false"/>
          <w:i w:val="false"/>
          <w:color w:val="000000"/>
          <w:sz w:val="28"/>
        </w:rPr>
        <w:t>
      Бейнеу ауданына – 988 642,0 мың теңге;</w:t>
      </w:r>
    </w:p>
    <w:p>
      <w:pPr>
        <w:spacing w:after="0"/>
        <w:ind w:left="0"/>
        <w:jc w:val="both"/>
      </w:pPr>
      <w:r>
        <w:rPr>
          <w:rFonts w:ascii="Times New Roman"/>
          <w:b w:val="false"/>
          <w:i w:val="false"/>
          <w:color w:val="000000"/>
          <w:sz w:val="28"/>
        </w:rPr>
        <w:t>
      Қарақия ауданына – 567 490,0 мың теңге;</w:t>
      </w:r>
    </w:p>
    <w:p>
      <w:pPr>
        <w:spacing w:after="0"/>
        <w:ind w:left="0"/>
        <w:jc w:val="both"/>
      </w:pPr>
      <w:r>
        <w:rPr>
          <w:rFonts w:ascii="Times New Roman"/>
          <w:b w:val="false"/>
          <w:i w:val="false"/>
          <w:color w:val="000000"/>
          <w:sz w:val="28"/>
        </w:rPr>
        <w:t>
      Маңғыстау ауданына – 514 108,0 мың теңге;</w:t>
      </w:r>
    </w:p>
    <w:p>
      <w:pPr>
        <w:spacing w:after="0"/>
        <w:ind w:left="0"/>
        <w:jc w:val="both"/>
      </w:pPr>
      <w:r>
        <w:rPr>
          <w:rFonts w:ascii="Times New Roman"/>
          <w:b w:val="false"/>
          <w:i w:val="false"/>
          <w:color w:val="000000"/>
          <w:sz w:val="28"/>
        </w:rPr>
        <w:t>
      Мұнайлы ауданына – 823 595,0 мың теңге;</w:t>
      </w:r>
    </w:p>
    <w:p>
      <w:pPr>
        <w:spacing w:after="0"/>
        <w:ind w:left="0"/>
        <w:jc w:val="both"/>
      </w:pPr>
      <w:r>
        <w:rPr>
          <w:rFonts w:ascii="Times New Roman"/>
          <w:b w:val="false"/>
          <w:i w:val="false"/>
          <w:color w:val="000000"/>
          <w:sz w:val="28"/>
        </w:rPr>
        <w:t>
      Түпқараған ауданына – 585 429,0 мың теңге;</w:t>
      </w:r>
    </w:p>
    <w:p>
      <w:pPr>
        <w:spacing w:after="0"/>
        <w:ind w:left="0"/>
        <w:jc w:val="both"/>
      </w:pPr>
      <w:r>
        <w:rPr>
          <w:rFonts w:ascii="Times New Roman"/>
          <w:b w:val="false"/>
          <w:i w:val="false"/>
          <w:color w:val="000000"/>
          <w:sz w:val="28"/>
        </w:rPr>
        <w:t>
      Ақтау қаласына – 3 362 097,0 мың теңге;</w:t>
      </w:r>
    </w:p>
    <w:p>
      <w:pPr>
        <w:spacing w:after="0"/>
        <w:ind w:left="0"/>
        <w:jc w:val="both"/>
      </w:pPr>
      <w:r>
        <w:rPr>
          <w:rFonts w:ascii="Times New Roman"/>
          <w:b w:val="false"/>
          <w:i w:val="false"/>
          <w:color w:val="000000"/>
          <w:sz w:val="28"/>
        </w:rPr>
        <w:t>
      Жаңаөзен қаласына – 1 140 769,0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Маңғыстау облыстық мәслихатының 24.04.2026 </w:t>
      </w:r>
      <w:r>
        <w:rPr>
          <w:rFonts w:ascii="Times New Roman"/>
          <w:b w:val="false"/>
          <w:i w:val="false"/>
          <w:color w:val="000000"/>
          <w:sz w:val="28"/>
        </w:rPr>
        <w:t>№ 27/321</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xml:space="preserve">
      5. 2026 жылға арналған облыстық бюджетте республикалық бюджеттен облыстық бюджетке берілетін субвенциялар көлемдері 122 677 187,0 мың теңге сомасында көзделсін. </w:t>
      </w:r>
    </w:p>
    <w:bookmarkEnd w:id="5"/>
    <w:bookmarkStart w:name="z8" w:id="6"/>
    <w:p>
      <w:pPr>
        <w:spacing w:after="0"/>
        <w:ind w:left="0"/>
        <w:jc w:val="both"/>
      </w:pPr>
      <w:r>
        <w:rPr>
          <w:rFonts w:ascii="Times New Roman"/>
          <w:b w:val="false"/>
          <w:i w:val="false"/>
          <w:color w:val="000000"/>
          <w:sz w:val="28"/>
        </w:rPr>
        <w:t>
      6. Облыс әкімдігінің 2026 жылға арналған резерві 11 104 807,5 мың теңге сомасында бекітілсін.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Маңғыстау облыстық мәслихатының 10.03.2026 </w:t>
      </w:r>
      <w:r>
        <w:rPr>
          <w:rFonts w:ascii="Times New Roman"/>
          <w:b w:val="false"/>
          <w:i w:val="false"/>
          <w:color w:val="000000"/>
          <w:sz w:val="28"/>
        </w:rPr>
        <w:t>№ 26/308</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7. 2026 жылға арналған облыстық бюджетте республикалық бюджеттен ағымдағы нысаналы трансферттер 2 424 799,0 мың теңге сомасында көзделгені ескерілсін.</w:t>
      </w:r>
    </w:p>
    <w:bookmarkEnd w:id="7"/>
    <w:bookmarkStart w:name="z10" w:id="8"/>
    <w:p>
      <w:pPr>
        <w:spacing w:after="0"/>
        <w:ind w:left="0"/>
        <w:jc w:val="both"/>
      </w:pPr>
      <w:r>
        <w:rPr>
          <w:rFonts w:ascii="Times New Roman"/>
          <w:b w:val="false"/>
          <w:i w:val="false"/>
          <w:color w:val="000000"/>
          <w:sz w:val="28"/>
        </w:rPr>
        <w:t>
      8. 2026 жылға арналған облыстық бюджетте республикалық бюджеттен нысаналы даму трансферттер 5 082 002,0 мың теңге сомасында көзделгені ескерілсін.</w:t>
      </w:r>
    </w:p>
    <w:bookmarkEnd w:id="8"/>
    <w:bookmarkStart w:name="z11" w:id="9"/>
    <w:p>
      <w:pPr>
        <w:spacing w:after="0"/>
        <w:ind w:left="0"/>
        <w:jc w:val="both"/>
      </w:pPr>
      <w:r>
        <w:rPr>
          <w:rFonts w:ascii="Times New Roman"/>
          <w:b w:val="false"/>
          <w:i w:val="false"/>
          <w:color w:val="000000"/>
          <w:sz w:val="28"/>
        </w:rPr>
        <w:t>
      9. 2026 жылға арналған облыстық бюджетте республикалық бюджеттен кредиттер түсімдері 43 032 479,0 мың теңге сомасында көзделгені ескерілсін.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Маңғыстау облыстық мәслихатының 24.04.2026 </w:t>
      </w:r>
      <w:r>
        <w:rPr>
          <w:rFonts w:ascii="Times New Roman"/>
          <w:b w:val="false"/>
          <w:i w:val="false"/>
          <w:color w:val="000000"/>
          <w:sz w:val="28"/>
        </w:rPr>
        <w:t>№ 27/321</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10. 2026 жылға облыстың жергілікті атқарушы органдарының борыштарының лимиттері 221 616 933,0 мың теңге сомасында бекітілсін.</w:t>
      </w:r>
    </w:p>
    <w:bookmarkEnd w:id="10"/>
    <w:bookmarkStart w:name="z13" w:id="11"/>
    <w:p>
      <w:pPr>
        <w:spacing w:after="0"/>
        <w:ind w:left="0"/>
        <w:jc w:val="both"/>
      </w:pPr>
      <w:r>
        <w:rPr>
          <w:rFonts w:ascii="Times New Roman"/>
          <w:b w:val="false"/>
          <w:i w:val="false"/>
          <w:color w:val="000000"/>
          <w:sz w:val="28"/>
        </w:rPr>
        <w:t>
      11. 2026 жылға облыстың жергілікті атқарушы органдарының "толық бітіріп берілетін" құрылыс жобалары бойынша мемлекеттік міндеттемелерінің лимиттері 54 051 349,0 мың теңге сомасында бекітілсін.</w:t>
      </w:r>
    </w:p>
    <w:bookmarkEnd w:id="11"/>
    <w:bookmarkStart w:name="z14" w:id="12"/>
    <w:p>
      <w:pPr>
        <w:spacing w:after="0"/>
        <w:ind w:left="0"/>
        <w:jc w:val="both"/>
      </w:pPr>
      <w:r>
        <w:rPr>
          <w:rFonts w:ascii="Times New Roman"/>
          <w:b w:val="false"/>
          <w:i w:val="false"/>
          <w:color w:val="000000"/>
          <w:sz w:val="28"/>
        </w:rPr>
        <w:t>
      12. 2026 жылға облыстың жергілікті атқарушы органдарының мемлекеттік-жекешелік әріптестік жобалары бойынша мемлекеттік міндеттемелерінің лимиттері 99 847 269,0 мың теңге сомасында бекітілсін.</w:t>
      </w:r>
    </w:p>
    <w:bookmarkEnd w:id="12"/>
    <w:bookmarkStart w:name="z15" w:id="13"/>
    <w:p>
      <w:pPr>
        <w:spacing w:after="0"/>
        <w:ind w:left="0"/>
        <w:jc w:val="both"/>
      </w:pPr>
      <w:r>
        <w:rPr>
          <w:rFonts w:ascii="Times New Roman"/>
          <w:b w:val="false"/>
          <w:i w:val="false"/>
          <w:color w:val="000000"/>
          <w:sz w:val="28"/>
        </w:rPr>
        <w:t xml:space="preserve">
      13. 2026 жылға арналған облыстық бюджеттi атқару процесiнде секвестрлеуге жатпайтын облыстық бюджеттiк бағдарламалардың (кіші бағдарламалардың) тiзбесi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бекiтiлсiн.</w:t>
      </w:r>
    </w:p>
    <w:bookmarkEnd w:id="13"/>
    <w:bookmarkStart w:name="z16" w:id="14"/>
    <w:p>
      <w:pPr>
        <w:spacing w:after="0"/>
        <w:ind w:left="0"/>
        <w:jc w:val="both"/>
      </w:pPr>
      <w:r>
        <w:rPr>
          <w:rFonts w:ascii="Times New Roman"/>
          <w:b w:val="false"/>
          <w:i w:val="false"/>
          <w:color w:val="000000"/>
          <w:sz w:val="28"/>
        </w:rPr>
        <w:t xml:space="preserve">
      14. 2026 жылға арналған жергілікті бюджеттердің атқарылу процесінде секвестрлеуге жатпайтын жергілікті бюджеттік бағдарламалардың тізбесі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бекітілсін.</w:t>
      </w:r>
    </w:p>
    <w:bookmarkEnd w:id="14"/>
    <w:bookmarkStart w:name="z17" w:id="15"/>
    <w:p>
      <w:pPr>
        <w:spacing w:after="0"/>
        <w:ind w:left="0"/>
        <w:jc w:val="both"/>
      </w:pPr>
      <w:r>
        <w:rPr>
          <w:rFonts w:ascii="Times New Roman"/>
          <w:b w:val="false"/>
          <w:i w:val="false"/>
          <w:color w:val="000000"/>
          <w:sz w:val="28"/>
        </w:rPr>
        <w:t xml:space="preserve">
      15. Бюджеттік бағдарламалардың әкімшілері бөлінісінде бюджеттік бағдарламалар паспорттарының нысаналы индикаторлары мен түпкілікті нәтижелерінің тізбесі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 бекітілсін.</w:t>
      </w:r>
    </w:p>
    <w:bookmarkEnd w:id="15"/>
    <w:bookmarkStart w:name="z18" w:id="16"/>
    <w:p>
      <w:pPr>
        <w:spacing w:after="0"/>
        <w:ind w:left="0"/>
        <w:jc w:val="both"/>
      </w:pPr>
      <w:r>
        <w:rPr>
          <w:rFonts w:ascii="Times New Roman"/>
          <w:b w:val="false"/>
          <w:i w:val="false"/>
          <w:color w:val="000000"/>
          <w:sz w:val="28"/>
        </w:rPr>
        <w:t>
      16. Осы шешімнің орындалуын бақылау Маңғыстау облыстық мәслихатының экономика және бюджет мәселелері жөніндегі тұрақты комиссиясына жүктелсін.</w:t>
      </w:r>
    </w:p>
    <w:bookmarkEnd w:id="16"/>
    <w:bookmarkStart w:name="z19" w:id="17"/>
    <w:p>
      <w:pPr>
        <w:spacing w:after="0"/>
        <w:ind w:left="0"/>
        <w:jc w:val="both"/>
      </w:pPr>
      <w:r>
        <w:rPr>
          <w:rFonts w:ascii="Times New Roman"/>
          <w:b w:val="false"/>
          <w:i w:val="false"/>
          <w:color w:val="000000"/>
          <w:sz w:val="28"/>
        </w:rPr>
        <w:t>
      17. Осы шешім 2026 жылдың 1 қаңтарынан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облыстық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облыстық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12 желтоқсандағы № 24/278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2026 жылға арналған облыстық бюджет</w:t>
      </w:r>
    </w:p>
    <w:p>
      <w:pPr>
        <w:spacing w:after="0"/>
        <w:ind w:left="0"/>
        <w:jc w:val="both"/>
      </w:pPr>
      <w:r>
        <w:rPr>
          <w:rFonts w:ascii="Times New Roman"/>
          <w:b w:val="false"/>
          <w:i w:val="false"/>
          <w:color w:val="ff0000"/>
          <w:sz w:val="28"/>
        </w:rPr>
        <w:t xml:space="preserve">
      Ескерту. 1 қосымша жаңа редакцияда - Маңғыстау облыстық мәслихатының 24.04.2026 </w:t>
      </w:r>
      <w:r>
        <w:rPr>
          <w:rFonts w:ascii="Times New Roman"/>
          <w:b w:val="false"/>
          <w:i w:val="false"/>
          <w:color w:val="ff0000"/>
          <w:sz w:val="28"/>
        </w:rPr>
        <w:t>№ 27/321</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454 236 036,9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122 069 640,8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119 862 058,8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119 862 058,8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12 998 860,4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4 118 673,9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3 867 682,9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2 825 290,5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2 825 290,5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6 054 079,0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6 054 079,0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12 434 922,1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12 434 922,1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12 434 922,1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306 668 757,6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176 484 769,6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176 484 769,6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130 183 988,0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130 183 988,0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443 876 498,4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11 112 556,0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4 491 023,0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4 798 633,0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ресурстары және ирригация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су қорын пайдалану және қорғау, сумен жабдықтау, су бұру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601 699,3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601 699,3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2 541 172,7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343 413,7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 ү р д е л 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 ү р д е л 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25 786 356,0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25 786 356,0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25 403 932,0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16 806 671,0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қылмыстық-атқару (пенитенциарлық) жүйесінің атқарушы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276 454 963,0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49 183 831,0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49 183 831,0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25 235 366,0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22 158 094,0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186 701 148,0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173 559 984,0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5 710 841,0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110 766 091,0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16 433 303,0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13 027 530,0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11 814 252,0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23 612 636,0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22 182 341,0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22 182 341,0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14 975 924,0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14 975 924,0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4 151 337,0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16 407 954,0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4 942 093,0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8 535 409,0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8 535 409,0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7 308 664,0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19 592 592,0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5 221 470,0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4 256 841,0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13 888 390,0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13 888 390,0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13 830 288,0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15 650 813,7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15 225 813,7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3 244 292,0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ресурстары және ирригация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11 165 844,7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көздері болып табылатын сумен жабдықтаудың аса маңызды топтық және жергілікті жүйелерінен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5 034 795,0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6 131 049,7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19 559 686,0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5 264 195,0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5 264 195,0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8 823 565,0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8 723 565,0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8 391 393,0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жастар саясаты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7 364 844,0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5 901 978,0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5 901 978,0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14 299 707,1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ресурстары және ирригация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балық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балық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6 610 913,3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6 610 913,3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774 569,8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429 231,5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4 437 838,0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698 794,8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767 034,6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9 279 335,0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7 926 359,0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7 926 359,0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7 501 661,0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15 365 332,9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13 902 332,9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11 104 807,5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11 104 807,5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 а м 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1 203 929,4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 о л д а 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4 146 436,9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4 146 436,9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4 146 436,9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4 946 015,2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4 946 015,2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4 946 015,2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4 699 977,1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34 387 643,3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43 532 479,0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34 686 754,0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34 686 754,0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34 186 754,0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15 683 381,0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18 503 373,0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8 845 725,0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2 045 725,0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9 144 835,7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9 144 835,7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9 116 786,0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28 049,7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12 186 847,9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12 186 847,9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12 186 847,9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12 186 847,9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1 915 664,9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1 915 664,9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-36 214 952,7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36 214 952,7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43 032 479,0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43 032 479,0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34 186 754,0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8 845 725,0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6 817 623,7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6 817 623,7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6 817 623,7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3 239 906,5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 2025 жылғы 12 желтоқсандағы № 24/278 шешіміне 2 қосымша</w:t>
            </w:r>
          </w:p>
        </w:tc>
      </w:tr>
    </w:tbl>
    <w:p>
      <w:pPr>
        <w:spacing w:after="0"/>
        <w:ind w:left="0"/>
        <w:jc w:val="left"/>
      </w:pPr>
      <w:r>
        <w:rPr>
          <w:rFonts w:ascii="Times New Roman"/>
          <w:b/>
          <w:i w:val="false"/>
          <w:color w:val="000000"/>
        </w:rPr>
        <w:t xml:space="preserve"> 2027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504 341 085,0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157 768 204,0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153 518 159,0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153 518 159,0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16 109 790,0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16 109 790,0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16 109 790,0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328 213 843,0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244 872 005,0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244 872 005,0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83 341 838,0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83 341 838,0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491 741 863,0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14 147 234,0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7 885 452,0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ресурстары және ирригация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су қорын пайдалану және қорғау, сумен жабдықтау, су бұру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4 763 368,0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5 571 263,0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24 591 662,0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24 591 662,0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23 788 470,0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17 647 004,0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290 428 435,0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51 643 023,0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51 643 023,0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26 497 134,0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23 265 999,0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198 673 688,0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185 324 468,0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4 504 857,0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117 200 738,0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37 890 970,0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17 254 968,0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11 546 830,0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10 289 741,0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25 205 335,0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23 291 458,0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23 291 458,0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12 626 895,0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12 626 895,0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5 403 818,0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11 454 075,0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11 454 075,0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10 031 862,0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23 719 001,0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5 958 005,0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4 693 594,0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 я л ы қ медициналық-әл еуметтік мекемелерде ( ұйымдарда), арнаулы әлеуметтік қызметтер көрсету орталықтарында , әлеуметтік қызмет көрсету орталықтарында психоневрологи я л ы 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 я л ы қ медициналық-әл еуметтік мекемелерінде ( ұйымдарда), арнаулы әлеуметтік қызметтер көрсету орталықтарында , әлеуметтік қызмет көрсету орталықтарында психоневрологи я л ы 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17 130 312,0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17 130 312,0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17 053 309,0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27 020 297,0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26 841 797,0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ресурстары және ирригация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22 383 314,0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көздері болып табылатын с у м е н жабдықтаудың аса маңызды топтық және жергілікті жүйелерінен ауыз су беру жөніндегі қызметтердің қ ұ н ы 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5 286 535,0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17 096 779,0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21 692 993,0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7 012 447,0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7 004 447,0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8 830 224,0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8 406 394,0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жастар саясаты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8 118 881,0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3 518 881,0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3 518 881,0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16 058 237,0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5 316 201,0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ресурстары және ирригация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балық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балық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8 423 970,0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8 423 970,0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 з г е д 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15 755 498,0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14 270 404,0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14 270 404,0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7 876 744,0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6 262 727,0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18 613 543,0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17 196 043,0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15 319 435,0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15 319 435,0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 ә н е мемлекеттік-жекешелік әріптестік жобалардың, оның ішінде концессиялық жобалардың конкурстық құжаттамаларын әзірлеу немесе түзету, сондай-ақ қ а ж е т т і сараптамаларын жүргізу, мемлекеттік-жеке ш е л і 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сауданы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4 038 678,0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10 679 175,0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10 679 175,0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10 679 175,0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10 679 175,0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 у р и з 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а ң д 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3 324 500,0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5 458 725,0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-5 458 725,0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5 458 725,0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5 458 725,0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5 458 725,0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5 458 725,0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 2025 жылғы 12 желтоқсандағы № 24/278 шешіміне 3 қосымша</w:t>
            </w:r>
          </w:p>
        </w:tc>
      </w:tr>
    </w:tbl>
    <w:p>
      <w:pPr>
        <w:spacing w:after="0"/>
        <w:ind w:left="0"/>
        <w:jc w:val="left"/>
      </w:pPr>
      <w:r>
        <w:rPr>
          <w:rFonts w:ascii="Times New Roman"/>
          <w:b/>
          <w:i w:val="false"/>
          <w:color w:val="000000"/>
        </w:rPr>
        <w:t xml:space="preserve"> 2028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535 392 692,0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192 469 668,0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187 280 362,0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187 280 362,0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5 189 306,0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17 430 914,0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17 430 914,0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17 430 914,0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323 213 178,0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323 213 178,0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323 213 178,0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523 449 543,0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14 923 860,0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5 732 765,0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7 902 881,0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7 248 501,0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7 248 501,0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ресурстары және ирригация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су қорын пайдалану және қорғау, сумен жабдықтау, су бұру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7 662 403,0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6 415 320,0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25 242 593,0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25 242 593,0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24 977 893,0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18 529 354,0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6 443 987,0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303 166 042,0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54 225 174,0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54 225 174,0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27 821 991,0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24 429 299,0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206 802 099,0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194 590 692,0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6 296 202,0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123 060 775,0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39 785 518,0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18 117 717,0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11 883 056,0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10 585 911,0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26 508 690,0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24 456 031,0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24 456 031,0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13 258 239,0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13 258 239,0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4 576 849,0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20 464 304,0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5 626 002,0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11 438 572,0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11 438 572,0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9 987 777,0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23 069 213,0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5 453 422,0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 я л ы қ медициналық-әл еуметтік мекемелерде ( ұйымдарда), арнаулы әлеуметтік қызметтер көрсету орталықтарында , әлеуметтік қызмет көрсету орталықтарында психоневрологи я л ы 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 я л ы қ медициналық-әл еуметтік мекемелерінде ( ұйымдарда), арнаулы әлеуметтік қызметтер көрсету орталықтарында , әлеуметтік қызмет көрсету орталықтарында психоневрологи я л ы 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16 956 783,0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16 956 783,0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16 885 372,0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25 888 756,0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25 701 331,0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4 565 319,0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3 941 660,0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ресурстары және ирригация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21 136 012,0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көздері болып табылатын с у м е н жабдықтаудың аса маңызды топтық және жергілікті жүйелерінен ауыз су беру жөніндегі қызметтердің қ ұ н ы 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15 585 150,0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21 501 005,0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7 235 686,0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7 235 686,0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4 440 135,0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8 910 348,0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8 910 348,0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8 675 325,0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жастар саясаты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7 973 327,0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7 973 327,0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7 973 327,0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15 833 517,0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балық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балық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8 501 311,0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8 501 311,0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 з г е д 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29 722 765,0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14 425 704,0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14 425 704,0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13 520 288,0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15 297 061,0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15 297 061,0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8 270 581,0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19 536 720,0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18 048 345,0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16 085 407,0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16 085 407,0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 ә н е мемлекеттік-жекешелік әріптестік жобалардың, оның ішінде концессиялық жобалардың конкурстық құжаттамаларын әзірлеу немесе түзету, сондай-ақ қ а ж е т т і сараптамаларын жүргізу, мемлекеттік-жеке ш е л і 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сауданы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1 248 369,0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4 184 804,0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10 679 175,0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10 679 175,0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10 679 175,0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10 679 175,0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 у р и з 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а ң д 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3 324 500,0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4 948 778,0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-4 948 778,0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4 948 778,0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4 948 778,0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4 948 778,0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4 948 778,0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 2025 жылғы 12 желтоқсандағы № 24/278 шешіміне 4 қосымша</w:t>
            </w:r>
          </w:p>
        </w:tc>
      </w:tr>
    </w:tbl>
    <w:p>
      <w:pPr>
        <w:spacing w:after="0"/>
        <w:ind w:left="0"/>
        <w:jc w:val="left"/>
      </w:pPr>
      <w:r>
        <w:rPr>
          <w:rFonts w:ascii="Times New Roman"/>
          <w:b/>
          <w:i w:val="false"/>
          <w:color w:val="000000"/>
        </w:rPr>
        <w:t xml:space="preserve"> 2026 жылға арналған облыстық бюджеттi атқару процесiнде секвестрлеуге жатпайтын облыстық бюджеттiк бағдарламалардың (кіші бағдарламалардың)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w:t>
      </w:r>
      <w:r>
        <w:rPr>
          <w:rFonts w:ascii="Times New Roman"/>
          <w:b/>
          <w:i w:val="false"/>
          <w:color w:val="000000"/>
          <w:sz w:val="28"/>
        </w:rPr>
        <w:t xml:space="preserve"> беру</w:t>
      </w:r>
    </w:p>
    <w:p>
      <w:pPr>
        <w:spacing w:after="0"/>
        <w:ind w:left="0"/>
        <w:jc w:val="both"/>
      </w:pPr>
      <w:r>
        <w:rPr>
          <w:rFonts w:ascii="Times New Roman"/>
          <w:b w:val="false"/>
          <w:i w:val="false"/>
          <w:color w:val="000000"/>
          <w:sz w:val="28"/>
        </w:rPr>
        <w:t>
      Облыстың білім беру басқармасы</w:t>
      </w:r>
    </w:p>
    <w:p>
      <w:pPr>
        <w:spacing w:after="0"/>
        <w:ind w:left="0"/>
        <w:jc w:val="both"/>
      </w:pPr>
      <w:r>
        <w:rPr>
          <w:rFonts w:ascii="Times New Roman"/>
          <w:b w:val="false"/>
          <w:i w:val="false"/>
          <w:color w:val="000000"/>
          <w:sz w:val="28"/>
        </w:rPr>
        <w:t>
      Арнайы білім беру бағдарламалары бойынша жалпы білім беру</w:t>
      </w:r>
    </w:p>
    <w:p>
      <w:pPr>
        <w:spacing w:after="0"/>
        <w:ind w:left="0"/>
        <w:jc w:val="both"/>
      </w:pPr>
      <w:r>
        <w:rPr>
          <w:rFonts w:ascii="Times New Roman"/>
          <w:b w:val="false"/>
          <w:i w:val="false"/>
          <w:color w:val="000000"/>
          <w:sz w:val="28"/>
        </w:rPr>
        <w:t>
      Мамандандырылған білім беру ұйымдарында дарынды балаларға жалпы білім беру</w:t>
      </w:r>
    </w:p>
    <w:p>
      <w:pPr>
        <w:spacing w:after="0"/>
        <w:ind w:left="0"/>
        <w:jc w:val="both"/>
      </w:pPr>
      <w:r>
        <w:rPr>
          <w:rFonts w:ascii="Times New Roman"/>
          <w:b w:val="false"/>
          <w:i w:val="false"/>
          <w:color w:val="000000"/>
          <w:sz w:val="28"/>
        </w:rPr>
        <w:t>
      Мемлекеттік бастауыш, негізгі және жалпы орта білім беру ұйымдарында жалпы білім беру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Денсаулық</w:t>
      </w:r>
      <w:r>
        <w:rPr>
          <w:rFonts w:ascii="Times New Roman"/>
          <w:b w:val="false"/>
          <w:i w:val="false"/>
          <w:color w:val="000000"/>
          <w:sz w:val="28"/>
        </w:rPr>
        <w:t xml:space="preserve"> </w:t>
      </w:r>
      <w:r>
        <w:rPr>
          <w:rFonts w:ascii="Times New Roman"/>
          <w:b/>
          <w:i w:val="false"/>
          <w:color w:val="000000"/>
          <w:sz w:val="28"/>
        </w:rPr>
        <w:t>сақтау</w:t>
      </w:r>
    </w:p>
    <w:p>
      <w:pPr>
        <w:spacing w:after="0"/>
        <w:ind w:left="0"/>
        <w:jc w:val="both"/>
      </w:pPr>
      <w:r>
        <w:rPr>
          <w:rFonts w:ascii="Times New Roman"/>
          <w:b w:val="false"/>
          <w:i w:val="false"/>
          <w:color w:val="000000"/>
          <w:sz w:val="28"/>
        </w:rPr>
        <w:t>
      Облыстың денсаулық сақтау басқармасы</w:t>
      </w:r>
    </w:p>
    <w:p>
      <w:pPr>
        <w:spacing w:after="0"/>
        <w:ind w:left="0"/>
        <w:jc w:val="both"/>
      </w:pPr>
      <w:r>
        <w:rPr>
          <w:rFonts w:ascii="Times New Roman"/>
          <w:b w:val="false"/>
          <w:i w:val="false"/>
          <w:color w:val="000000"/>
          <w:sz w:val="28"/>
        </w:rPr>
        <w:t>
      Салауатты өмір салтын насихаттау</w:t>
      </w:r>
    </w:p>
    <w:p>
      <w:pPr>
        <w:spacing w:after="0"/>
        <w:ind w:left="0"/>
        <w:jc w:val="both"/>
      </w:pPr>
      <w:r>
        <w:rPr>
          <w:rFonts w:ascii="Times New Roman"/>
          <w:b w:val="false"/>
          <w:i w:val="false"/>
          <w:color w:val="000000"/>
          <w:sz w:val="28"/>
        </w:rPr>
        <w:t>
      Қазақстан Республикасында ЖИТС-тің алдын алу және оған қарсы күрес жөніндегі іс-шараларды іске асыру</w:t>
      </w:r>
    </w:p>
    <w:p>
      <w:pPr>
        <w:spacing w:after="0"/>
        <w:ind w:left="0"/>
        <w:jc w:val="both"/>
      </w:pPr>
      <w:r>
        <w:rPr>
          <w:rFonts w:ascii="Times New Roman"/>
          <w:b w:val="false"/>
          <w:i w:val="false"/>
          <w:color w:val="000000"/>
          <w:sz w:val="28"/>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аббревиатураның ажыратылып жазылуы:</w:t>
      </w:r>
    </w:p>
    <w:p>
      <w:pPr>
        <w:spacing w:after="0"/>
        <w:ind w:left="0"/>
        <w:jc w:val="both"/>
      </w:pPr>
      <w:r>
        <w:rPr>
          <w:rFonts w:ascii="Times New Roman"/>
          <w:b w:val="false"/>
          <w:i w:val="false"/>
          <w:color w:val="000000"/>
          <w:sz w:val="28"/>
        </w:rPr>
        <w:t>
      ЖИТС- жұқтырылған иммун тапшылығы синдромы.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 2025 жылғы 12 желтоқсандағы № 24/278 шешіміне 5 қосымша</w:t>
            </w:r>
          </w:p>
        </w:tc>
      </w:tr>
    </w:tbl>
    <w:p>
      <w:pPr>
        <w:spacing w:after="0"/>
        <w:ind w:left="0"/>
        <w:jc w:val="left"/>
      </w:pPr>
      <w:r>
        <w:rPr>
          <w:rFonts w:ascii="Times New Roman"/>
          <w:b/>
          <w:i w:val="false"/>
          <w:color w:val="000000"/>
        </w:rPr>
        <w:t xml:space="preserve"> 2026 жылға арналған жергілікті бюджеттердің атқарылу процесінде секвестрлеуге жатпайтын жергілікті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Денсаулық</w:t>
      </w:r>
      <w:r>
        <w:rPr>
          <w:rFonts w:ascii="Times New Roman"/>
          <w:b w:val="false"/>
          <w:i w:val="false"/>
          <w:color w:val="000000"/>
          <w:sz w:val="28"/>
        </w:rPr>
        <w:t xml:space="preserve"> </w:t>
      </w:r>
      <w:r>
        <w:rPr>
          <w:rFonts w:ascii="Times New Roman"/>
          <w:b/>
          <w:i w:val="false"/>
          <w:color w:val="000000"/>
          <w:sz w:val="28"/>
        </w:rPr>
        <w:t>сақтау</w:t>
      </w:r>
    </w:p>
    <w:p>
      <w:pPr>
        <w:spacing w:after="0"/>
        <w:ind w:left="0"/>
        <w:jc w:val="both"/>
      </w:pPr>
      <w:r>
        <w:rPr>
          <w:rFonts w:ascii="Times New Roman"/>
          <w:b w:val="false"/>
          <w:i w:val="false"/>
          <w:color w:val="000000"/>
          <w:sz w:val="28"/>
        </w:rPr>
        <w:t xml:space="preserve">
      Шұғыл жағдайларда сырқаты ауыр адамдарды дәрігерлік көмек көрсететін ең жақын денсаулық сақтау ұйымына дейін жеткізуді ұйымдастыру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 2025 жылғы 12 желтоқсандағы № 24/278 шешіміне 6 қосымша</w:t>
            </w:r>
          </w:p>
        </w:tc>
      </w:tr>
    </w:tbl>
    <w:p>
      <w:pPr>
        <w:spacing w:after="0"/>
        <w:ind w:left="0"/>
        <w:jc w:val="left"/>
      </w:pPr>
      <w:r>
        <w:rPr>
          <w:rFonts w:ascii="Times New Roman"/>
          <w:b/>
          <w:i w:val="false"/>
          <w:color w:val="000000"/>
        </w:rPr>
        <w:t xml:space="preserve"> Бюджеттік бағдарламалардың әкімшілері бөлінісінде бюджеттік бағдарламалар паспорттарының нысаналы индикаторлары мен түпкілікті нәтижелерінің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облыстық мәслихат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мәслихатыңың қызметін қамтамасыз ету жөніндегі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экономикалық және бюджеттік жоспарлау бойынша жүктелген функцияларды тиімді жүзеге асыру үшін Маңғыстау облысы мәслихаты аппаратының жұмыс істеуін қамтамасыз ету. Еңбекақыны, өтемақы төлемдерін, салықтарды, әлеуметтік аударымдарды, ел ішінде іссапарлар мен қызметтік іс-сапарларды төлеу, мемлекеттік қызметшілердің біліктілігін арттыру және кадрларды қайта даярлау, басқа керек-жарақтарды сатып алу, байланыс қызметтеріне ақы төлеу, басқа қызметтер мен жұмыстарға ақы төлеу, басқа да ағымдағы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мәслихаттың өзіне жүктелген функциялары мен міндеттерін орындаудағы қызметін тиімді қамтамасыз ету, облыстық мәслихаттың қызметін материалдық-техникалық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қызметінің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және бюджеттік жоспарлауды сапалы жүргізу бойынша жүктелген функцияларды тиімді жүзеге асыру бойынша Маңғыстау облысы әкімі аппаратының қызметін қамтамасыз ету.Еңбекақыны, өтемақы төлемдерін, салықтарды, әлеуметтік аударымдарды, ел ішінде іссапарлар мен қызметтік іс-сапарларды төлеу, мемлекеттік қызметшілердің біліктілігін арттыру және кадрларды қайта даярлау, басқа керек-жарақтарды сатып алу, байланыс қызметтеріне ақы төлеу, басқа қызметтер мен жұмыстарға ақы төлеу, басқа да ағымдағы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функцияларды, өкілеттіктерді жүзеге асыру және олардан туындайтын мемлекеттік қызметтерді көрсету, саладағы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органдар мен ұйымдардың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және мемлекеттік органдардың материалдық-техникалық базасын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үшін негізгі құралдарды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Әкімдердің сайлауын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жүйесінің тиімділігін және атқарушы билік органдарының зорлық-зомбылыққа жауапкершілігін арттыру, саяси жүйені одан әрі демократияландыруға және азаматтық қоғамды дамытуға серпін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органдардың Қазақстан Республикасы Президентiнiң, Үкiметiнiң, Премьер-Министрiнiң, оның орынбасарларының, Қазақстан Республикасы Президентiнiң Әкiмшiлiгi мен Премьер-Министрi Кеңсесiнiң актiлерi мен тапсырмаларын, әкiмдiктiң нормативтiк құқықтық актiлерiн уақтылы және сапалы орындауын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тексеру комиссиясының қызметін қамтамасыз ету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атқарылуына сыртқы мемлекеттік аудитті және қаржылық бақылауды жүзеге асыру жөніндегі мемлекеттік органның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және бюджеттік бағдарламалардың атқарылуына сыртқы мемлекеттік қаржылық қадағалауды жүзеге асыру. Комиссия бюджеттік қаражатты пайдалану тиімділігін, сондай-ақ өңірлерді дамыту бағдарламаларының іске асырылуын талдайды және бағалайды.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атқарылуы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қаржы басқармасы аппаратының облыстық бюджетті сапалы атқару, сондай-ақ коммуналдық меншікті басқару бойынша жүктелген функцияларды тиімді орындау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бюджеттік есепке алу және жергілікті бюджеттің атқарылуы туралы есептілік, сондай-ақ облыс аумағында аудандық коммуналдық меншікті басқару салаларында басшылықты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шешу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меншікті жекешелендіруге байланысты шығыстарға бюджет қаражатын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мен бюджеттік субсидияларды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бөлімінің қызметін қамтамасыз ету, аппарат қызметін қамтамасыз ету, оның ішінде еңбекақыны, өтемақы төлемдерін, салықтарды, әлеуметтік аударымдарды, іссапарларды төлеуді, басқа да керек-жарақтарды сатып алуды, оплата услуг связи, оплата транспортных услуг, оплата прочих услуг и работ, прочие текущие затраты байланыс қызметтеріне ақы төлеу, көлік қызметіне ақы төлеу, басқа қызметтер мен жұмыстарға ақы төлеу, басқа да ағымдағы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функцияларды, өкілеттіктерді жүзеге асыру және олардан туындайтын мемлекеттік қызметтерді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экономика және бюджеттік жоспарлау басқармасының қызметін қамтамасыз ету, оның ішінде еңбекақыны, өтемақы төлемдерін, салықтарды, әлеуметтік аударымдарды төлеу, іссапарлар мен ел ішінде іссапарлар, мемлекеттік қызметшілердің біліктілігін арттыру және персоналды қайта даярлау, басқа керек-жарақтарды алу, байланыс қызметтеріне ақы төлеу, көлік қызметтеріне ақы төлеу, басқа қызметтер мен жұмыстарға ақы төлеу, басқа да ағымдағы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Дирекция қызметін ұйымдастырушылық қамтамасыз ету. Іс-шараларды уақтылы жүзеге асыру және бюджет қаражатын тиімді пайдалану. Басқармаға жүктелген функцияларды уақтылы, толық және сапалы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діни қызмет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істері жөніндегі басқарманың қызметін қамтамасыз ету; оның ішінде жалақыны, өтемақы төлемдерін, салықтарды, әлеуметтік аударымдарды төлеу, ел ішінде іссапарлар мен қызметтік іссапарлар, басқа да қаражаттарды алу, байланыс қызметтеріне ақы төлеу, басқа қызметтер мен жұмыстарға ақы төлеу және басқа да ағымдағы шығындар.Мемлекет және конфессияаралық диалогты нығайту және деструктивті діни идеялардың таралуына жол бермеу бойынша мемлекеттік әлеуметтік жобаларды жүзеге асыру.Діни экстремизм мен терроризм идеологиясын әшкерелейтін қарсы үгіт-насихат материалдарын онлайн режимінде дайындау және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Бесперебойное обеспечение деятельности государственного органа по осуществлению деятельности Управления по делам религий.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су шаруашылығы және ирригация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 мен қорғау, сумен жабдықтау және су бұру саласындағы мемлекеттік саясатты жергілікті деңгейде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 защита водных ресурсов,реализация государственной политики на местном уровне в сфере использования и охраны водного фонда, водоснабжения, водоотведения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 мен қорғау, су қорын пайдалану мен қорғау, сумен жабдықтау және су бұру саласындағы жергілікті деңгейде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мобилизационной подготовки, территориальной и гражданской обороны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2021-2025 жылдарға арналған жұмылдыру жоспарын іске асыру, жұмылдыру дайындығы мен жұмылдыру саласындағы нормативтік құқықтық актілерді әзірлеу, республикалық және жергілікті жұмылдыру тапсырмаларын орындау, әскери-экономикалық оқу-жаттығуларды өткізу және Қорғаныс министрлігінің жұмылдыру органдары лауазымды адамдарының біліктілігін арттыру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экономикасын Қарулы Күштердің, басқа да әскерлер мен әскери құралымдардың, арнаулы мемлекеттік органдардың және халықтың қажеттіліктерін қамтамасыз етуге, қарулы қорғаныс пен қорғанысқа ұйымдасқан түрде көшу, жоспарды орындау тауарларды өндіру, жұмыстарды орындау және қызметтерді көрсету, жұмылдыру, әскери жағдай және соғыс уақытындағы әкімшілік-аумақтық бірліктердің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жүзеге асыру аясындағы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әскери қызметке шақыруды ұйымдастыру және өткізу жөніндегі іс-шараларды іске асыру бойынша жүктелген функцияларды тиімді орындау үшін Маңғыстау облысы әкімдігінің жұмылдыру дайындығы және азаматтық қорғаныс істері жөніндегі департаментінің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әскери қызметке шақыруды ұйымдастыру және өткізу және құрамды қалыптастыру жөніндегі іс-шараларды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масштабтағы аумақтық қорғаныс пен аумақтық қорғанысты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аумақтық қорғаныс бойынша оқу-жаттығулар өткізу бойынша іс-шараларды ұйымдастыру және аумақтық қорғаныс бригадасын материалдық-техникалық ресурстармен қамтамасыз ету және жоғары сапалы шаруашылық жүргізу үшін жүктелген функцияларды тиімді орындау бойынша мекеменің қызметін қамтамасыз ету және бюджеттік жоспарлау. Жалақыны, өтемақы төлемдерін, салықтарды, әлеуметтік аударымдарды, ел ішінде іссапарлар мен іссапарларды төлеу, басқа керек-жарақтарды сатып алу, байланыс қызметтеріне ақы төлеу, басқа қызметтер мен жұмыстарға ақы төлеу және басқа да ағымдағы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функцияларды барынша тиімді орындауға қол жеткізу үшін аумақтық қорғаныс пен аумақтық қорғанысты өңірлік ауқымда дайындау жөніндегі іс-шараларды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өмірлік жағдайдағы жеке тұлғаларды (отбасын) туындайтын әлеуметтік проблемаларды еңсеру үшін жағдайлармен қамтамасыз ететін және олардың қоғам өміріне басқа азаматтармен бірдей қатысу мүмкіндіктерін жасауға бағытталған қызметтерді көрсету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мекемелердің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жағдайлардың алдын алуға және оларды жоюға жергілікті бюджет қаражатын пайдалану тиімділігін арттыру жөніндегі іс-шараларды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Төтенше жағдайлар департаментінің өзіне жүктелген функцияларды тиімді орындау үшін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және бюджеттік жоспарлауды сапалы жүргізу үшін бөлімге жүктелген функцияларды тиімді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Дирекция қызметін ұйымдастырушылық қамтамасыз ету. Іс-шараларды уақтылы жүзеге асыру және бюджет қаражатын тиімді пайдалану. Басқармаға жүктелген функцияларды уақтылы, толық және сапалы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ішкі істер атқарушы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Облыстағы қоғамдық тәртіпті және қауіпсіздікті қорғауды қамтамасыз ету саласындағы мемлекеттік саясатты іске асыру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халықтың сенім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халықтың сенім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сақтауға қатысатын азаматтарды ынталандыру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сақтауға және қылмыстың алдын алуға қатысатын азаматтарды ынталандыру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сақтауға қатысатын және қылмыстардың алдын алуға және жолын кесуге үлес қосатын азаматтарды ынталандыру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 материалдық-техникалық қамтамасыз ету, қылмысқа қарсы күресті ақпараттық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техникалық мүмкіндіктерін арттыру және қайта жарақтандыру. Құқық қорғау қызметін материалдық-техникалық қамтамасыз ету және құқық бұзушылықтың алдын алу бойынша ақпараттық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қылмыстық-атқару жүйесінің атқарушы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 қоғамнан оқшаулаусыз орындауды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аппаратының оларға жүктелген функцияларды барынша тиімді орындауға қол жеткізу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органының аппаратын оларға жүктелген функцияларды тиімді орындау үшін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жүйесінің қызметін материалдық-техникалық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 техникалық жарақтандыру мен материалдық-техникалық қамтамасыз етуді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 аймағы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 ақпараттық технологиялар, мемлекеттік қызметтер көрсету және жобаларды басқару саласындағы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Цифрлық технологиялар басқармасының қызметін, оның ішінде еңбекақыны, өтемақы төлемдерін, салықтарды, әлеуметтік аударымдарды, іссапарларды және ел ішінде іссапарларды төлеуді қамтамасыз ету; мемлекеттiк қызметшiлердiң бiлiктiлiгiн арттыру және кадрларды қайта даярлау, басқа керек-жарақтарды сатып алу, байланыс қызметтерiне ақы төлеу, басқа қызметтер мен жұмыстарға ақы төлеу, басқа да ағымдағы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Дирекцияның қызметін ұйымдастырушылық қамтамасыз ету. Іс-шараларды уақтылы жүзеге асыру және бюджет қаражатын тиімді пайдалану. Дирекцияға жүктелген функцияларды уақтылы, толық және сапалы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саласындағы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туризм басқармасының қызметін қамтамасыз ету, аппарат қызметін қамтамасыз ету, оның ішінде еңбекақы, өтемақы төлемдері, салықтар, әлеуметтік аударымдар, іссапарлар, басқа керек-жарақтарды сатып алу, байланыс қызметтеріне ақы төлеу, көлік қызметтеріне ақы төлеу, басқа қызметтер мен жұмыстарға ақы төлеу, басқа да ағымдағы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Аппараттың үздіксіз жұмысын және техникалық қызмет көрсетуін қамтамасыз ету, жоспарланған басқару көрсеткіштеріне қол жеткізуді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ресурстарды пайдалану кезінде мемлекеттік мүдделерді ескеру және Қазақстан Республикасының табиғи, тарихи және мәдени мұрасын қорғау. Ішкі және келу туризмін қолдау және дамыту. Аймақтың туристік әлеуетін ілгерілету және оң имиджді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қызметтің дамуын қамтамасыз ету, туристік қызмет көрсету сапасын арттыруды қамтамасыз ету, Маңғыстау облысының туристік өнімін ілгерілету.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ветеринария басқармасының қызметін қамтамасыз ету, аппарат қызметін қамтамасыз ету, оның ішінде еңбекақы, өтемақы төлемдері, салықтар, әлеуметтік аударымдар, іссапарлар, басқа керек-жарақтарды сатып алу, байланыс қызметтеріне ақы төлеу, көлік қызметтеріне ақы төлеу, басқа қызметтер мен жұмыстарға ақы төлеу, басқа да ағымдағы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Дирекция қызметін ұйымдастырушылық қамтамасыз ету; іс-шараларды уақтылы жүзеге асыру және бюджет қаражатын тиімді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 қаңғыбас иттер мен мысықтардың санын шектеу мақсатында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адамдарға ортақ ерекше қауіпті жұқпалы және паразиттік аурулардың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бойынша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және дерекқорға енгізу бойынша "Ауыл шаруашылығы жануарларын бірдейлендіру" деректер базасының үздіксіз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және 100% аймақтық деректер базасына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уақытша сақтау пунктіне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уақытша сақтау орнынан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материалдық-техникалық базамен 100%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бірдейлендіруге арналған ветеринариялық өнімдер мен атрибуттарды, жануарлардың ветеринариялық паспорттарын және оларды тасымалдау (жеткізу) орталықтандырылған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малдарды бірделендіру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Базага енгізу есепке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және қаңғыбас жануарларды уақытша күту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 ветеринариялық қауіпсіздікті қамтамасыз етуге бағытталған шараларды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мен жануарларға ортақ аса қауіпті және паразиттік аурулардың алдын алу және күресу мақсатында 100% қаңғыбас және панасыз жануарларды уақытша ұстау және жауапкершілікпен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және панасыз жануарларды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 ветеринариялық қауіпсіздікті қамтамасыз етуге бағытталған шараларды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мен жануарларға ортақ аса қауіпті және паразиттік аурулардың алдын алу және күресу мақсатында панасыз және қаңғыбас жануарларды 100% анықтау арқылы популяция санын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вакцинациялау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иттер мен мысықтардан адамға берілетін құтыру және эхинококкоз сияқты аса қауіпті аурулардың таралуынан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мен жануарларға ортақ аса қауіпті және паразиттік аурулардың алдын алу және күресу мақсатында панасыз және қаңғыбас жануарларды 100% анықтау арқылы популяция санын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 ветеринариялық қауіпсіздікті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бекітілген штаттық кестесіне сәйкес ветеринария бөлімінің ветеринариялық пунктін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станцияның мемлекеттік қызметшілеріне қызмет көрсету, ветеринария саласындағы мемлекеттік саясатты іске асыруды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табиғи ресурстар және табиғатты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және табиғатты пайдалану саласындағы қызметтерді сапалы көрсету бойынша жүктелген функцияларды тиімді орындау бойынша Табиғи ресурстар және табиғатты пайдалануды реттеу басқармасының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 ұйымдастырушылық қамтамасыз ету. Іс-шараларды уақтылы жүзеге асыру және бюджет қаражатын тиімді пайдалану. Басқармаға жүктелген функцияларды уақтылы және сапалы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қалпына келтіру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орман қорының орман алқаптарын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орман қорының ормандарын сақтау, қорғау және қалпына келтіру. Мемлекеттік орман қоры шегінде орман жамылғысын ұлғайту және қоректену.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іс-шараларды жүзеге асыру. Қоршаған ортаны қорғауға бағытталған технологиялық, техникалық, ұйымдастырушылық және экономикалық шаралар кешенін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 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аумақтардағы жануарлар дүниесін сақтау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аумақтарда биотехникалық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органдар мен ұйымдардың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 материалдық-техникалық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қызметкерлерінің функционалдық міндеттерін тиімді орындауы үшін басшылыққа қажетті материалдық-техникалық еңбек жағдайларын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балық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саласындағы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әкімдігінің балық шаруашылығы басқармасы аппаратының қызметін, оның ішінде еңбекақыны, өтемақы төлемдерін, салықтарды, әлеуметтік аударымдарды төлеуді, жүктелген функцияларды тиімді орындауды қамтамасыз ету;ел ішінде іссапарлар мен қызметтік іссапарлар, басқа да керек-жарақтарды сатып алу, байланыс қызметтеріне ақы төлеу, көлік қызметтеріне ақы төлеу, ғылыми зерттеулер жүргізу, басқа қызметтер мен жұмыстарға ақы төлеу, басқа да ағымдағы шығыстар, мемлекеттік қызметшілердің біліктілігін арттыру,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 ұйымдастырушылық қамтамасыз ету; шараларды уақтылы жүзеге асыру және бюджет қаражатын тиімді пайдалану; Басқармаға жүктелген функцияларды уақтылы, толық және сапалы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балық шаруашылығы басқармасының "Жануарлар дүниесін қорғау қызметі" мемлекеттік мекемесінің штаттық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қызметін ұйымдастырушылық қамтамасыз ету; Іс-шараларды уақтылы жүзеге асыру және бюджет қаражатын тиімді пайдалану;Мекемеге жүктелген функцияларды уақтылы, толық және сапалы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органдар мен ұйымдардың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 материалдық-техникалық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қызметкерлерінің функционалдық міндеттерін тиімді орындауы үшін басшылыққа қажетті материалдық-техникалық еңбек жағдайларын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сәулет-құрылыс қадағалау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бақылауы саласындағы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объектілерін салу және пайдалану кезінде заңнаманың және қала құрылысы құжаттамасының сақталуын қамтамасыз ету. Сәулет, қала құрылысы және құрылыс қызметі саласындағы лицензиялау және сертификаттау.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 ұйымдастырушылық қамтамасыз ету. Іс-шараларды уақтылы жүзеге асыру және бюджет қаражатын тиімді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индустриялық-инновациялық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дамыту саласындағы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индустриялық және индустриалды-инновациялық даму басқармасы аппаратының индустриялық-инновациялық қызметті сапалы мемлекеттік қолдау бойынша жүктелген функцияларды тиімді жүзеге асыру жөніндегі қызметін қамтамасыз ету, оның ішінде еңбекақыны, өтемақы төлемдерін, салықтарды, әлеуметтік аударымдарды, іссапарларды және ел ішінде іссапарларды төлеу, мемлекеттiк қызметшiлердiң бiлiктiлiгiн арттыру және кадрларды қайта даярлау, басқа керек-жарақтарды сатып алу, байланыс қызметтерiне ақы төлеу, басқа қызметтер мен жұмыстарға ақы төлеу, басқа да ағымдағы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саласындағы мемлекеттік саясатты іске асырудағы іс-әрекеттерді үйлестіру. Облыста іске асырылатын инвестициялық жобаларды мониторингтеу және бағалау; Басқарманың қызметін ұйымдастырушылық қамтамасыз ету; Іс-шараларды уақтылы жүзеге асыру және бюджет қаражатын тиімді пайдалану; Басқармаға жүктелген функцияларды уақтылы, толық және сапалы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шараларды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мәселелері бойынша экономикалық сараптама жүргізу жөніндегі жергілікті атқарушы орган айқындайтын заңды тұлғадан көрсетілетін қызметтерді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порты" АЭА инвестициялық жобаларды іске асыру. Жаңа жұмыс орындарын құру. Өңірдің инвестициялық әлеуетін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кәсіпкерлік және сауда басқармасыи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сауданы дамыту саласындағы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кәсіпкерлік және сауда басқармасының қызметін қамтамасыз ету, оның ішінде еңбекақыны, өтемақы төлемдерін, салықтарды, әлеуметтік аударымдарды, іссапарларды және ел ішінде іссапарларды төлеу, мемлекеттiк қызметшiлердiң бiлiктiлiгiн арттыру және кадрларды қайта даярлау, басқа керек-жарақтарды сатып алу, байланыс қызметтерiне ақы төлеу, басқа қызметтер мен жұмыстарға ақы төлеу, басқа да ағымдағы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 ұйымдастырушылық қамтамасыз ету. Іс-шараларды уақтылы жүзеге асыру және бюджет қаражатын тиімді пайдалану. Басқармаға жүктелген функцияларды уақтылы, толық және сапалы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 мектеп жасына дейінгі балаларды оқытумен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сапалы мектепке дейінгі тәрбиемен және оқытумен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мектепке дейінгі сапалы тәрбиемен және оқытумен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мектепке дейінгі сапалы тәрбиемен және оқытумен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 мектеп жасына дейінгі балаларды оқытумен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сапалы мектепке дейінгі тәрбиемен және оқытумен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балабақшалар желісін кеңейту,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мектепке дейінгі сапалы тәрбиемен және оқытумен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мазмұнымен қамтылған балалардың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берілуіне қажеттілігі бар балаларды тәрбиелеу мен оқыту үшін жағдай жасаған мектепке дейінгі ұйымдардың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оқытуды қамтамасыз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интернетке қосылған мектептердің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мазмұнымен қамтылған балалардың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балаларды оқытуды қамтамасыз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берумен қамтылған оқушылардың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Сабақтан тыс уақытта оқушылардың жұмыспен қамтылуын ұйымдастыру. Балаларды қызығушылықтары бойынша сыныптан тыс жұмыстармен қамтуды қамтамасыз ету үшін қосымша білім беру ұйымдарының желісін кеңейту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тестілеу негізінде орта білім беру нәтижелерінің сапасы, оқу сауаттылығы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тестілеу негізінде орта білім беру нәтижелерінің сапасы, математика сауаттылығы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тестілеу негізінде орта білім беру нәтижелерінің сапасы, жаратылыстану-ғылыми сауаттылығы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алу үшін жағдай жасау, сапалы білімге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мектепке дейін және кейін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биология, робототехника, STEM пәндік кабинеттермен қамтамасыз етілген негізгі және орта мектептердің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алу үшін жағдай жасау, сапалы білімге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Жекеменшік орта білім беру ұйымдарында мемлекеттік білім беру тапсырысын орналастыру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алу үшін жағдай жасау, сапалы білімге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Стипендиаттардың орташа жылдық контингенті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сұранысқа ие мамандықтар бойынша колледждерде тегін оқумен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жартылай жоғары білімі бар мамандарды даярлауға және әлеуметтік көмек көрсетуге студенттер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жоғары, жартылай жоғары білімі бар мамандарды даярлауға және әлеуметтік көмек көрсетуге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мемлекеттік саясатты іске асыру және балалардың құқықтары мен заңды мүдделерін қорғауды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 меңгеру үшін жағдай жасау және оқушыларды оқулықтармен және оқу-әдістемелік кешендермен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үшін қағаз және электрондық жеткізгіштердегі оқулықтар мен оқу-әдістемелік кешендерді сатып алуды және жеткізуді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интернетке қосылған мектептердің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мазмұнымен қамтылған балалардың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балаларды мамандандырылған білім беру ұйымдарында оқытуды қамтамасыз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 мүмкіндіктері шектеулі балаларды арнайы психологиялық-педагогикалық қолдаумен және ерте түзетумен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Облыстағы арнаулы түзеу мекемелерінің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мүмкіндігі шектеулі балаларды арнайы психологиялық педагогикалық қолдаумен және ерте түзетумен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Сауықтырудан және оңалтудан өткен балалардың оңалтуға жататын %-бен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балаларды оңалтуға жіберу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 оңалтумен және әлеуметтік бейімдеумен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сапасын арттыру үшін білім беру үдерісіне жаңа педагогикалық технологияларды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көмекке жүгінгендердің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Мектептен тыс іс-шараларды, конкурстарды, облыстық маңызы бар олимпиадаларды ұйымдастыру және өткізу, дене шынықтыру саласындағы практикалық жұмыстарды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тәрбиешілердің саны,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бала (балалар) 18 жасқа толғанға дейін оларды күтіп-бағуға уақытылы және толық көлемде біржолғы әлеуметтік көмек көрсетуді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тәрбиешілердің саны,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балаларын (балаларын) 18 жасқа толғанға дейін бағып-күтуге ай сайынғы әлеуметтік көмекті толық көлемде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функциялары шеңберінде мемлекеттік функцияларды, өкілеттіліктерді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даярлаудан өткен мамандар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даярлаудан өткен мамандар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күтіммен қамтылған балалардың, ата-аналардың қамқорлығынсыз қалған балалардың және ана мен баланы қорғау мекемелердінде ерекше қажеттілікті қажет ететін балалар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күтіммен қамтылған балалардың, ата-аналардың қамқорлығынсыз қалған балалардың және ана мен баланы қорғау мекемелердінде ерекше қажеттілікті қажет ететін балалар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ұстанатын азаматтардың үлесін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ұстанатын азаматтардың үлесін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жұқтырмаған халыққа шаққандағы жаңаАИТВ жұқтырған адамдарды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жұқтырмаған халыққа шаққандағы жаңаАИТВ жұқтырған адамдарды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немесе жеңілдікпен жол жүру берілген елді мекеннен тысқары жерлерге емделуге (консультацияға, диагностикаға) жіберілген азаматтар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немесе жеңілдікпен жол жүру берілген елді мекеннен тысқары жерлерге емделуге (консультацияға, диагностикаға) жіберілген азаматтар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басқару органдары үшін соңғы нәтижелермен қамтылған қолжетімді есептер мен аналитикалық есептер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басқару органдары үшін соңғы нәтижелермен қамтылған қолжетімді есептер мен аналитикалық есептер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 Нысаналы индикатор әлеуметтік төлем алған мамандар саны Түпкілікті нәтижелер әлеуметтік төлем алған мамандар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 алған мамандар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 алған мамандар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бағдарламаларға енгізілген барлық вакциналармен иммундаумен қамтылған халықтың нысаналы тобының үлесі кемінде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бағдарламаларға енгізілген барлық вакциналармен иммундаумен қамтылған халықтың нысаналы тобының үлесі кемінде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арнайы медициналық жабдықтау базалары"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жабдықтау базасының дайындағын қамтамасыз ету жөніндегі іс-шаралардың нақты орындалу үлесі (бекітілген жоспар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жабдықтау базасының дайындағын қамтамасыз ету жөніндегі іс-шаралардың нақты орындалу үлесі (бекітілген жоспар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ғимараттардың тозу деңгейін төмендету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ғимараттардың тозу деңгейін төмендету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 меке,мелерінде және әскери комиссариаттарда медициналық қызмет көрсетумен қамтамасыз ету деңгецімен, сондай-ақ Call-орталықтар арқылы қашықтықтан консультациялармен халықты жедел ақпараттандырудың қолжетімділігі.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 меке,мелерінде және әскери комиссариаттарда медициналық қызмет көрсетумен қамтамасыз ету деңгецімен, сондай-ақ Call-орталықтар арқылы қашықтықтан консультациялармен халықты жедел ақпараттандырудың қолжетімділігі.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шешімімен айқындалған азаматтардың жекелеген санаттарын дәрілік заттармен, медициналық бұйымдармен және мамандандырылған емдік өнмідермен қамтамасыз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шешімімен айқындалған азаматтардың жекелеген санаттарын дәрілік заттармен, медициналық бұйымдармен және мамандандырылған емдік өнмідермен қамтамасыз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Нысаналы индикатор Техникалық және кәсіптік, орта білімнен кейінгі білім беру ұйымдарында білікті мамандарды даярлауды қамтамасыз ету деңгейі Түпкілікті нәтижелер Техникалық және кәсіптік, орта білімнен кейінгі білім беру ұйымдарында білікті мамандарды даярлауды қамтамасыз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білікті мамандарды даярлауды қамтамасыз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білікті мамандарды даярлауды қамтамасыз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 Нысаналы индикатор Қаржы лизингі шарттарында сатып алынған санитарлық көлік бойынша лизингтік төлемдерді өтеу деңгейі Түпкілікті нәтижелер Қаржы лизингі шарттарында сатып алынған санитарлық көлік бойынша лизингтік төлемдерді өтеу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санитарлық көлік бойынша лизингтік төлемдерді өтеу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санитарлық көлік бойынша лизингтік төлемдерді өтеу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гранттар шеңберінде дайындықпен қамтылған резиденттер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гранттар шеңберінде дайындықпен қамтылған резиденттер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функциялары шеңберінде мемлекеттік функцияларды, өкілеттіліктерді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протездік ортопедиялық құралдармен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протездік ортопедиялық құралдармен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қ о р ғ а у саласында жартылай стационар жағдайында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арнаулы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арнаулы әлеуметтік қымзметтер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қорғау саласында уақытша болу жағдайында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арнаулы әлеуметтік қымзметтер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арнаулы әлеуметтік қымзметтер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азаматтарды, Д және Е категорясына жатқызылатын азаматтарды міндетті әлеуметтік медининалық сақтандырумен қамтылу үлесі кемінде 95-100%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шеңберінде жұмыссыз азаматтарды, Д және Е категорясына жатқызылатын азаматтарды медициналық қызметтердің қолжетімділіген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қымзеттерін дамтыуға мемлекеттік әлеуметтік тапсырыстарды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қымзеттерін дамтыуға мемлекеттік әлеуметтік тапсырыстарды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Мүгетектігі бар адамдарды импланттарға сөйлеу процессорлармен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Мүгетектігі бар адамдарды импланттарға сөйлеу процессорлармен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 * нысаналы индикаторлар көзделмейді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"Психоневрологи я л ы қ медициналық-әл еуметтік мекемелерде ( ұйымдарда), арнаулы әлеуметтік қызметтер көрсету орталықтарында , әлеуметтік қызмет көрсету орталықтарында психоневрологи я л ы қ аурулармен ауыратын мүгедектігі бар адамдар үшін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Психоневрологиялық потологиясы бар 18 жастан асқандарға арнайы әлеуметтік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Психоневрологиялық потологиясы бар 18 жастан асқандарға арнайы әлеуметтік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топтағы мүгедектігі бар адамдарға арнаулы әлеуметтік қызмет көрсету индикаторы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аутизм спеутрі бұзылған балаларға арналған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топтағы мүгедектігі бар адамдарға арнаулы әлеуметтік қызмет көрсету индикаторы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аутизм спеутрі бұзылған балаларға арналған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психоневрологи я л ы қ медициналық-әл еуметтік мекемелерінде ( ұйымдарда), арнаулы әлеуметтік қызметтер көрсету орталықтарында , әлеуметтік қызмет көрсету орталықтарында психоневрологи я л ы қ патологиялары бар мүгедектігі бар балалар үшін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18 жасқа дейінгі психоневрологиялық патологиясы бар мүгедек балалрға әлеуметтік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18 жасқа дейінгі психоневрологиялық патологиясы бар мүгедек балалрға әлеуметтік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 Нысаналы индикатор Түпкілікті нәтижелер 1 және 2 топтағы егде жастағы және мүгедектікке байланысты өз бетінше қымзет көрсетуге қабілетсіз адамдар, тұрмыстық зорлық-зомбылық құрбандары үшін арнайы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топтағы егде жастағы және мүгедектікке байланысты өз бетінше қымзет көрсетуге қабілетсіз адамдар, тұрмыстық зорлық-зомбылық құрбандары үшін арнайы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топтағы егде жастағы және мүгедектікке байланысты өз бетінше қымзет көрсетуге қабілетсіз адамдар, тұрмыстық зорлық-зомбылық құрбандары үшін арнайы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 * нысаналы индикаторлар көзделмейді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орналастырылған азаматтардың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 идеяларды іске асыруға халықтың әлеуметтік осал топтарынан шыққан азаматтарға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мамандықтар бойынша кәсіптік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оқудан кейін тұрақты жұмысқа орналасқандардың үлесін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құрылған жұмыс орындарының үлесі мүмкіндігі шектеулі адамдарды жұмысқа орналастыру (жоспарланған саннан),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құрылған жұмыс орындарының үлесі мүмкіндігі шектеулі адамдарды жұмысқа орналастыру (жоспарланған саннан),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 Нысаналы индикатор Түпкілікті нәтиже мемлекеттік органның функциялары шеңберінде мемлекеттік функцияларды, өкілеттіліктерді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қызметтерді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функциялары шеңберінде мемлекеттік функцияларды, өкілеттіліктерді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саясатын іске асыру үшін іс-шараларды өткізу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саясатын іске асыру үшін іс-шараларды өткізу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Жастарға тұрғын үй қарыздарын белгіленген мерзімдерде уақтылы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Жастарға тұрғын үй қарыздарын белгіленген мерзімдерде уақтылы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 Нысаналы индикатор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функциялары шеңберінде мемлекеттік функцияларды, өкілеттіліктерді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спортпен шұғылданатын азаматттарды қамтуды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спортпен шұғылданатын азаматттарды қамтуды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 шеберлерінің санын көбейту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шеберлерінің санын көбейту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Ппорт түрлері бойынша спортшылардың қатысуға және әртүрлі номиналдағы медальдарға ие болуға жоспарланған санын көбейту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 шеберлерінің санын көбейту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шеберлерінің санын көбейту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Ппорт түрлері бойынша спортшылардың қатысуға және әртүрлі номиналдағы медальдарға ие болуға жоспарланған санын көбейту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18-жасқа дейінгі сопрт мектептерінде қатысушы балалар санын көбейту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18-жасқа дейінгі сопрт мектептерінде қатысушы балалар санын көбейту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қатысуға және әртүрлі номинациялардағы медальдарды жеңіп алуға жоспарланатын спортшылар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қатысуға және әртүрлі номинациялардағы медальдарды жеңіп алуға жоспарланатын спортшылар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жастар саясаты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жастар саясаты мемлекеттік саясатты іске асыру жөніндегі қызметтерді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функциялары шеңберінде мемлекеттік функцияларды, өкілеттіліктерді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Этномәдени бірлестіктердің Ассамблея қызметіне қатысу деңгейі кемінде 90-%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Ассамблеясының тұрақты әрі тиімді қызметін қамтамасыз ету, өңірде қоғамдық келісіммен этноаралық тұрақтылықты нығайту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оның ішінде газеттер мен журналдар арқылы, телерадиохабарларын тарату, интернет-ресурстар арқылы жүргізу, Қазақстан Республикасының мемлекеттік ақпараттық саясатын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оның ішінде газеттер мен журналдар арқылы, телерадиохабарларын тарату, интернет-ресурстар арқылы жүргізу, Қазақстан Республикасының мемлекеттік ақпараттық саясатын нәтижесінде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құқықтарын қамтамасыз ету және өмір сүру сапасын жақсарту мақсатында сурдоаудармамен сүйемелдеуді қамтамасыз ету және телешоуларды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құқықтарын қамтамасыз ету және өмір сүру сапасын жақсарту мақсатында сурдоаудармамен сүйемелдеуді қамтамасыз ету және телешоуларды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және архив ісі саласындағы мемлекеттік саясатты іске асыру жөніндегі қызметтерді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функциялары шеңберінде мемлекеттік функцияларды, өкілеттіліктерді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меңгерген халықтың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тілінің латын әліппиін қолданатын жазбаша коммиуникацияға қатысушылардың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әдістеме бойынша мемлекеттік тілді оқыту курстарынан өткендердің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меңгерген халықтың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тілінің латын әліппиін қолданатын жазбаша коммиуникацияға қатысушылардың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әдістеме бойынша мемлекеттік тілді оқыту курстарынан өткендердің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Облыстағы әлеуметтік маңызды және мәдени өткізілген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шығармашылық тапсырыс аясында қосымша ваучерлер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және шетелде біліктілікті арттару курстарында оқудан өткен мәдени-досуг мәдениет мекемелері қызметкерлерінің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Облыстағы әлеуметтік маңызды және мәдени өткізілген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шығармашылық тапсырыс аясында қосымша ваучерлер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және шетелде біліктілікті арттару курстарында оқудан өткен мәдени-досуг мәдениет мекемелері қызметкерлерінің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маңызы бар тарих және мәдениет ескерткіштерінде ғылыми-реставрациялау жұмыстарының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экскурсиялар саны келушілер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және шетелде біліктілікті арттару курстарында оқудан өткен мәдениет мекемелері қызметкерлерінің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маңызы бар тарих және мәдениет ескерткіштерінде ғылыми-реставрациялау жұмыстарының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экскурсиялар саны келушілер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және шетелде біліктілікті арттару курстарында оқудан өткен мәдениет мекемелері қызметкерлерінің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 Нысаналы индикатор Түпкілікті нәтижелер спектакль саны; концерт саны; концерттерде көрермендер саны; елде және шетелде біліктілікті арттару курстарында оқудан өткен мәдениет мекемелері қызметкерлерінің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спектакль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концерттерде көрермендер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және шетелде біліктілікті арттару курстарында оқудан өткен мәдениет мекемелері қызметкерлерінің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спектакль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концерттерде көрермендер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және шетелде біліктілікті арттару курстарында оқудан өткен мәдениет мекемелері қызметкерлерінің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 Нысаналы индикатор Түпкілікті нәтижелер Кітапшығау саны; келушілер саны; қоланушылар; елде және шетелде біліктілікті арттару курстарында оқудан өткен мәдениет мекемелері қызметкерлерінің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Кітапшығау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келушілер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қолданушылар;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және шетелде біліктілікті арттару курстарында оқудан өткен мәдениет мекемелері қызметкерлерінің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Кітапшығау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келушілер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қолданушылар;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және шетелде біліктілікті арттару курстарында оқудан өткен мәдениет мекемелері қызметкерлерінің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 Нысаналы индикатор Түпкілікті нәтижелер Ұлттық мұрағат қорын құжаттармен толтыру; мұрағат деректерін электрондық форматын көшіру; елде және шетелде біліктілікті арттару курстарында оқудан өткен мәдениет мекемелері қызметкерлерінің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мұрағат қорын құжаттармен толтыру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деректерін электрондық форматын көшіру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және шетелде біліктілікті арттару курстарында оқудан өткен мәдениет мекемелері қызметкерлерінің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нәтижелер: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мұрағат қорын құжаттармен толтыру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деректерін электрондық форматын көшіру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және шетелде біліктілікті арттару курстарында оқудан өткен мәдениет мекемелері қызметкерлерінің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қорында жалға алынған тұрғын үй үшін азаматтардың жекелеген санаттарына төленетін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тұрғын үймен қамтамасыз ету кезегін қысқарту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алған азаматтар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КЖСА-ның материалдық-техникалық жарақтандырылуы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КЖСА-ның материалдық-техникалық жарақтандырылуы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нысаналы ағымдағы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осал топтағы халықты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тұрғын үймен қамтамасыз ету кезегін қысқарту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БН-350 қондырғысының үздіксіз жұмысын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БН-350 қондырғысының үздіксіз жұмысын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 қорын жаңарту және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Сәулеттік-қала құрылысы келбетін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су ресурстарын және ирригациясын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көздері болып табылатын ерекше маңызды топтық және жергілікті сумен жабдықтау жүйелерінен ауыз су беру қызметтерінің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баламалы көздерінен ауыз суға қолжетімділігі бар халықтың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көздері болып табылатын ерекше маңызды топтық және жергілікті сумен жабдықтау жүйелерінен халықты ауыз сумен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және қайта жаңғырту кезінде кәсіпкерлік субъектілерінің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бір бөлігі өтелген кәсіпкерлік субъектілерінің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көрсетілген жобалардың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ұстауға жұмсалған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шығындары субсидияланған санитариялық-гигиеналық тораптардың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алған кәсіпкерлік субъектілерінің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(үздіксіз) санаторий-курорттық емдеуді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сапалы сауықтыру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 өндірісін дамытуға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 өндірісінің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 өндірісі көлемінің өсу қарқыны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тауар өндірушілеріне суды жеткізу қызметтерінің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тауар өндірушілеріне суды жеткізу қызметтерінің көлемі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 өндірушілерін сумен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Инновациялық тәжірибені тарату және енгізу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бойынша өткізілген іс-шаралар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инновациялық тәжірибелердің қамтылуы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организмдерге қарсы күрес шараларымен қамтылған ауыл шаруашылығы алқаптарының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іс-шараларымен қамтылған ауыл шаруашылығы алқаптарының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үнемдеу технологияларын енгізуге бағытталған инвестициялық салымдар кезінде ауыл шаруашылығы тауар өндірушілер шеккен шығындардың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үнемдеу технологияларын енгізу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үнемдеу технологияларын енгізумен қамту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оларға тіркемелерді, өздігінен жүретін ауыл шаруашылығы, мелиорациялық және жол-құрылыс машиналары мен механизмдерін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нөмірлер мен техникалық паспорттардың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нөмірлер мен техникалық паспорттарды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құнын субсидиялау (органикалық тыңайтқыштарды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минералдық тыңайтқыштар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 өндірушілерін минералдық тыңайтқыштармен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агроөнеркәсіптік кешен субъектісі шеккен шығындардың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алған АӨК инвестициялық жобаларының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жобаларын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шараларымен қамтылған асыл тұқымды ауыл шаруашылығы жануарларының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 мен сапасын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техниканы және технологиялық жабдықты сатып алуға кредит беру және лизинг шарттарының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мөлшерлемелері субсидияланған кредит беру және лизинг шарттарының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 үшін қаржылық құралдардың қолжетімділігін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 өсірумен қамту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табиғи ресурстар және табиғат пайдалануды реттеу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нысаналы ағымдағы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Маңғыстау" МКК-ның материалдық-техникалық жарақтандырылу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Маңғыстау" МКК-ның материалдық-техникалық жарақтандырылуы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балық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инновациялық шешімдердің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шаруашылығының өнімділігін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сондай-ақ асыл тұқымды балық өсірудің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шаруашылығында субсидия алушылардың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көлемінің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және жақсы жағдайда автомобиль жолдардың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қозғалысының қауіпсіз әрі үздіксіз жүруін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бағыттардың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қолжетімділікті қамтамасыз ету ауданаралық коммуникациялар бойынша әлеуметтік маңызы бар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субъектілерге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гранттар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субъектілеріне берілген несиелер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алған кәсіпкерлік субъектілерінің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жобалар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субъектілеріне берілетін несиелерді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алған кәсіпкерлік субъектілерінің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көрсетілетін жобалар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цифрландыру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жобаларға арналған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желілерінің тозу деңгейін азайту,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желілерінің тозу деңгейін азайту,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тұрғындарын газбен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тұрғындары газбен қамтамасыз етілді,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ирригация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желілерінің құрылысы және реконструкциясы,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желілерінің құрылысы және реконструкциясы,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ЖСҚ-на КВС жүргізу,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желілерінің тозу деңгейін азайту,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ЖСҚ-ға КВС жүргізу,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Жанаөзен қаласы және Мұнайлы, Бейнеу аудан елді мекендерінде жер асты суларының теріс әсерлерін локализациялау,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ЖСҚ-ға КВС жүргізу,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Жанаөзен қаласы және Мұнайлы, Бейнеу аудан елді мекендерінде жер асты суларының деңгейінің көтерілу себептерін зерттеу және анықтау,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құрылысы және реконструкциясы,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күйдегі автомобиль жолдарының үлесінің ұлғаюы,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мемлекеттік-жекешелік әріптестік, концессиялық жобалардың конкурстық құжаттамаларының техникалық-экономикалық негіздемелерін әзірлеу немесе түзету, сондай-ақ оларға қажетті сараптамаларды жүргізу, мемлекеттік-жекешелік әріптестік және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ЖСҚ-ға КВС жүргізу,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құрылысы және реконструкциясы,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ЖСҚ-ға КВС жүргізу,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күйдегі автомобиль жолдарының үлесінің ұлғаюы,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ғимараттарды салу және қайта құру, м2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ЖСҚ сараптама қорытындысын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бөлім ғимаратын салу, м2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ЖСҚ сараптама қорытындысын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ЖСҚ сараптама қорытындысын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орталықтарының ғимаратын салу, м2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мен қосымша ғимараттар салу, оқушыларға арналған орындар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ЖСҚ сараптама қорытындысын алу,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объектілерін салу, орын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ЖСҚ сараптама қорытындысын алу,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 нысандары салу,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медициналық санитарлық көмек көрсететін медициналық ұйымдарының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уақытылы медициналық көмек көрсетеді, денсаулығын сақтауды қамтамасыз етеді, төсек-орын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ЖСҚ сараптама қорытындысын алу,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 салу,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ЖСҚ сараптама қорытындысын алу,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ЖСҚ сараптама қорытындысын алу,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ЖСҚ сараптама қорытындысын алу,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ЖСҚ сараптама қорытындысын алу,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ЖСҚ сараптама қорытындысын алу,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ЖСҚ сараптама қорытындысын алу,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ЖСҚ сараптама қорытындысын алу,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ЖСҚ сараптама қорытындысын алу,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ЖСҚ сараптама қорытындысын алу,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