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e057" w14:textId="eda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Маңғыстау облысы бойынша жерүстi көздерiнің су ресурстарын пайдаланғаны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13 қарашадағы № 23/271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Кодексінің 26 бабының 1-тармағының 1-тармақшасына сәйкес Маңғыстау облыстық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шешімге қосымшаға сәйкес 2025 жылға арналған Маңғыстау облысы бойынша жерүстi көздерiнің су ресурстарын пайдаланғаны үшін төлемақы мөлшерлемелері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төрағасы 	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Маңғыстау облысы бойынша жерүстi көздерiнің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