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6cef" w14:textId="19a6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2024 жылғы 13 желтоқсандағы № 17/177 "2025-2027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4 тамыздағы № 21/250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облыстық бюджет туралы" Маңғыстау облыстық мәслихатының 2024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17/177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облыстық бюджет тиісінше осы шешімге 1, 2 және 3 қосымшаларға сәйкес, оның ішінде 2025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538 773 509,7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227 449 173,9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49 112 975,3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60 000,0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262 151 360,5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570 949 370,8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18 877 390,1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22 051 618,0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3 174 227,9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15 287 184,0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15 287 184,0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-66 340 435,2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66 340 435,2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21 251 618,0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3 010 057,1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48 098 874,3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қалалар мен аудандардың бюджеттеріне кірістерді бөлу нормативтері мына мөлшерде белгіленсін: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–100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51,4 пайыз;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50 пайыз;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79 пайыз;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36,6 пайыз;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56,3 пайыз;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54,3 пайыз;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5,4 пайыз;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21,6 пайыз.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 пайыз;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38 пайыз.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0 пайыз;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0 пайыз;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0 пайыз;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0 пайыз;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42 пайыз.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90,8 пайыз;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43 пайыз;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56,3 пайыз;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70 пайыз;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6,3 пайыз;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21,6 пайыз.";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облыстық бюджетте облыстық бюджеттен қаланың бюджетіне нысаналы трансферттер көлемдері 9 271 919,0 мың теңге сомасында көзделсін,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1 298 107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33 316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3 494 975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788 603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1 828 382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1 828 536 мың теңге.";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облыстық бюджетте аудандық бюджеттерден облыстық бюджеттің ысырабын өтеуге арналған трансферттер көлемдері 1 750 729,5 мың теңге сомасында көзделсін, оның ішінде: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1 645 729,5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50 000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55 000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облыстық бюджетте республикалық бюджеттен ағымдағы нысаналы трансферттері мөлшері 24 651 368,0 мың теңге сомасында белгіленсін.";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арналған облыстық бюджетте республикалық бюджеттен кредиттер мөлшері 21 251 618,0 мың теңге сомасында белгіленсін.";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облыстық бюджетте республикалық бюджеттен нысаналы даму трансферттері мөлшері 56 255 870,0 мың теңге сомасында белгіленсін.".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облыстық экономика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басқармасы"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Т. Е. Едігеев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тамыз 2025 жыл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"4"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 шешіміне 1 - қосымша</w:t>
            </w:r>
          </w:p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538 773 509,7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227 449 173,9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136 589 252,8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86 976 349,2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86 976 349,2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262 151 360,5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247 728 298,0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247 728 298,0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570 949 370,8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9 391 080,9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су қорын пайдалану және қорғау, сумен жабдықтау, су бұру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аумақтық және азаматтық қорғаныс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29 755 814,2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29 755 814,2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15 639 554,2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211 327 821,9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166 010 839,5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108 371 389,5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32 240 015,4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32 108 094,4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9 549 185,1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16 090 523,7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16 090 523,7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13 485 813,7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23 096 826,4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 еуметтік мекемелерде ( 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 еуметтік мекемелерінде (ұйымдарда), арнаулы әлеуметтік қызметтер көрсету орталықтарында 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34 316 982,7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17 934 421,2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27 764 815,6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40 126 809,4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13 943 496,4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13 943 496,4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13 943 496,4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өнеркәсіп және индустриалдық-инновациялық даму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34 108 101,1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15 712 820,1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15 712 820,1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 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-66 340 435,2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