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88b5" w14:textId="8da8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2024 жылғы 13 желтоқсандағы № 17/177 "2025 - 2027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2025 жылғы 11 маусымдағы № 20/236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облыстық бюджет туралы" Маңғыстау облыстық мәслихатының 2024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17/177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"2025 - 2027 жылдарға арналған облыстық бюджет тиісінше осы шешімге 1, 2 және 3 қосымшаларға сәйкес, оның ішінде 2025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546 025 824,9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241 006 578,4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40 145 152,5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60 000,0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264 814 094,0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589 600 053,7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19 077 391,5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22 251 618,0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3 174 226,5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3 687 184,0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3 687 184,0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-66 338 804,3мың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66 338 804,3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21 251 618,0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3 011 688,0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48 098 874,3 мың теңге.".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қосымшаға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облыстық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бюджеттік жоспарлау басқармасы"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Т.Е. Едігеев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маусым 2025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№20/236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17/177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546 025 824,9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241 006 578,4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143 437 347,0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126 357 922,0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93 676 911,4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93 676 911,4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40 145 152,5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 банк шоттарына орналастырғаны үшін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264 814 094,0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589 600 053,7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11 077 906,6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8 827 803,1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8 157 498,1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су ресурстары және ирригация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су қорын пайдалану және қорғау, сумен жабдықтау, су бұру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аумақтық және азаматтық қорғаныс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облыстық ауқымдағы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аумақтық және азаматтық қорғаныс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дайындығы, аумақтық және азаматтық қорғаныс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29 255 814,2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29 255 814,2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28 916 180,2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15 139 554,2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294 096 645,4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47 024 410,0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47 024 410,0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211 574 936,4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168 739 322,0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орта білім беру ұйымдарында мемлекеттік білім беру тапсырысын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32 033 922,4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31 916 001,4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 үшін оқулықтар, оқу-әдiстемелiк кешендерін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 Қазақстан азаматтарына берілетін біржолғы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күтіп-ұстауға қорғаншыға (қамқоршыға) берілетін ай сайынғы ақшалай қаражат төлемдері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28 560 285,5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9 055 536,8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7 477 025,8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7 477 025,8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қосымша медициналық көмектің көлемін көрсетуі, Call-орталықтардың қызметтер көрсетуі және өзге де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15 835 354,7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15 835 354,7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денсаулық сақтау объектілерін күтіп-ұстау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13 234 805,7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 я л ы қ медициналық-әл еуметтік мекемелерде ( ұйымдарда), арнаулы әлеуметтік қызметтер көрсету орталықтарында , әлеуметтік қызмет көрсету орталықтарында психоневрологи я л ы 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 я л ы қ медициналық-әл еуметтік мекемелерінде ( ұйымдарда), арнаулы әлеуметтік қызметтер көрсету орталықтарында , әлеуметтік қызмет көрсету орталықтарында психоневрологи я л ы қ патологиялары бар мүгедектігі бар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 ү р д е л 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32 508 118,6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32 337 976,6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32 332 396,8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 у м е н жабдықтаудың аса маңызды топтық және жергілікті жүйелерiнен ауыз су беру жөніндегі қызметтердің қ ұ н ы 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10 604 530,8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 ү р д е л 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 объектілерін салу, реконструкциялау кезінде кәсіпкерлік субъектілері шығындарының бір бөлігін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ішкі, жастар саясаты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30 226 809,4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11 743 496,4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11 743 496,4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11 743 496,4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11 208 903,5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6 404 582,8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қызметі саласындағы ө з г е д 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өнеркәсіп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өнеркәсіп және индустриалдық-инновациялық даму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53 642 699,1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12 381 150,1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12 381 150,1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15 929 208,4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14 425 061,4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 ә н е мемлекеттік-жекешелік әріптестік жобалардың, оның ішінде концессиялық жобалардың конкурстық құжаттамаларын әзірлеу немесе түзету , сондай-ақ қ а ж е т т і сараптамаларын жүргізу, мемлекеттік-жеке ш е л і 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19 077 391,5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22 251 618,0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тұрғын үй сатып 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 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инвестициялық жобаларға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асыруға 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-66 338 804,3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66 338 804,3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48 098 874,3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48 098 874,3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48 098 874,3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