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9119d" w14:textId="43911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облыстық мәслихатының 2024 жылғы 13 желтоқсандағы № 17/177 "2025 - 2027 жылдарға арналған облыстық бюджет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2025 жылғы 28 ақпандағы № 19/216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Маңғыстау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облыстық бюджет туралы" Маңғыстау облыстық мәслихатының 2024 жылғы 13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17/177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2025 - 2027 жылдарға арналған облыстық бюджет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546 120 782,9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241 006 578,4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40 145 152,5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60 000,0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264 909 052,0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573 739 769,7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9 160 317,5 мың теңге, 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12 334 544,0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3 174 226,5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3 687 184,0 мың теңге, 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3 687 184,0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-40 466 488,3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40 466 488,3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11 334 544,0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3 011 688,0 мың теңге;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32 143 632,3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2025 жылға қалалар мен аудандардың бюджеттеріне кірістерді бөлу нормативтері мына мөлшерде белгіленсін: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Ірі кәсіпкерлік субъектілерінен және мұнай секторы ұйымдарынан түсетін түсімдерді қоспағанда, заңды тұлғалардан алынатын корпоративтік табыс салығы: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100 пайыз;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 –100 пайыз;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100 пайыз;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100 пайыз;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ауданына – 100 пайыз;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қаласына – 51,4 пайыз;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 – 50 пайыз;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Төлем көзінен салық салынатын табыстардан ұсталатын жеке табыс салығы: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37,7 пайыз;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 – 0 пайыз;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7,5 пайыз;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39 пайыз;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ауданына – 17,1 пайыз;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қаласына – 2,2 пайыз;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 – 18 пайыз;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Төлем көзінен салық салынбайтын табыстардан ұсталатын жеке табыс салығы: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100 пайыз;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 – 100 пайыз;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100 пайыз;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100 пайыз;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ауданына – 100 пайыз;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қаласына – 5 пайыз;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 – 38 пайыз;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Төлем көзінен салық салынбайтын шетелдік азаматтар табыстарынан ұсталатын жеке табыс салығы: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100 пайыз;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 – 0 пайыз;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0 пайыз;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0 пайыз;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ауданына – 0 пайыз;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қаласына – 0 пайыз;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 – 42 пайыз;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Әлеуметтік салық: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37,8 пайыз;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 – 0 пайыз;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7,4 пайыз;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39 пайыз;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ауданына – 17,2 пайыз;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қаласына – 2,3 пайыз;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 – 17,9 пайыз.";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2-1-тармақпен толықтырылсын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Жергілікті бюджет қаражаты есебінен жастар ресурстық орталықтары мен қоғамдық даму орталықтарында жастар саясаты мәселелерімен айналысатын мемлекеттік ұйымдар қызметкерлерінің А блогының басқарушы персоналы мен В блогының негізгі персоналына (бас бухгалтер, теолог, әкімшілік-шаруашылық жөніндегі басшының орынбасарларынан басқа) 25 пайыз мөлшерінде ынталандырушы үстемеақы белгілеу құқығы 2025 жылдың 1 қаңтарынан бастап берілсін.";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облыстық бюджетте облыстық бюджеттен аудандар мен қаланың бюджетіне нысаналы трансферттер көлемдері 5 434 202,0 мың теңге сомасында көзделсін, оның ішінде: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88 107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–3 301 176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ауданына – 445 500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қаласына – 1 599 419 мың теңге.";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2025 жылға арналған облыстық бюджетте аудандық бюджеттерден облыстық бюджеттің ысырабын өтеуге арналған трансферттер көлемдері 3 231 080,0 мың теңге сомасында көзделсін, оның ішінде: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ауданынан – 3 126 080,0 мың теңге;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ауданынан – 50 000,0 мың теңге;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ауданынан – 55 000,0 мың теңге.";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облыстық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"Маңғыстау облыстық экономика 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бюджеттік жоспарлау басқармасы" 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мекемесінің басшысы 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С. Б. Нарешова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"28" ақпан 2025 жыл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"28"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19/216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"13"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17/177 шешіміне 1 қосымша</w:t>
            </w:r>
          </w:p>
        </w:tc>
      </w:tr>
    </w:tbl>
    <w:bookmarkStart w:name="z91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546 120 782,9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241 006 578,4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143 437 347,0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17 079 425,0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126 357 922,0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93 676 911,4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93 676 911,4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3 892 320,0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3 239 914,0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652 406,0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40 145 152,5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2 214 758,0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 банк шоттарына орналастырғаны үшін сыйақылар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1 853 758,0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33 557 641,0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 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33 557 641,0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4 372 695,5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4 372 695,5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264 909 052,0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15 903 413,0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15 903 413,0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249 005 639,0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249 005 639,0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573 739 769,7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10 666 052,6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8 449 928,1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7 779 623,1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6 019 271,0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1 340 623,1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Әкімдерді сайлауды қамтамасыз ету және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ақпарат және қоғамдық даму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512 677,0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410 246,0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атқару, коммуналдық меншікті басқару және бюджеттік жоспарлау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сатып алу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522 258,0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522 258,0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485 979,0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1 181 189,5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959 532,5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959 532,5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14 922 070,0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990 793,0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990 793,0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дайындау және облыстық ауқымдағы аумақтық қорғанысы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972 559,0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13 931 277,0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3 212 581,0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2 289 344,0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төтенше жағдайлардың алдын 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923 237,0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10 602 152,0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10 602 152,0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жұмылдыру даярлығы және азаматтық қорғау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төтенше жағдайлардың алдын алу және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29 255 814,2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29 255 814,2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28 916 180,2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15 139 554,2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13 772 694,0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339 634,0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339 634,0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294 096 645,4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47 024 410,0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47 024 410,0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24 379 463,0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 және оларда медициналық қызмет көрсетуді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1 749 683,0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20 895 264,0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211 574 936,4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168 739 322,0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білім беретін оқу бағдарламалары бойынша жалпы 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4 167 431,0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1 741 716,0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5 305 815,0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бастауыш, негізгі және жалпы орта білім беру ұйымдарында жалпы 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111 475 324,0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561 221,0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35 362 334,0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орта білім беру ұйымдарында мемлекеттік білім беру тапсырысын орналастыру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10 125 481,0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10 801 692,0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10 618 208,0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32 033 922,4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"Жайлы мектеп" пилоттық ұлттық жобасы шеңберінде бастауыш, негізгі орта және жалпы орта білім беру объектілерін салу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31 916 001,4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19 240 382,0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1 357 219,0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1 357 219,0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17 811 269,0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17 811 269,0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1 752 424,0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1 567 905,0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1 567 905,0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14 305 868,0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14 305 868,0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1 274 386,0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ұйымдары үшін оқулықтар, оқу-әдiстемелiк кешендерін сатып алу және жеткізу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3 085 650,0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Облыстық, аудандық (қалалық) ауқымдардағы мектеп олимпиадаларын, мектептен тыс іс-шараларды және конкурстар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1 059 944,0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1 432 465,0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әдістемелік және қаржылық сүйемелдеу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2 446 689,0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4 481 118,0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 Қазақстан азаматтарына берілетін біржолғы ақшалай қаражат төлемі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ата-анасының қамқорлығынсыз қалған баланы (балаларды) күтіп-ұстауға қорғаншыға (қамқоршыға) берілетін ай сайынғы ақшалай қаражат төлемдері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26 687 065,7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7 182 317,0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1 578 511,0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908 185,0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482 801,0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5 603 806,0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5 603 806,0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3 269 014,0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3 269 014,0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3 269 014,0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315 120,0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315 120,0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субъектілерінің қосымша медициналық көмектің көлемін көрсетуі, Call-орталықтардың қызметтер көрсетуі және өзге де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315 120,0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15 835 354,7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15 835 354,7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және фармацевтикалық қызметкерлерді әлеуметтік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Жаңадан іске қосылатын денсаулық сақтау объектілерін күтіп-ұстау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денсаулық сақтау органдарының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13 234 805,7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33 371 342,0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6 435 848,0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5 212 495,0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мүгедектігі бар адамдарға арнаулы әлеуметтік қызметтер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612 746,0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 еуметтік мекемелерде ( ұйымдарда), арнаулы әлеуметтік қызметтер көрсету орталықтарында , әлеуметтік қызмет көрсету орталықтарында психоневрологи я л ы қ аурулармен ауыратын мүгедектігі бар адамдар үшін арнаулы әлеуметтік қызметтер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1 843 114,0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орталықтарында қарттарға, мүгедектігі бар адамдарға, оның ішінде мүгедектігі бар балаларға арнаулы әлеуметтік қызметтер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 я л ы қ медициналық-әл еуметтік мекемелерінде ( ұйымдарда), арнаулы әлеуметтік қызметтер көрсету орталықтарында , әлеуметтік қызмет көрсету орталықтарында психоневрологиялық патологиялары бар мүгедектігі бар балалар үшін арнаулы әлеуметтік қызметтер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1 770 532,0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726 664,0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338 728,0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884 625,0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884 625,0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22 586 181,0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22 586 181,0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әлеуметтік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22 485 461,0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4 349 313,0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4 318 498,0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349 364,0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агентке жастардың кәсіпкерлік бастамасына жәрдемдесу үшін бюджеттік кредиттер беру жөніндегі қызметтеріне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3 391 270,0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25 254 209,0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тұрғын үй қорынан алынған тұрғынжай үшін азамматардың жекелеген санаттарына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25 084 067,0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25 078 487,2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636 124,0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2 460 319,0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3 271 113,2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10 142 048,0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3 565 156,0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4 253 097,0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25 577 187,0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9 468 001,0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9 460 001,0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5 105 106,0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1 873 079,0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2 481 816,0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10 373 458,0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10 037 255,0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7 320 149,0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2 226 455,0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2 754 383,0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1 088 173,0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1 088 173,0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цифрлық технологиялар басқармасы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900 478,0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ақпараттандыру, мемлекеттік қызметтер көрсету, жобалық басқару жөніндегі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831 284,0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765 732,0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417 778,0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1 660 943,0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853 924,0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 объектілерін салу, реконструкциялау кезінде кәсіпкерлік субъектілері шығындарының бір бөлігін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санитариялық-гигиеналық тораптарды күтіп-ұстауға арналған шығындарының бір бөлігін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807 019,0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807 019,0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1 320 402,0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332 134,0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540 632,0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саясатын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411 503,0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мәдениет, тілдерді дамыту және архив ісі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күрделі шығыстары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23 697 435,0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18 483 313,0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18 483 313,0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16 815 004,0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Радиациялық қауіпсіздікті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1 668 309,0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5 214 122,0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5 214 122,0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5 214 122,0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11 215 595,5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6 799 108,0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6 799 108,0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478 122,0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1 012 610,0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дақылдардың өндірісін дамытуды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у ы 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 ып сатып алу және оларды аудандардың ( облыстық маңызы бар қалалардың) жергілікті атқарушы органдарына тасымалдау ( жеткізу)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739 782,0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2 383 777,0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840 440,0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ветеринариялық қауіпсіздікті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581 267,0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581 267,0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581 267,0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521 386,0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балық шаруашылығы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521 386,0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балық шаруашылығы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Акваөсіру (балық өсіру шаруашылығы), сондай-ақ асыл тұқымды балық өсіру өнімінің өнімділігі мен сапасын арттыруды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298 844,0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3 078 649,5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3 078 649,5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680 824,5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613 722,0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376 008,0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1 270 848,0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сәйкестендіру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егу және зарарсыздандыру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1 785 650,0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1 785 650,0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1 708 934,0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379 782,0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848 904,0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53 802 729,1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41 681 579,0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41 681 579,0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33 205 035,0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782 132,0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7 694 412,0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12 121 150,1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12 121 150,1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140 819,1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6 144 439,0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2 819 807,0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2 953 843,0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16 151 751,0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1 504 147,0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1 504 147,0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кредиттері бойынша пайыздық мөлшерлемелерді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кредиттерін ішінара кепілдендіру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14 647 604,0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 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кәсіпкерлікті және сауданы дамыту саласындағы мемлекеттік саясатты іске асыру жөніндегі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291 493,0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индустриалдық-инновациялық даму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618 326,0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индустриялық-инновациялық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500 829,0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1 196 454,0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1 196 454,0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цифрлық технологиялар басқармасы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1 414 319,0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1 414 319,0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2 179 986,0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2 179 986,0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2 179 986,0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2 175 764,0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5 076 237,2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5 076 237,2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5 076 237,2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4 055 317,0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636 895,1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157 501,1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9 160 317,5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12 334 544,0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және аралық тұрғын үй қарыздарын беру үшін "Отбасы банк" тұрғын үй құрылыс жинақ банкі" АҚ-ға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11 334 544,0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халқының кірістерін арттыру жөніндегі жобаны ауқымды түрде қолдану үшін ауыл халқына микрокредиттер беруге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кешендегі инвестициялық жобаларға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1 934 544,0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1 934 544,0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1 934 544,0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инвестициялық саясатты іске асыруға "Даму" кәсіпкерлікті дамыту қоры" АҚ-ға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3 174 226,5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3 174 226,5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3 172 578,0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кредиттердің сомаларын қайтару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3 687 184,0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3 687 184,0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3 687 184,0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3 687 184,0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3 267 184,0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3 267 184,0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-40 466 488,3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40 466 488,3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11 334 544,0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11 334 544,0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11 334 544,0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3 011 688,0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3 011 688,0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3 011 688,0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3 010 039,5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бөлінген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32 143 632,3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32 143 632,3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32 143 632,3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