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ce8ca" w14:textId="c6ce8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"Жергілікті маңызы бар тарих және мәдениет ескерткіштерінің мемлекеттік тізімін бекіту туралы" Маңғыстау облысы әкімдігінің 2020 жылғы 7 қазандағы №166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2025 жылғы 30 желтоқсандағы № 287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Маңғыстау облысының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Маңғыстау облысы әкімдігінің 2020 жылғы 7 қазандағы </w:t>
      </w:r>
      <w:r>
        <w:rPr>
          <w:rFonts w:ascii="Times New Roman"/>
          <w:b w:val="false"/>
          <w:i w:val="false"/>
          <w:color w:val="000000"/>
          <w:sz w:val="28"/>
        </w:rPr>
        <w:t>№166</w:t>
      </w:r>
      <w:r>
        <w:rPr>
          <w:rFonts w:ascii="Times New Roman"/>
          <w:b w:val="false"/>
          <w:i w:val="false"/>
          <w:color w:val="000000"/>
          <w:sz w:val="28"/>
        </w:rPr>
        <w:t xml:space="preserve"> "Жергілікті маңызы бар тарих және мәдениет ескерткіштерінің мемлекеттік тізімін бекіту туралы" қаулысына (нормативтік құқықтық актілерді мемлекеттік тіркеу Тізілімінде №4310 болып тіркелген) келесідей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көрсетілген қаулымен бекітілген жергілікті маңызы бар тарих және мәдениет ескерткіштерінің мемлекеттік Тізімінде: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реттік нөмірлері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543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реттік нөмірлері </w:t>
      </w:r>
      <w:r>
        <w:rPr>
          <w:rFonts w:ascii="Times New Roman"/>
          <w:b w:val="false"/>
          <w:i w:val="false"/>
          <w:color w:val="000000"/>
          <w:sz w:val="28"/>
        </w:rPr>
        <w:t>138-1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206-1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206-2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394-1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394-2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394-3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394-4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394-5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394-6,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422-1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570-1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570-2 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138-1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Төремұрат батыр кесенесі, XX ғасыр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 объекті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ауылынан 25 шақырым оңтүстік-батыс бағытта, Үстірттің батыс шың-кемеріндегі Күйкен тауының шығысында 3 шақырым жерде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206-1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Күйеу там, XVI – XVII ғасыр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 объекті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Сенек ауылынан 20 шақырым солтүстік-батыс бағытта, Шопан-ата қорымынан батыс жағындағы төбе жал үстінде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206-2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баба некрополі XIII – XX ғасырлар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ансамбль мен кешен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қаласынан 85-90 шақырым оңтүстік бағытта орналасқан, Кендірлі демалыс аумағынан 27 шақырым оңтүстік-шығысқа қарай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394-1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Шолы ана некрополі, (15 объект) ХІХ ғасыр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ансамбль мен кешен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Қызылсай ауылынан 17 шақырым солтүстік бағытта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394-2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Қыдырша ата некрополі, ХІХ - ХХ ғасырлар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ансамбль мен кешен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Төлеп селосынан 86 шақырым оңтүстік-шығыс бағытта, аласа жотада  орналасқан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394-3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Қарақыз некрополі, (23 объект) ХІХ ғасыр аяғы – ХХ ғасыр басы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ансамбль мен кешен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 ауылынан 12 шақырым солтүстік бағытта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394-4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Құдайберген күмбезтамы,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ХХ ғасыр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Шетпе ауылынан 23 шақырым солтүстік – солтүстік-шығыс бағытта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394-5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Қармыс батыр кесенесі, XX ғасыр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 объекті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Сайөтес ауылынан 47 шақырым шығыс бағыттағы Қыземшек қорымында орналасқан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394-6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Үлек некрополі, XV-XX ғасырлар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ансамбль мен кешен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Ақшымырау ауылынан 25 шақырым солтүстік-шығыс бағытта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422-1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"Песчаный" маягі, 1956 жыл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Құрық ауылынан 30 шақырым батыс бағытта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570-1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Қазбайыр-2 некрополі,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 объект), XIV – XVІІ ғасырлар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ансамбль мен кешен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Таушық ауылынан 12 шақырым солтүстік-батыс бағытта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570-2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"Қызылөзен" маягі, ХХ ғасыр ортасы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Қызылөзен ауылының батыс беткейінде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"Маңғыстау облысының мәдениет, тілдерді дамыту және архив ісі басқармасы" мемлекеттік мекемесі осы қаулының әділет органдарында мемлекеттік тіркелуін, Маңғыстау облысы әкімдігінің интернет-ресурсында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Маңғыстау облысы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Қилыбай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