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f3ed" w14:textId="989f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2026 жылға жұмыс орындарына квота белгілеу туралы</w:t>
      </w:r>
    </w:p>
    <w:p>
      <w:pPr>
        <w:spacing w:after="0"/>
        <w:ind w:left="0"/>
        <w:jc w:val="both"/>
      </w:pPr>
      <w:r>
        <w:rPr>
          <w:rFonts w:ascii="Times New Roman"/>
          <w:b w:val="false"/>
          <w:i w:val="false"/>
          <w:color w:val="000000"/>
          <w:sz w:val="28"/>
        </w:rPr>
        <w:t>Маңғыстау облысы әкімдігінің 2025 жылғы 25 желтоқсандағы № 280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17 қазандағы № 446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Маңғыстау облысы бойынша 2026 жылға пробация қызметінің есебінде тұрған адамдарды жұмысқа орналастыру үшін жұмыс орындарының квотасы бекітілсін.</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Маңғыстау облысы бойынша бас бостандығынан айыру орындарынан босатылған адамдарды жұмысқа орналастыру үшін 2026 жылға жұмыс орындарының квотасы бекітілсін.</w:t>
      </w:r>
    </w:p>
    <w:bookmarkEnd w:id="2"/>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Маңғыстау облысы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2026 жылға жұмыс орындарының квотасы бекітілсін.</w:t>
      </w:r>
    </w:p>
    <w:bookmarkEnd w:id="3"/>
    <w:bookmarkStart w:name="z6" w:id="4"/>
    <w:p>
      <w:pPr>
        <w:spacing w:after="0"/>
        <w:ind w:left="0"/>
        <w:jc w:val="both"/>
      </w:pPr>
      <w:r>
        <w:rPr>
          <w:rFonts w:ascii="Times New Roman"/>
          <w:b w:val="false"/>
          <w:i w:val="false"/>
          <w:color w:val="000000"/>
          <w:sz w:val="28"/>
        </w:rPr>
        <w:t>
      4. "Маңғыстау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қаулының ресми жарияланғанынан кейін Маңғыстау облысы әкімдігінің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 және 2026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әкімдігінің 2025 жылғы "25" </w:t>
            </w:r>
            <w:r>
              <w:br/>
            </w:r>
            <w:r>
              <w:rPr>
                <w:rFonts w:ascii="Times New Roman"/>
                <w:b w:val="false"/>
                <w:i w:val="false"/>
                <w:color w:val="000000"/>
                <w:sz w:val="20"/>
              </w:rPr>
              <w:t xml:space="preserve">желтоқсандағы № 280 </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Маңғыстау облысы бойынша 2026 жылға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center"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"KazEnergo LTD"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А-Строй 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"СМК-Атамекен" жауапкершілігі шектеулі серіктестігінің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 жауапкершілігі шектеулі серіктестігі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Строй 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"Альянс Ойл Сервис LTD"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"Asu Oil 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"Охранное Агентство "Витязь"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"Кис-Актау"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"Westecoplast"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City Aktau"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серіктестігінің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шаруашылық жүргізу құқығындағы "Өзен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"ТрубРемЦентр"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"Бейнеумәдениет"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"Шағырлы-Шөмішті"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"Акиматсервис"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"Промстроймонтаж-Xxi"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шаруашылық жүргізу құқығындағы "Тұрмыс-Сервис"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"Хадид" ЖШС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"S&amp;S SERVICE"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Цемент"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"LPG TRADE" (ЛПГ ТРЭЙД)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"Актаукамазсервис"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"Мұнайлы-Қызмет"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Мұнайлы ауданы әкімдігінің "Маңғыстау энерго"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Су Жүйесі"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жүргізілу құқығымен Түпқараған ауданы әкімдігінің жанындағы "Коммуналдық Қызмет"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Solution Servise" жауапкершiлiгi шектеулi серiктестігі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"Buzachi Operating Ltd" (Бузачи Оперейтинг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әкімдігінің 2025 жылғы "25" </w:t>
            </w:r>
            <w:r>
              <w:br/>
            </w:r>
            <w:r>
              <w:rPr>
                <w:rFonts w:ascii="Times New Roman"/>
                <w:b w:val="false"/>
                <w:i w:val="false"/>
                <w:color w:val="000000"/>
                <w:sz w:val="20"/>
              </w:rPr>
              <w:t xml:space="preserve">желтоқсандағы № 280 </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Маңғыстау облысы бойынша бас бостандығынан айыру орындарынан босатылған адамдарды жұмысқа орналастыру үшін 2026 жылға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center"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"KazEnergo LTD"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А-Строй 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"СМК-Атамекен" жауапкершілігі шектеулі серіктестігінің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 жауапкершілігі шектеулі серіктестігі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Строй 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"Альянс Ойл Сервис LTD"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"ASU OIL 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"ОХРАННОЕ АГЕНТСТВО "ВИТЯЗЬ"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"КИС-АКТАУ"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"WESTECOPLAST"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CITY AKTAU"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серіктестігінің Ақтау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"ӨЗЕНИНВЕСТ"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шаруашылық жүргізу құқығындағы "Өзен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"ТрубРемЦентр"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"Жаңаөзен көп бейінді қалалық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"Бейнеумәдениет"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"Шағырлы-Шөмішті"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ауданының әкімдігінің "Акиматсервис"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бөлімінің шаруашылық жүргізу құқығындағы "Тұрмыс-Сервис"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"Хадид" ЖШС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"S&amp;S SERVICE"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Цемент"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"Кен-Сары"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"АКТАУКАМАЗСЕРВИ"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"Мұнайлы-Қызмет"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Мұнайлы ауданы әкімдігінің "Маңғыстау энерго"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"Маңғыстау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әкімдігінің "Түпқараған Су Жүйесі"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жүргізілу құқығымен Түпқараған ауданы әкімдігінің жанындағы "Коммуналдық Қызмет" мемлекеттік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 "Buzachi Operating Ltd" (Бузачи Оперейтинг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әкімдігінің 2025 жылғы "25" </w:t>
            </w:r>
            <w:r>
              <w:br/>
            </w:r>
            <w:r>
              <w:rPr>
                <w:rFonts w:ascii="Times New Roman"/>
                <w:b w:val="false"/>
                <w:i w:val="false"/>
                <w:color w:val="000000"/>
                <w:sz w:val="20"/>
              </w:rPr>
              <w:t xml:space="preserve">желтоқсандағы № 280 </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Маңғыстау облысы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2026 жылға жұмыс орындарының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Ақтау қаласы бойынша білім бөлімінің "Абыл Тарақұлы атындағы балалар өнер мектебі" жедел басқару құқығындағы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фирма "Магаш"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БОКС КЛУБЫ"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"MAGA-BREAD"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әкімдігінің шаруашылық жүргізу құқығындағы "Өзен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"Ж.Қалдығараев атындағы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"Сам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"Атамекен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"Күйкен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"Бейнеу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ауданы бойынша білім бөлімінің "Манашы жалпы білім беретін мектеп"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гуманитарлық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әкімдігінің шаруашылық жүргізу құқығындағы "Бейнеусусервис"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басқарамасының "Бейнеу политехникалық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"Қарақия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Маңғыстау ауданы бойынша білім бөлімінің "№1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мәдениет, дене шынықтыру және спорт бөлімінің "Фариза Оңғарсынова атындағы аудандық орталық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"Сайын Шапағатов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"Ақшұқыр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