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e0163" w14:textId="cfe01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бойынша 2026 жылға мүгедектігі бар адамдар үшін жұмыс орындарына квота белгілеу туралы</w:t>
      </w:r>
    </w:p>
    <w:p>
      <w:pPr>
        <w:spacing w:after="0"/>
        <w:ind w:left="0"/>
        <w:jc w:val="both"/>
      </w:pPr>
      <w:r>
        <w:rPr>
          <w:rFonts w:ascii="Times New Roman"/>
          <w:b w:val="false"/>
          <w:i w:val="false"/>
          <w:color w:val="000000"/>
          <w:sz w:val="28"/>
        </w:rPr>
        <w:t>Маңғыстау облысы әкімдігінің 2025 жылғы 25 желтоқсандағы № 279 қаулысы</w:t>
      </w:r>
    </w:p>
    <w:p>
      <w:pPr>
        <w:spacing w:after="0"/>
        <w:ind w:left="0"/>
        <w:jc w:val="both"/>
      </w:pPr>
      <w:bookmarkStart w:name="z2"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заңына, Қазақстан Республикасы Еңбек және халықты әлеуметтік қорғау министрінің 2023 жылғы 7 маусымдағы № 207 "Мүгедектігі бар адамдар үшін жұмыс орындарын квоталау қағидаларын бекіту туралы" (нормативтік құқықтық актілерді мемлекеттік тіркеу Тізілімінде № 32737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Маңғыстау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Маңғыстау облысы бойынша тізімдік саны бар ауыр жұмыстары, еңбек жағдайлары зиянды, қауіпті жұмыстардағы жұмыс орындарын есептемегенде, мүгедектігі бар адамдарды жұмысқа орналастыру үшін жұмыс орындарына квота белгіленсін.</w:t>
      </w:r>
    </w:p>
    <w:bookmarkEnd w:id="1"/>
    <w:bookmarkStart w:name="z4" w:id="2"/>
    <w:p>
      <w:pPr>
        <w:spacing w:after="0"/>
        <w:ind w:left="0"/>
        <w:jc w:val="both"/>
      </w:pPr>
      <w:r>
        <w:rPr>
          <w:rFonts w:ascii="Times New Roman"/>
          <w:b w:val="false"/>
          <w:i w:val="false"/>
          <w:color w:val="000000"/>
          <w:sz w:val="28"/>
        </w:rPr>
        <w:t>
      2. "Маңғыстау облысының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көшірмесінің электрондық түрде қазақ және орыс тілдерінде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2) осы қаулының ресми жарияланғанынан кейін Маңғыстау облысы әкімдігінің интернет-ресурсында орналастырылуын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 және 2026 жылғы 1 қаңтардан бастап туындаған құқықтық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w:t>
            </w:r>
            <w:r>
              <w:br/>
            </w:r>
            <w:r>
              <w:rPr>
                <w:rFonts w:ascii="Times New Roman"/>
                <w:b w:val="false"/>
                <w:i w:val="false"/>
                <w:color w:val="000000"/>
                <w:sz w:val="20"/>
              </w:rPr>
              <w:t xml:space="preserve">әкімдігінің 2025 жылғы "25" </w:t>
            </w:r>
            <w:r>
              <w:br/>
            </w:r>
            <w:r>
              <w:rPr>
                <w:rFonts w:ascii="Times New Roman"/>
                <w:b w:val="false"/>
                <w:i w:val="false"/>
                <w:color w:val="000000"/>
                <w:sz w:val="20"/>
              </w:rPr>
              <w:t xml:space="preserve">желтоқсандағы № 279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Маңғыстау облысы бойынша 2026 жылға арналған ауыр жұмыстардағы,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Квотаның мөлшері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Ақтау қаласы бойынша білім бөлімінің "Абыл Тарақұлы атындағы балалар өнер мектебі" жедел басқару құқығындағы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"Sultan Mebel"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фирма "Магаш"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"Арғымақ-СС"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"West Alliance Tradе"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"ASU OIL TRADE"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ДӘН АҚТАУ"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басқармасының "Маңғыстау көп бейінді облыстық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маңғыстау облысы бойынша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басқармасының "№1 Ақтау қалалық емханасы"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ұйымының" "Ақтау қаласындағы жаратылыстану-математика бағытындағы Назарбаев зияткерлік мектебі"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әкімдігінің маңғыстау облысының денсаулық сақтау басқармасының шаруашылық жүргізу құқығындағы "облыстық стоматологиялық орталығы"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охранное предприятие" арыстан - 2007- Актау"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Жаңаөзен қаласы бойынша білім бөлімінің "№ 20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білім басқармасының "Жаңаөзен қызмет көрсету және жаңа технологиялар </w:t>
            </w:r>
          </w:p>
          <w:p>
            <w:pPr>
              <w:spacing w:after="20"/>
              <w:ind w:left="20"/>
              <w:jc w:val="both"/>
            </w:pPr>
            <w:r>
              <w:rPr>
                <w:rFonts w:ascii="Times New Roman"/>
                <w:b w:val="false"/>
                <w:i w:val="false"/>
                <w:color w:val="000000"/>
                <w:sz w:val="20"/>
              </w:rPr>
              <w:t>
Колледжі"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Жаңаөзен қаласы бойынша білім бөлімінің "№ 17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басқармасының "Жаңаөзен көп бейінді қалалық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Жаңаөзен қаласы бойынша білім бөлімінің "Қашаған Күржіманұлы атындағы № 8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"Жалымбетов медициналық орталығы"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білім басқармасының Жаңаөзен қаласы бойынша білім бөлімінің "Абай Құнанбаев атындағы № 19 жалпы </w:t>
            </w:r>
          </w:p>
          <w:p>
            <w:pPr>
              <w:spacing w:after="20"/>
              <w:ind w:left="20"/>
              <w:jc w:val="both"/>
            </w:pPr>
            <w:r>
              <w:rPr>
                <w:rFonts w:ascii="Times New Roman"/>
                <w:b w:val="false"/>
                <w:i w:val="false"/>
                <w:color w:val="000000"/>
                <w:sz w:val="20"/>
              </w:rPr>
              <w:t>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басқармасының "№ 1 Жаңаөзен қалалық емханасы"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әкімдігінің "Өзен Жылу" шаруашылық жүргізу құқығындағы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әкімдігінің "Өзенинвест"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Жаңаөзен қаласы бойынша білім бөлімінің "№ 11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Жаңаөзен қаласы бойынша білім бөлімінің "№ 23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басқармасының "№ 2 Жаңаөзен қалалық емханасы"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"NEIRON-MED"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басқарамасының Бейнеу ауданы бойынша білім бөлімінің "Бейнеу лицейі"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басқарамасының Бейнеу ауданы бойынша білім бөлімінің "Бейнеу гимназиясы"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басқарамасының Бейнеу ауданы бойынша білім бөлімінің "Үстірт жалпы білім беретін мектеп"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басқарамасының Бейнеу ауданы бойынша білім бөлімінің "Ж.Қалдығараев атындағы жалпы білім беретін мектеп"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басқарамасының Бейнеу ауданы бойынша білім бөлімінің "Ы.Алтынсарин атындағы жалпы білім беретін мектеп"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басқарамасының Бейнеу ауданы бойынша білім бөлімінің "Сам жалпы білім беретін мектеп"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басқарамасының Бейнеу ауданы бойынша білім бөлімінің "Атамекен жалпы білім беретін мектеп"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басқарамасының Бейнеу ауданы бойынша білім бөлімінің "Күйкен жалпы білім беретін мектеп"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басқарамасының Бейнеу ауданы бойынша білім бөлімінің "Бейнеу жалпы білім беретін мектеп"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басқарамасының Бейнеу ауданы бойынша білім бөлімінің "Манашы жалпы білім беретін мектеп"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басқарамасының Бейнеу ауданы бойынша білім бөлімінің "Абай атындағы жалпы білім беретін мектеп"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аудандық әкімдігінің шаруашылық жүргізу құқығындағы "Бейнеусусервис"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басқармасының "Бейнеу көпбейінді орталық аудандық ауруханасы" ШЖҚ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дене шынықтыру және спорт басқармасының "Қарақия аудандық балалар мен жасөспірімдер спорт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Қарақия ауданы бойынша білім бөлімінің "Құрық балалар өнер мектебі" жедел басқару құқығындағы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қарақия ауданы бойынша білім бөлімінің "Құлыншақ" бөбекжайы" жедел басқару құқығындағы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"Аксон Мед"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Қарақия ауданы бойынша білім бөлімінің "№ 6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Қарақия ауданы бойынша білім бөлімінің "№ 1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Қарақия ауданы бойынша білім бөлімінің "№5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Қарақия ауданы бойынша білім бөлімінің "Зердебай Бекарыстанұлы атындағы №3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Қарақия ауданы бойынша білім бөлімінің" №7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Қарақия ауданы бойынша білім бөлімінің "жалпы білім беретін Қарақұдық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Қарақия ауданы бойынша білім бөлімінің "Қашаған Куржіманұлы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аудандық мәдениет, дене шынықтыру және спорт бөлімінің "Қарақия Аудандық мәдениет үйі"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"Қарақия кәсіптік колледжі"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"облыстық санаторлық мектеп-интернат"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Қарақия ауданы бойынша білім бөлімінің "№8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басқармасының "Қарақия орталық аудандық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маңғыстау облысының полиция департаменті Қарақия ауданының полиция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аудандық мәдениет, дене шынықтыру және спорт бөлімінің "Өрлеу"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басқармасының "Маңғыстау орталық аудандық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Маңғыстау ауданы бойынша білім бөлімінің "Мекерия Атымов атындағы №6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Маңғыстау ауданы бойынша білім бөлімінің "Берекет Жұмалиев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Маңғыстау ауданы бойынша білім бөлімінің "Нұн Жұбаев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Маңғыстау ауданы бойынша білім бөлімінің "№1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Маңғыстау ауданы бойынша білім бөлімінің "Алшын Меңдалыұлы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Маңғыстау ауданы бойынша білім бөлімінің "Тұрар Жалғасбайұлы атындағы жалпы білім беретін Шайыр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Маңғыстау ауданы бойынша білім бөлімінің "Ә.Жангелдин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Маңғыстау ауданы бойынша білім бөлімінің "Е.Айшуақұлы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Маңғыстау ауданы бойынша білім бөлімінің "Өтес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білім басқармасының Мұнайлы ауданы бойынша білім бөлімінің "№19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Мұнайлы ауданы бойынша білім бөлімінің "№13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Мұнайлы ауданы бойынша білім бөлімінің "Қызылтөбе 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Мұнайлы ауданы бойынша білім бөлімінің "№2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Мұнайлы ауданы бойынша білім бөлімінің "№4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Мұнайлы ауданы бойынша білім бөлімінің "№21 Жалпы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Мұнайлы ауданы бойынша білім бөлімінің "№15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Мұнайлы ауданы бойынша білім бөлімінің "№9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Мұнайлы ауданы бойынша білім бөлімінің "Шоғы мұңалұлы атындағы №5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Мұнайлы ауданы бойынша білім бөлімінің "№10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әкімдігінің "Түпқараған су жүйесі"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жүргізілу құқығымен Түпқараған ауданы әкімдігінің жанындағы "коммуналдық қызмет"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түпқараған ауданы бойынша білім бөлімінің "Сайын Шапағатов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Түпқараған ауданы бойынша білім бөлімінің "З.О.Баймырзаев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басқармасының шаруашылық жүргізу құқығындағы "Түпқараған орталық аудандық ауруханасы"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Түпқараған ауданы бойынша білім бөлімінің "Ақшұқыр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Түпқараған ауданы бойынша білім бөлімінің "Форт-Шевченко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