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b244" w14:textId="b9db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 есептеудің қағидаларын бекіту туралы</w:t>
      </w:r>
    </w:p>
    <w:p>
      <w:pPr>
        <w:spacing w:after="0"/>
        <w:ind w:left="0"/>
        <w:jc w:val="both"/>
      </w:pPr>
      <w:r>
        <w:rPr>
          <w:rFonts w:ascii="Times New Roman"/>
          <w:b w:val="false"/>
          <w:i w:val="false"/>
          <w:color w:val="000000"/>
          <w:sz w:val="28"/>
        </w:rPr>
        <w:t>Маңғыстау облысы әкімдігінің 2025 жылғы 25 қарашадағы № 251 қаулысы</w:t>
      </w:r>
    </w:p>
    <w:p>
      <w:pPr>
        <w:spacing w:after="0"/>
        <w:ind w:left="0"/>
        <w:jc w:val="both"/>
      </w:pPr>
      <w:bookmarkStart w:name="z1" w:id="0"/>
      <w:r>
        <w:rPr>
          <w:rFonts w:ascii="Times New Roman"/>
          <w:b w:val="false"/>
          <w:i w:val="false"/>
          <w:color w:val="000000"/>
          <w:sz w:val="28"/>
        </w:rPr>
        <w:t>
      Қазақстан Республикасының Бюджет кодексінің 80-бабының 2 тармағына сәйкес Қазақстан Республикасы Премьер-Министрінің орынбасары – Ұлттық экономика министрінің "Жалпы сипаттағы трансферттерді есептеудің үлгілік әдістемесін бекіту туралы" 2025 жылғы 27 мамырдағы № 38 бұйрығына сәйкес (Нормативтік құқықтық актілерді мемлекеттік тіркеу тізілімінде № 210804 болып тіркелген)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Жалпы сипаттағы трансферттерді есептеудің қағидалары бекітілсін.</w:t>
      </w:r>
    </w:p>
    <w:bookmarkEnd w:id="1"/>
    <w:bookmarkStart w:name="z3" w:id="2"/>
    <w:p>
      <w:pPr>
        <w:spacing w:after="0"/>
        <w:ind w:left="0"/>
        <w:jc w:val="both"/>
      </w:pPr>
      <w:r>
        <w:rPr>
          <w:rFonts w:ascii="Times New Roman"/>
          <w:b w:val="false"/>
          <w:i w:val="false"/>
          <w:color w:val="000000"/>
          <w:sz w:val="28"/>
        </w:rPr>
        <w:t>
      2. "Маңғыстау облысының экономика және бюджеттік жоспарлау басқармасы"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қаулыны оны ресми жариялағаннан кейін Маңғыстау облысы әкімдігінің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Маңғыстау облысы әкімдігінің 2022 жылғы 29 маусымдағы </w:t>
      </w:r>
      <w:r>
        <w:rPr>
          <w:rFonts w:ascii="Times New Roman"/>
          <w:b w:val="false"/>
          <w:i w:val="false"/>
          <w:color w:val="000000"/>
          <w:sz w:val="28"/>
        </w:rPr>
        <w:t>№ 100</w:t>
      </w:r>
      <w:r>
        <w:rPr>
          <w:rFonts w:ascii="Times New Roman"/>
          <w:b w:val="false"/>
          <w:i w:val="false"/>
          <w:color w:val="000000"/>
          <w:sz w:val="28"/>
        </w:rPr>
        <w:t xml:space="preserve"> "Жергілікті бюджетке түсетін түсімдерді болжау қағидаларын бекіту туралы" және 2024 жылғы 10 қазандағы </w:t>
      </w:r>
      <w:r>
        <w:rPr>
          <w:rFonts w:ascii="Times New Roman"/>
          <w:b w:val="false"/>
          <w:i w:val="false"/>
          <w:color w:val="000000"/>
          <w:sz w:val="28"/>
        </w:rPr>
        <w:t xml:space="preserve">№ 203-1 </w:t>
      </w:r>
      <w:r>
        <w:rPr>
          <w:rFonts w:ascii="Times New Roman"/>
          <w:b w:val="false"/>
          <w:i w:val="false"/>
          <w:color w:val="000000"/>
          <w:sz w:val="28"/>
        </w:rPr>
        <w:t xml:space="preserve"> "Жергілікті бюджетке түсетін түсімдерді болжау қағидаларын бекіту туралы" қаулысына толықтырулар мен өзгерістер енгізу туралы" қаулыларының күші жойылды деп танылсын.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Маңғыстау облысы әкімінің жетекшілік ететін орынбасарына жүктелсін.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Жалпы сипаттағы трансферттерді есептеудің қағидалары</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Жалпы сипаттағы трансферттерді есептеудің қағидалары (бұдан әрі – Қағидалар) Қазақстан Республикасы Бюджет кодексінің (бұдан әрі – Бюджет кодексі) 80-бабының 2-тармағына сәйкес әзірленді және жергілікті бюджеттер үшін үш жылдық кезеңге арналған бюджеттік субвенциялар мен алып қоюды айқындау үшін жалпы сипаттағы трансферттерді жоспарлау кезінде және олар әрбір үш жылда өзгерген кезде қолданылады. </w:t>
      </w:r>
    </w:p>
    <w:bookmarkEnd w:id="10"/>
    <w:bookmarkStart w:name="z16" w:id="11"/>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11"/>
    <w:bookmarkStart w:name="z17" w:id="12"/>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 болып табылады.</w:t>
      </w:r>
    </w:p>
    <w:bookmarkEnd w:id="12"/>
    <w:bookmarkStart w:name="z18" w:id="13"/>
    <w:p>
      <w:pPr>
        <w:spacing w:after="0"/>
        <w:ind w:left="0"/>
        <w:jc w:val="both"/>
      </w:pPr>
      <w:r>
        <w:rPr>
          <w:rFonts w:ascii="Times New Roman"/>
          <w:b w:val="false"/>
          <w:i w:val="false"/>
          <w:color w:val="000000"/>
          <w:sz w:val="28"/>
        </w:rPr>
        <w:t>
      Жергілікті бюджет кірістерінің болжамды көлемі шығындарының болжамды көлемінен асқан кезде (ЖСТі&gt;0) жергілікті бюджеттен жоғары тұрған бюджетке бюджеттік алып қою белгіленеді.</w:t>
      </w:r>
    </w:p>
    <w:bookmarkEnd w:id="13"/>
    <w:bookmarkStart w:name="z19" w:id="14"/>
    <w:p>
      <w:pPr>
        <w:spacing w:after="0"/>
        <w:ind w:left="0"/>
        <w:jc w:val="both"/>
      </w:pPr>
      <w:r>
        <w:rPr>
          <w:rFonts w:ascii="Times New Roman"/>
          <w:b w:val="false"/>
          <w:i w:val="false"/>
          <w:color w:val="000000"/>
          <w:sz w:val="28"/>
        </w:rPr>
        <w:t>
      Жергілікті бюджет шығындарының болжамды көлемі кірістерінің болжамды көлемінен асқан кезде (ЖСТі&lt;0) жоғары тұрған бюджеттен жергілікті бюджетке бюджеттік субвенциялар белгіленеді.</w:t>
      </w:r>
    </w:p>
    <w:bookmarkEnd w:id="14"/>
    <w:bookmarkStart w:name="z20" w:id="15"/>
    <w:p>
      <w:pPr>
        <w:spacing w:after="0"/>
        <w:ind w:left="0"/>
        <w:jc w:val="both"/>
      </w:pPr>
      <w:r>
        <w:rPr>
          <w:rFonts w:ascii="Times New Roman"/>
          <w:b w:val="false"/>
          <w:i w:val="false"/>
          <w:color w:val="000000"/>
          <w:sz w:val="28"/>
        </w:rPr>
        <w:t>
      Жалпы сипаттағы трансферттерді жоспарлау процесі жалпы сипаттағы трансферттер туралы қолданыстағы заң немесе мәслихат шешімі аяқталатын жылы басталады.</w:t>
      </w:r>
    </w:p>
    <w:bookmarkEnd w:id="15"/>
    <w:bookmarkStart w:name="z21"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22" w:id="17"/>
    <w:p>
      <w:pPr>
        <w:spacing w:after="0"/>
        <w:ind w:left="0"/>
        <w:jc w:val="both"/>
      </w:pPr>
      <w:r>
        <w:rPr>
          <w:rFonts w:ascii="Times New Roman"/>
          <w:b w:val="false"/>
          <w:i w:val="false"/>
          <w:color w:val="000000"/>
          <w:sz w:val="28"/>
        </w:rPr>
        <w:t>
      1) жалпы сипаттағы нысаналы трансферттер - Бюджет кодексінің 75-бабының 18-тармағына сәйкес төмен тұрған бюджеттерге берілетін және жергілікті атқарушы органдар, аудандық маңызы бар қалалар, ауылдар, кенттер, ауылдық округтер әкімдерінің аппараттары нысаналы мақсатына сай пайдаланатын трансферттер;</w:t>
      </w:r>
    </w:p>
    <w:bookmarkEnd w:id="17"/>
    <w:bookmarkStart w:name="z23" w:id="18"/>
    <w:p>
      <w:pPr>
        <w:spacing w:after="0"/>
        <w:ind w:left="0"/>
        <w:jc w:val="both"/>
      </w:pPr>
      <w:r>
        <w:rPr>
          <w:rFonts w:ascii="Times New Roman"/>
          <w:b w:val="false"/>
          <w:i w:val="false"/>
          <w:color w:val="000000"/>
          <w:sz w:val="28"/>
        </w:rPr>
        <w:t>
      2) жалпы сипаттағы нысаналы емес трансферттер –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берілетін трансферттер.</w:t>
      </w:r>
    </w:p>
    <w:bookmarkEnd w:id="18"/>
    <w:bookmarkStart w:name="z24" w:id="19"/>
    <w:p>
      <w:pPr>
        <w:spacing w:after="0"/>
        <w:ind w:left="0"/>
        <w:jc w:val="left"/>
      </w:pPr>
      <w:r>
        <w:rPr>
          <w:rFonts w:ascii="Times New Roman"/>
          <w:b/>
          <w:i w:val="false"/>
          <w:color w:val="000000"/>
        </w:rPr>
        <w:t xml:space="preserve"> 2-тарау. Жалпы сипаттағы трансферттердің көлемін айқындау</w:t>
      </w:r>
    </w:p>
    <w:bookmarkEnd w:id="19"/>
    <w:bookmarkStart w:name="z25" w:id="20"/>
    <w:p>
      <w:pPr>
        <w:spacing w:after="0"/>
        <w:ind w:left="0"/>
        <w:jc w:val="both"/>
      </w:pPr>
      <w:r>
        <w:rPr>
          <w:rFonts w:ascii="Times New Roman"/>
          <w:b w:val="false"/>
          <w:i w:val="false"/>
          <w:color w:val="000000"/>
          <w:sz w:val="28"/>
        </w:rPr>
        <w:t>
      3. Жалпы сипаттағы трансферттердің көлемі жалпы сипаттағы нысаналы және нысаналы емес трансферттердің сомасы ретінде айқындалады, мынадай формула бойынша есептеледі:</w:t>
      </w:r>
    </w:p>
    <w:bookmarkEnd w:id="20"/>
    <w:bookmarkStart w:name="z26" w:id="21"/>
    <w:p>
      <w:pPr>
        <w:spacing w:after="0"/>
        <w:ind w:left="0"/>
        <w:jc w:val="both"/>
      </w:pPr>
      <w:r>
        <w:rPr>
          <w:rFonts w:ascii="Times New Roman"/>
          <w:b w:val="false"/>
          <w:i w:val="false"/>
          <w:color w:val="000000"/>
          <w:sz w:val="28"/>
        </w:rPr>
        <w:t>
      ЖСТi= ЖСТнi +ЖСТнеi, мұндағы:</w:t>
      </w:r>
    </w:p>
    <w:bookmarkEnd w:id="21"/>
    <w:bookmarkStart w:name="z27" w:id="22"/>
    <w:p>
      <w:pPr>
        <w:spacing w:after="0"/>
        <w:ind w:left="0"/>
        <w:jc w:val="both"/>
      </w:pPr>
      <w:r>
        <w:rPr>
          <w:rFonts w:ascii="Times New Roman"/>
          <w:b w:val="false"/>
          <w:i w:val="false"/>
          <w:color w:val="000000"/>
          <w:sz w:val="28"/>
        </w:rPr>
        <w:t>
      ЖСТі – i-облыстың (республикалық маңызы бар қаланың, астананың), ауданның (облыстық маңызы бар қаланың) немесе ауылдың, кенттің, ауылдық округтің жалпы сипаттағы трансферттері;</w:t>
      </w:r>
    </w:p>
    <w:bookmarkEnd w:id="22"/>
    <w:bookmarkStart w:name="z28" w:id="23"/>
    <w:p>
      <w:pPr>
        <w:spacing w:after="0"/>
        <w:ind w:left="0"/>
        <w:jc w:val="both"/>
      </w:pPr>
      <w:r>
        <w:rPr>
          <w:rFonts w:ascii="Times New Roman"/>
          <w:b w:val="false"/>
          <w:i w:val="false"/>
          <w:color w:val="000000"/>
          <w:sz w:val="28"/>
        </w:rPr>
        <w:t>
      ЖСТнi – і-облыстың (республикалық маңызы бар қаланың, астананың), ауданның (облыстық маңызы бар қаланың) немесе ауылдың, кенттің, ауылдық округтің жалпы сипаттағы нысаналы трансферттері;</w:t>
      </w:r>
    </w:p>
    <w:bookmarkEnd w:id="23"/>
    <w:bookmarkStart w:name="z29" w:id="24"/>
    <w:p>
      <w:pPr>
        <w:spacing w:after="0"/>
        <w:ind w:left="0"/>
        <w:jc w:val="both"/>
      </w:pPr>
      <w:r>
        <w:rPr>
          <w:rFonts w:ascii="Times New Roman"/>
          <w:b w:val="false"/>
          <w:i w:val="false"/>
          <w:color w:val="000000"/>
          <w:sz w:val="28"/>
        </w:rPr>
        <w:t xml:space="preserve">
      ЖСТнеі – і-облыстың (республикалық маңызы бар қаланың, астананың), ауданның (облыстық маңызы бар қаланың) немесе ауылдың, кенттің, ауылдық округтің жалпы сипаттағы нысаналы емес трансферттері. </w:t>
      </w:r>
    </w:p>
    <w:bookmarkEnd w:id="24"/>
    <w:bookmarkStart w:name="z30" w:id="25"/>
    <w:p>
      <w:pPr>
        <w:spacing w:after="0"/>
        <w:ind w:left="0"/>
        <w:jc w:val="left"/>
      </w:pPr>
      <w:r>
        <w:rPr>
          <w:rFonts w:ascii="Times New Roman"/>
          <w:b/>
          <w:i w:val="false"/>
          <w:color w:val="000000"/>
        </w:rPr>
        <w:t xml:space="preserve"> 3-тарау. Жалпы сипаттағы трансферттердің көлемін айқындау үшін жергілікті бюджеттер кірістерінің болжамы</w:t>
      </w:r>
    </w:p>
    <w:bookmarkEnd w:id="25"/>
    <w:bookmarkStart w:name="z31" w:id="26"/>
    <w:p>
      <w:pPr>
        <w:spacing w:after="0"/>
        <w:ind w:left="0"/>
        <w:jc w:val="both"/>
      </w:pPr>
      <w:r>
        <w:rPr>
          <w:rFonts w:ascii="Times New Roman"/>
          <w:b w:val="false"/>
          <w:i w:val="false"/>
          <w:color w:val="000000"/>
          <w:sz w:val="28"/>
        </w:rPr>
        <w:t xml:space="preserve">
      4. Жергілікті бюджеттердің кірістері жалпы мынадай төрт санат: </w:t>
      </w:r>
    </w:p>
    <w:bookmarkEnd w:id="26"/>
    <w:bookmarkStart w:name="z32" w:id="27"/>
    <w:p>
      <w:pPr>
        <w:spacing w:after="0"/>
        <w:ind w:left="0"/>
        <w:jc w:val="both"/>
      </w:pPr>
      <w:r>
        <w:rPr>
          <w:rFonts w:ascii="Times New Roman"/>
          <w:b w:val="false"/>
          <w:i w:val="false"/>
          <w:color w:val="000000"/>
          <w:sz w:val="28"/>
        </w:rPr>
        <w:t>
      1) салықтық түсімдер;</w:t>
      </w:r>
    </w:p>
    <w:bookmarkEnd w:id="27"/>
    <w:bookmarkStart w:name="z33" w:id="28"/>
    <w:p>
      <w:pPr>
        <w:spacing w:after="0"/>
        <w:ind w:left="0"/>
        <w:jc w:val="both"/>
      </w:pPr>
      <w:r>
        <w:rPr>
          <w:rFonts w:ascii="Times New Roman"/>
          <w:b w:val="false"/>
          <w:i w:val="false"/>
          <w:color w:val="000000"/>
          <w:sz w:val="28"/>
        </w:rPr>
        <w:t xml:space="preserve">
      2) салықтық емес түсімдер; </w:t>
      </w:r>
    </w:p>
    <w:bookmarkEnd w:id="28"/>
    <w:bookmarkStart w:name="z34" w:id="29"/>
    <w:p>
      <w:pPr>
        <w:spacing w:after="0"/>
        <w:ind w:left="0"/>
        <w:jc w:val="both"/>
      </w:pPr>
      <w:r>
        <w:rPr>
          <w:rFonts w:ascii="Times New Roman"/>
          <w:b w:val="false"/>
          <w:i w:val="false"/>
          <w:color w:val="000000"/>
          <w:sz w:val="28"/>
        </w:rPr>
        <w:t>
      3) негізгі капиталды сатудан түсетін түсімдер;</w:t>
      </w:r>
    </w:p>
    <w:bookmarkEnd w:id="29"/>
    <w:bookmarkStart w:name="z35" w:id="30"/>
    <w:p>
      <w:pPr>
        <w:spacing w:after="0"/>
        <w:ind w:left="0"/>
        <w:jc w:val="both"/>
      </w:pPr>
      <w:r>
        <w:rPr>
          <w:rFonts w:ascii="Times New Roman"/>
          <w:b w:val="false"/>
          <w:i w:val="false"/>
          <w:color w:val="000000"/>
          <w:sz w:val="28"/>
        </w:rPr>
        <w:t>
      4) арнаулы түсімдер бойынша соңғы үш жылдағы өсу үрдісі сақтала отырып айқындалады және жалпы сипаттағы трансферттерді есептеу үшін пайдаланылады.</w:t>
      </w:r>
    </w:p>
    <w:bookmarkEnd w:id="30"/>
    <w:bookmarkStart w:name="z36" w:id="31"/>
    <w:p>
      <w:pPr>
        <w:spacing w:after="0"/>
        <w:ind w:left="0"/>
        <w:jc w:val="both"/>
      </w:pPr>
      <w:r>
        <w:rPr>
          <w:rFonts w:ascii="Times New Roman"/>
          <w:b w:val="false"/>
          <w:i w:val="false"/>
          <w:color w:val="000000"/>
          <w:sz w:val="28"/>
        </w:rPr>
        <w:t xml:space="preserve">
      5. Есептеулерде бюджетті атқару жөніндегі тиісті уәкілетті орган ұсынған жүйелік емес сипаттағы (біржолғы) түсімдер алып тасталады. </w:t>
      </w:r>
    </w:p>
    <w:bookmarkEnd w:id="31"/>
    <w:bookmarkStart w:name="z37" w:id="32"/>
    <w:p>
      <w:pPr>
        <w:spacing w:after="0"/>
        <w:ind w:left="0"/>
        <w:jc w:val="left"/>
      </w:pPr>
      <w:r>
        <w:rPr>
          <w:rFonts w:ascii="Times New Roman"/>
          <w:b/>
          <w:i w:val="false"/>
          <w:color w:val="000000"/>
        </w:rPr>
        <w:t xml:space="preserve"> 1-параграф. Салықтық түсімдер</w:t>
      </w:r>
    </w:p>
    <w:bookmarkEnd w:id="32"/>
    <w:bookmarkStart w:name="z38" w:id="33"/>
    <w:p>
      <w:pPr>
        <w:spacing w:after="0"/>
        <w:ind w:left="0"/>
        <w:jc w:val="both"/>
      </w:pPr>
      <w:r>
        <w:rPr>
          <w:rFonts w:ascii="Times New Roman"/>
          <w:b w:val="false"/>
          <w:i w:val="false"/>
          <w:color w:val="000000"/>
          <w:sz w:val="28"/>
        </w:rPr>
        <w:t>
      6. Жалпы сипаттағы трансферттерді анықтау үшін жергілікті бюджеттер кірістерінің көлемдерін айқындау кезінде ағымдағы қаржы жылы бойынша кіріс әлеуетінің бағасын есептеудің мынадай әдістері пайдаланылады:</w:t>
      </w:r>
    </w:p>
    <w:bookmarkEnd w:id="33"/>
    <w:bookmarkStart w:name="z39" w:id="34"/>
    <w:p>
      <w:pPr>
        <w:spacing w:after="0"/>
        <w:ind w:left="0"/>
        <w:jc w:val="both"/>
      </w:pPr>
      <w:r>
        <w:rPr>
          <w:rFonts w:ascii="Times New Roman"/>
          <w:b w:val="false"/>
          <w:i w:val="false"/>
          <w:color w:val="000000"/>
          <w:sz w:val="28"/>
        </w:rPr>
        <w:t>
      1) есепті қаржы жылында белгілі бір кезеңдегі іс жүзіндегі түсімдердің үлес салмағы бойынша мынадай формуламен:</w:t>
      </w:r>
    </w:p>
    <w:bookmarkEnd w:id="34"/>
    <w:bookmarkStart w:name="z40" w:id="35"/>
    <w:p>
      <w:pPr>
        <w:spacing w:after="0"/>
        <w:ind w:left="0"/>
        <w:jc w:val="both"/>
      </w:pPr>
      <w:r>
        <w:rPr>
          <w:rFonts w:ascii="Times New Roman"/>
          <w:b w:val="false"/>
          <w:i w:val="false"/>
          <w:color w:val="000000"/>
          <w:sz w:val="28"/>
        </w:rPr>
        <w:t>
      Pбағ. = Ріс.ж/Uесепт., мұндағы:</w:t>
      </w:r>
    </w:p>
    <w:bookmarkEnd w:id="35"/>
    <w:bookmarkStart w:name="z41" w:id="36"/>
    <w:p>
      <w:pPr>
        <w:spacing w:after="0"/>
        <w:ind w:left="0"/>
        <w:jc w:val="both"/>
      </w:pPr>
      <w:r>
        <w:rPr>
          <w:rFonts w:ascii="Times New Roman"/>
          <w:b w:val="false"/>
          <w:i w:val="false"/>
          <w:color w:val="000000"/>
          <w:sz w:val="28"/>
        </w:rPr>
        <w:t>
      Pбағ. – ағымдағы қаржы жылы бойынша кіріс әлеуеті;</w:t>
      </w:r>
    </w:p>
    <w:bookmarkEnd w:id="36"/>
    <w:bookmarkStart w:name="z42" w:id="37"/>
    <w:p>
      <w:pPr>
        <w:spacing w:after="0"/>
        <w:ind w:left="0"/>
        <w:jc w:val="both"/>
      </w:pPr>
      <w:r>
        <w:rPr>
          <w:rFonts w:ascii="Times New Roman"/>
          <w:b w:val="false"/>
          <w:i w:val="false"/>
          <w:color w:val="000000"/>
          <w:sz w:val="28"/>
        </w:rPr>
        <w:t>
      Ріс.ж – ағымдағы қаржы жылы бойынша белгілі бір кезеңдегі іс жүзіндегі түсімдер;</w:t>
      </w:r>
    </w:p>
    <w:bookmarkEnd w:id="37"/>
    <w:bookmarkStart w:name="z43" w:id="38"/>
    <w:p>
      <w:pPr>
        <w:spacing w:after="0"/>
        <w:ind w:left="0"/>
        <w:jc w:val="both"/>
      </w:pPr>
      <w:r>
        <w:rPr>
          <w:rFonts w:ascii="Times New Roman"/>
          <w:b w:val="false"/>
          <w:i w:val="false"/>
          <w:color w:val="000000"/>
          <w:sz w:val="28"/>
        </w:rPr>
        <w:t>
      Uесепт. – есепті қаржы жылындағы ұқсас кезеңнің үлес салмағы, %;</w:t>
      </w:r>
    </w:p>
    <w:bookmarkEnd w:id="38"/>
    <w:bookmarkStart w:name="z44" w:id="39"/>
    <w:p>
      <w:pPr>
        <w:spacing w:after="0"/>
        <w:ind w:left="0"/>
        <w:jc w:val="both"/>
      </w:pPr>
      <w:r>
        <w:rPr>
          <w:rFonts w:ascii="Times New Roman"/>
          <w:b w:val="false"/>
          <w:i w:val="false"/>
          <w:color w:val="000000"/>
          <w:sz w:val="28"/>
        </w:rPr>
        <w:t>
      2) ағымдағы қаржы жылы бойынша белгілі бір кезеңдегі орташа айлық түсім бойынша мынадай формуламен:</w:t>
      </w:r>
    </w:p>
    <w:bookmarkEnd w:id="39"/>
    <w:bookmarkStart w:name="z45" w:id="40"/>
    <w:p>
      <w:pPr>
        <w:spacing w:after="0"/>
        <w:ind w:left="0"/>
        <w:jc w:val="both"/>
      </w:pPr>
      <w:r>
        <w:rPr>
          <w:rFonts w:ascii="Times New Roman"/>
          <w:b w:val="false"/>
          <w:i w:val="false"/>
          <w:color w:val="000000"/>
          <w:sz w:val="28"/>
        </w:rPr>
        <w:t>
      Pбағ. = Ріс.ж/Kб(есепт.) * 12, мұндағы:</w:t>
      </w:r>
    </w:p>
    <w:bookmarkEnd w:id="40"/>
    <w:bookmarkStart w:name="z46" w:id="41"/>
    <w:p>
      <w:pPr>
        <w:spacing w:after="0"/>
        <w:ind w:left="0"/>
        <w:jc w:val="both"/>
      </w:pPr>
      <w:r>
        <w:rPr>
          <w:rFonts w:ascii="Times New Roman"/>
          <w:b w:val="false"/>
          <w:i w:val="false"/>
          <w:color w:val="000000"/>
          <w:sz w:val="28"/>
        </w:rPr>
        <w:t xml:space="preserve">
      Pбағ. – ағымдағы қаржы жылы бойынша кіріс әлеуеті; </w:t>
      </w:r>
    </w:p>
    <w:bookmarkEnd w:id="41"/>
    <w:bookmarkStart w:name="z47" w:id="42"/>
    <w:p>
      <w:pPr>
        <w:spacing w:after="0"/>
        <w:ind w:left="0"/>
        <w:jc w:val="both"/>
      </w:pPr>
      <w:r>
        <w:rPr>
          <w:rFonts w:ascii="Times New Roman"/>
          <w:b w:val="false"/>
          <w:i w:val="false"/>
          <w:color w:val="000000"/>
          <w:sz w:val="28"/>
        </w:rPr>
        <w:t>
      Ріс.ж – ағымдағы қаржы жылы бойынша белгілі бір кезеңдегі іс жүзіндегі түсімдер;</w:t>
      </w:r>
    </w:p>
    <w:bookmarkEnd w:id="42"/>
    <w:bookmarkStart w:name="z48" w:id="43"/>
    <w:p>
      <w:pPr>
        <w:spacing w:after="0"/>
        <w:ind w:left="0"/>
        <w:jc w:val="both"/>
      </w:pPr>
      <w:r>
        <w:rPr>
          <w:rFonts w:ascii="Times New Roman"/>
          <w:b w:val="false"/>
          <w:i w:val="false"/>
          <w:color w:val="000000"/>
          <w:sz w:val="28"/>
        </w:rPr>
        <w:t>
      Kб(есепт.) – ағымдағы қаржы жылының белгілі бір кезеніңдегі айлар саны;</w:t>
      </w:r>
    </w:p>
    <w:bookmarkEnd w:id="43"/>
    <w:bookmarkStart w:name="z49" w:id="44"/>
    <w:p>
      <w:pPr>
        <w:spacing w:after="0"/>
        <w:ind w:left="0"/>
        <w:jc w:val="both"/>
      </w:pPr>
      <w:r>
        <w:rPr>
          <w:rFonts w:ascii="Times New Roman"/>
          <w:b w:val="false"/>
          <w:i w:val="false"/>
          <w:color w:val="000000"/>
          <w:sz w:val="28"/>
        </w:rPr>
        <w:t>
      12 – бір жылдағы айлар саны;</w:t>
      </w:r>
    </w:p>
    <w:bookmarkEnd w:id="44"/>
    <w:bookmarkStart w:name="z50" w:id="45"/>
    <w:p>
      <w:pPr>
        <w:spacing w:after="0"/>
        <w:ind w:left="0"/>
        <w:jc w:val="both"/>
      </w:pPr>
      <w:r>
        <w:rPr>
          <w:rFonts w:ascii="Times New Roman"/>
          <w:b w:val="false"/>
          <w:i w:val="false"/>
          <w:color w:val="000000"/>
          <w:sz w:val="28"/>
        </w:rPr>
        <w:t>
      3) есепті қаржы жылындағы іс жүзіндегі түсімдерді инфляция деңгейіне индекстеу жолымен мынадай формула бойынша:</w:t>
      </w:r>
    </w:p>
    <w:bookmarkEnd w:id="45"/>
    <w:bookmarkStart w:name="z51" w:id="46"/>
    <w:p>
      <w:pPr>
        <w:spacing w:after="0"/>
        <w:ind w:left="0"/>
        <w:jc w:val="both"/>
      </w:pPr>
      <w:r>
        <w:rPr>
          <w:rFonts w:ascii="Times New Roman"/>
          <w:b w:val="false"/>
          <w:i w:val="false"/>
          <w:color w:val="000000"/>
          <w:sz w:val="28"/>
        </w:rPr>
        <w:t>
      Pбағ. = Pесепт. * (100% + Iб) немесе Pбағ. = (Pесепт. * (100% + Iб))/12 * Кб + Nб(есепт.), мұндағы:</w:t>
      </w:r>
    </w:p>
    <w:bookmarkEnd w:id="46"/>
    <w:bookmarkStart w:name="z52" w:id="47"/>
    <w:p>
      <w:pPr>
        <w:spacing w:after="0"/>
        <w:ind w:left="0"/>
        <w:jc w:val="both"/>
      </w:pPr>
      <w:r>
        <w:rPr>
          <w:rFonts w:ascii="Times New Roman"/>
          <w:b w:val="false"/>
          <w:i w:val="false"/>
          <w:color w:val="000000"/>
          <w:sz w:val="28"/>
        </w:rPr>
        <w:t xml:space="preserve">
      Pбағ. – ағымдағы қаржы жылы бойынша кіріс әлеуеті; </w:t>
      </w:r>
    </w:p>
    <w:bookmarkEnd w:id="47"/>
    <w:bookmarkStart w:name="z53" w:id="48"/>
    <w:p>
      <w:pPr>
        <w:spacing w:after="0"/>
        <w:ind w:left="0"/>
        <w:jc w:val="both"/>
      </w:pPr>
      <w:r>
        <w:rPr>
          <w:rFonts w:ascii="Times New Roman"/>
          <w:b w:val="false"/>
          <w:i w:val="false"/>
          <w:color w:val="000000"/>
          <w:sz w:val="28"/>
        </w:rPr>
        <w:t xml:space="preserve">
      Pесепт. – есепті қаржы жылындағы іс жүзіндегі түсімдер; </w:t>
      </w:r>
    </w:p>
    <w:bookmarkEnd w:id="48"/>
    <w:bookmarkStart w:name="z54" w:id="49"/>
    <w:p>
      <w:pPr>
        <w:spacing w:after="0"/>
        <w:ind w:left="0"/>
        <w:jc w:val="both"/>
      </w:pPr>
      <w:r>
        <w:rPr>
          <w:rFonts w:ascii="Times New Roman"/>
          <w:b w:val="false"/>
          <w:i w:val="false"/>
          <w:color w:val="000000"/>
          <w:sz w:val="28"/>
        </w:rPr>
        <w:t>
      Іб – ағымдағы қаржы жылы бойынша инфляция деңгейі, %.</w:t>
      </w:r>
    </w:p>
    <w:bookmarkEnd w:id="49"/>
    <w:bookmarkStart w:name="z55" w:id="50"/>
    <w:p>
      <w:pPr>
        <w:spacing w:after="0"/>
        <w:ind w:left="0"/>
        <w:jc w:val="both"/>
      </w:pPr>
      <w:r>
        <w:rPr>
          <w:rFonts w:ascii="Times New Roman"/>
          <w:b w:val="false"/>
          <w:i w:val="false"/>
          <w:color w:val="000000"/>
          <w:sz w:val="28"/>
        </w:rPr>
        <w:t xml:space="preserve">
      12 – бір жылдағы айлар саны; </w:t>
      </w:r>
    </w:p>
    <w:bookmarkEnd w:id="50"/>
    <w:bookmarkStart w:name="z56" w:id="51"/>
    <w:p>
      <w:pPr>
        <w:spacing w:after="0"/>
        <w:ind w:left="0"/>
        <w:jc w:val="both"/>
      </w:pPr>
      <w:r>
        <w:rPr>
          <w:rFonts w:ascii="Times New Roman"/>
          <w:b w:val="false"/>
          <w:i w:val="false"/>
          <w:color w:val="000000"/>
          <w:sz w:val="28"/>
        </w:rPr>
        <w:t>
      Кб – ағымдағы қаржы жылы бойынша болжанатын кезең (айлар саны)</w:t>
      </w:r>
    </w:p>
    <w:bookmarkEnd w:id="51"/>
    <w:bookmarkStart w:name="z57" w:id="52"/>
    <w:p>
      <w:pPr>
        <w:spacing w:after="0"/>
        <w:ind w:left="0"/>
        <w:jc w:val="both"/>
      </w:pPr>
      <w:r>
        <w:rPr>
          <w:rFonts w:ascii="Times New Roman"/>
          <w:b w:val="false"/>
          <w:i w:val="false"/>
          <w:color w:val="000000"/>
          <w:sz w:val="28"/>
        </w:rPr>
        <w:t xml:space="preserve">
      Nб(есепт.) – ағымдағы қаржы жылының белгілі бір кезеңіндегі салықтың іс жүзіндегі түсімі; </w:t>
      </w:r>
    </w:p>
    <w:bookmarkEnd w:id="52"/>
    <w:bookmarkStart w:name="z58" w:id="53"/>
    <w:p>
      <w:pPr>
        <w:spacing w:after="0"/>
        <w:ind w:left="0"/>
        <w:jc w:val="both"/>
      </w:pPr>
      <w:r>
        <w:rPr>
          <w:rFonts w:ascii="Times New Roman"/>
          <w:b w:val="false"/>
          <w:i w:val="false"/>
          <w:color w:val="000000"/>
          <w:sz w:val="28"/>
        </w:rPr>
        <w:t>
      4) кемінде үш жыл ішіндегі кірістердің жылдық көлемінің немесе егер үш жылдан аспайтын болса, кірістердің тиісті түрінің барлық түсу кезеңіндегі өсу қарқыны негізінде жүзеге асырылатын орташаланған есептеу мынадай формула бойынша:</w:t>
      </w:r>
    </w:p>
    <w:bookmarkEnd w:id="53"/>
    <w:bookmarkStart w:name="z59" w:id="54"/>
    <w:p>
      <w:pPr>
        <w:spacing w:after="0"/>
        <w:ind w:left="0"/>
        <w:jc w:val="both"/>
      </w:pPr>
      <w:r>
        <w:rPr>
          <w:rFonts w:ascii="Times New Roman"/>
          <w:b w:val="false"/>
          <w:i w:val="false"/>
          <w:color w:val="000000"/>
          <w:sz w:val="28"/>
        </w:rPr>
        <w:t>
      Pбағ. = Pесепт. * Trорт, мұндағы:</w:t>
      </w:r>
    </w:p>
    <w:bookmarkEnd w:id="54"/>
    <w:bookmarkStart w:name="z60" w:id="55"/>
    <w:p>
      <w:pPr>
        <w:spacing w:after="0"/>
        <w:ind w:left="0"/>
        <w:jc w:val="both"/>
      </w:pPr>
      <w:r>
        <w:rPr>
          <w:rFonts w:ascii="Times New Roman"/>
          <w:b w:val="false"/>
          <w:i w:val="false"/>
          <w:color w:val="000000"/>
          <w:sz w:val="28"/>
        </w:rPr>
        <w:t>
      Pбағ. – ағымдағы қаржы жылы бойынша түсімдерді бағалау;</w:t>
      </w:r>
    </w:p>
    <w:bookmarkEnd w:id="55"/>
    <w:bookmarkStart w:name="z61" w:id="56"/>
    <w:p>
      <w:pPr>
        <w:spacing w:after="0"/>
        <w:ind w:left="0"/>
        <w:jc w:val="both"/>
      </w:pPr>
      <w:r>
        <w:rPr>
          <w:rFonts w:ascii="Times New Roman"/>
          <w:b w:val="false"/>
          <w:i w:val="false"/>
          <w:color w:val="000000"/>
          <w:sz w:val="28"/>
        </w:rPr>
        <w:t>
      Pесепт. – есепті қаржы жылындағы іс жүзіндегі түсімдер;</w:t>
      </w:r>
    </w:p>
    <w:bookmarkEnd w:id="56"/>
    <w:bookmarkStart w:name="z62" w:id="57"/>
    <w:p>
      <w:pPr>
        <w:spacing w:after="0"/>
        <w:ind w:left="0"/>
        <w:jc w:val="both"/>
      </w:pPr>
      <w:r>
        <w:rPr>
          <w:rFonts w:ascii="Times New Roman"/>
          <w:b w:val="false"/>
          <w:i w:val="false"/>
          <w:color w:val="000000"/>
          <w:sz w:val="28"/>
        </w:rPr>
        <w:t xml:space="preserve">
      Trорт – үш жылдағы орташа өсу қарқыны, %, </w:t>
      </w:r>
    </w:p>
    <w:bookmarkEnd w:id="57"/>
    <w:bookmarkStart w:name="z63" w:id="58"/>
    <w:p>
      <w:pPr>
        <w:spacing w:after="0"/>
        <w:ind w:left="0"/>
        <w:jc w:val="both"/>
      </w:pPr>
      <w:r>
        <w:rPr>
          <w:rFonts w:ascii="Times New Roman"/>
          <w:b w:val="false"/>
          <w:i w:val="false"/>
          <w:color w:val="000000"/>
          <w:sz w:val="28"/>
        </w:rPr>
        <w:t>
      бұл ретте:</w:t>
      </w:r>
    </w:p>
    <w:bookmarkEnd w:id="58"/>
    <w:bookmarkStart w:name="z64" w:id="59"/>
    <w:p>
      <w:pPr>
        <w:spacing w:after="0"/>
        <w:ind w:left="0"/>
        <w:jc w:val="both"/>
      </w:pPr>
      <w:r>
        <w:rPr>
          <w:rFonts w:ascii="Times New Roman"/>
          <w:b w:val="false"/>
          <w:i w:val="false"/>
          <w:color w:val="000000"/>
          <w:sz w:val="28"/>
        </w:rPr>
        <w:t>
      Trорт = (Trесепт.(1жыл) + Trесеп.(2жыл) + Trесепт.(3жыл))/3, мұндағы:</w:t>
      </w:r>
    </w:p>
    <w:bookmarkEnd w:id="59"/>
    <w:bookmarkStart w:name="z65" w:id="60"/>
    <w:p>
      <w:pPr>
        <w:spacing w:after="0"/>
        <w:ind w:left="0"/>
        <w:jc w:val="both"/>
      </w:pPr>
      <w:r>
        <w:rPr>
          <w:rFonts w:ascii="Times New Roman"/>
          <w:b w:val="false"/>
          <w:i w:val="false"/>
          <w:color w:val="000000"/>
          <w:sz w:val="28"/>
        </w:rPr>
        <w:t>
      Trесеп.(1 жыл) – бірінші жылғы түсімдердің өсу қарқыны, %;</w:t>
      </w:r>
    </w:p>
    <w:bookmarkEnd w:id="60"/>
    <w:bookmarkStart w:name="z66" w:id="61"/>
    <w:p>
      <w:pPr>
        <w:spacing w:after="0"/>
        <w:ind w:left="0"/>
        <w:jc w:val="both"/>
      </w:pPr>
      <w:r>
        <w:rPr>
          <w:rFonts w:ascii="Times New Roman"/>
          <w:b w:val="false"/>
          <w:i w:val="false"/>
          <w:color w:val="000000"/>
          <w:sz w:val="28"/>
        </w:rPr>
        <w:t>
      Trесеп.(2 жыл) – екінші жылғы түсімдердің өсу қарқыны, %;</w:t>
      </w:r>
    </w:p>
    <w:bookmarkEnd w:id="61"/>
    <w:bookmarkStart w:name="z67" w:id="62"/>
    <w:p>
      <w:pPr>
        <w:spacing w:after="0"/>
        <w:ind w:left="0"/>
        <w:jc w:val="both"/>
      </w:pPr>
      <w:r>
        <w:rPr>
          <w:rFonts w:ascii="Times New Roman"/>
          <w:b w:val="false"/>
          <w:i w:val="false"/>
          <w:color w:val="000000"/>
          <w:sz w:val="28"/>
        </w:rPr>
        <w:t>
      Trесеп.(3 жыл) – үшінші жылғы түсімдердің өсу қарқыны, %;</w:t>
      </w:r>
    </w:p>
    <w:bookmarkEnd w:id="62"/>
    <w:bookmarkStart w:name="z68" w:id="63"/>
    <w:p>
      <w:pPr>
        <w:spacing w:after="0"/>
        <w:ind w:left="0"/>
        <w:jc w:val="both"/>
      </w:pPr>
      <w:r>
        <w:rPr>
          <w:rFonts w:ascii="Times New Roman"/>
          <w:b w:val="false"/>
          <w:i w:val="false"/>
          <w:color w:val="000000"/>
          <w:sz w:val="28"/>
        </w:rPr>
        <w:t>
      5) экстраполяциялау жолымен мынадай формула бойынша:</w:t>
      </w:r>
    </w:p>
    <w:bookmarkEnd w:id="63"/>
    <w:bookmarkStart w:name="z69" w:id="64"/>
    <w:p>
      <w:pPr>
        <w:spacing w:after="0"/>
        <w:ind w:left="0"/>
        <w:jc w:val="both"/>
      </w:pPr>
      <w:r>
        <w:rPr>
          <w:rFonts w:ascii="Times New Roman"/>
          <w:b w:val="false"/>
          <w:i w:val="false"/>
          <w:color w:val="000000"/>
          <w:sz w:val="28"/>
        </w:rPr>
        <w:t>
      Pбағ. = Pесепт. + Sорт, мұндағы:</w:t>
      </w:r>
    </w:p>
    <w:bookmarkEnd w:id="64"/>
    <w:bookmarkStart w:name="z70" w:id="65"/>
    <w:p>
      <w:pPr>
        <w:spacing w:after="0"/>
        <w:ind w:left="0"/>
        <w:jc w:val="both"/>
      </w:pPr>
      <w:r>
        <w:rPr>
          <w:rFonts w:ascii="Times New Roman"/>
          <w:b w:val="false"/>
          <w:i w:val="false"/>
          <w:color w:val="000000"/>
          <w:sz w:val="28"/>
        </w:rPr>
        <w:t>
      Pбағ. – ағымдағы қаржы жылы бойынша түсімдерді бағалау;</w:t>
      </w:r>
    </w:p>
    <w:bookmarkEnd w:id="65"/>
    <w:bookmarkStart w:name="z71" w:id="66"/>
    <w:p>
      <w:pPr>
        <w:spacing w:after="0"/>
        <w:ind w:left="0"/>
        <w:jc w:val="both"/>
      </w:pPr>
      <w:r>
        <w:rPr>
          <w:rFonts w:ascii="Times New Roman"/>
          <w:b w:val="false"/>
          <w:i w:val="false"/>
          <w:color w:val="000000"/>
          <w:sz w:val="28"/>
        </w:rPr>
        <w:t>
      Pесеп. – есепті қаржы жылындағы іс жүзіндегі түсімдер;</w:t>
      </w:r>
    </w:p>
    <w:bookmarkEnd w:id="66"/>
    <w:bookmarkStart w:name="z72" w:id="67"/>
    <w:p>
      <w:pPr>
        <w:spacing w:after="0"/>
        <w:ind w:left="0"/>
        <w:jc w:val="both"/>
      </w:pPr>
      <w:r>
        <w:rPr>
          <w:rFonts w:ascii="Times New Roman"/>
          <w:b w:val="false"/>
          <w:i w:val="false"/>
          <w:color w:val="000000"/>
          <w:sz w:val="28"/>
        </w:rPr>
        <w:t>
      Sорт – орташа есеппен үш жыл ішіндегі өсім сомасы,</w:t>
      </w:r>
    </w:p>
    <w:bookmarkEnd w:id="67"/>
    <w:bookmarkStart w:name="z73" w:id="68"/>
    <w:p>
      <w:pPr>
        <w:spacing w:after="0"/>
        <w:ind w:left="0"/>
        <w:jc w:val="both"/>
      </w:pPr>
      <w:r>
        <w:rPr>
          <w:rFonts w:ascii="Times New Roman"/>
          <w:b w:val="false"/>
          <w:i w:val="false"/>
          <w:color w:val="000000"/>
          <w:sz w:val="28"/>
        </w:rPr>
        <w:t>
      бұл ретте:</w:t>
      </w:r>
    </w:p>
    <w:bookmarkEnd w:id="68"/>
    <w:bookmarkStart w:name="z74" w:id="69"/>
    <w:p>
      <w:pPr>
        <w:spacing w:after="0"/>
        <w:ind w:left="0"/>
        <w:jc w:val="both"/>
      </w:pPr>
      <w:r>
        <w:rPr>
          <w:rFonts w:ascii="Times New Roman"/>
          <w:b w:val="false"/>
          <w:i w:val="false"/>
          <w:color w:val="000000"/>
          <w:sz w:val="28"/>
        </w:rPr>
        <w:t xml:space="preserve">
      Sорт =((Sесепт.(1жыл) – Sесепт.(өтк.жыл))+ (Sесепт.(2жыл) </w:t>
      </w:r>
    </w:p>
    <w:bookmarkEnd w:id="69"/>
    <w:bookmarkStart w:name="z75" w:id="70"/>
    <w:p>
      <w:pPr>
        <w:spacing w:after="0"/>
        <w:ind w:left="0"/>
        <w:jc w:val="both"/>
      </w:pPr>
      <w:r>
        <w:rPr>
          <w:rFonts w:ascii="Times New Roman"/>
          <w:b w:val="false"/>
          <w:i w:val="false"/>
          <w:color w:val="000000"/>
          <w:sz w:val="28"/>
        </w:rPr>
        <w:t>
      – Sесепт.(1жыл))+ (Sесепт.(3жыл) – Sесепт.(2жыл)))/3, мұндағы:</w:t>
      </w:r>
    </w:p>
    <w:bookmarkEnd w:id="70"/>
    <w:bookmarkStart w:name="z76" w:id="71"/>
    <w:p>
      <w:pPr>
        <w:spacing w:after="0"/>
        <w:ind w:left="0"/>
        <w:jc w:val="both"/>
      </w:pPr>
      <w:r>
        <w:rPr>
          <w:rFonts w:ascii="Times New Roman"/>
          <w:b w:val="false"/>
          <w:i w:val="false"/>
          <w:color w:val="000000"/>
          <w:sz w:val="28"/>
        </w:rPr>
        <w:t>
      Sесепт.(өтк.жыл) – бірінші жылдың алдындағы жылғы түсімдер сомасы;</w:t>
      </w:r>
    </w:p>
    <w:bookmarkEnd w:id="71"/>
    <w:bookmarkStart w:name="z77" w:id="72"/>
    <w:p>
      <w:pPr>
        <w:spacing w:after="0"/>
        <w:ind w:left="0"/>
        <w:jc w:val="both"/>
      </w:pPr>
      <w:r>
        <w:rPr>
          <w:rFonts w:ascii="Times New Roman"/>
          <w:b w:val="false"/>
          <w:i w:val="false"/>
          <w:color w:val="000000"/>
          <w:sz w:val="28"/>
        </w:rPr>
        <w:t>
      Sесепт.(1 жыл) – екінші жылдың алдындағы бірінші жылғы түсімдер сомасы;</w:t>
      </w:r>
    </w:p>
    <w:bookmarkEnd w:id="72"/>
    <w:bookmarkStart w:name="z78" w:id="73"/>
    <w:p>
      <w:pPr>
        <w:spacing w:after="0"/>
        <w:ind w:left="0"/>
        <w:jc w:val="both"/>
      </w:pPr>
      <w:r>
        <w:rPr>
          <w:rFonts w:ascii="Times New Roman"/>
          <w:b w:val="false"/>
          <w:i w:val="false"/>
          <w:color w:val="000000"/>
          <w:sz w:val="28"/>
        </w:rPr>
        <w:t>
      Sесепт.(2 жыл) – үшінші жылдың алдындағы екінші жылғы түсімдер сомасы;</w:t>
      </w:r>
    </w:p>
    <w:bookmarkEnd w:id="73"/>
    <w:bookmarkStart w:name="z79" w:id="74"/>
    <w:p>
      <w:pPr>
        <w:spacing w:after="0"/>
        <w:ind w:left="0"/>
        <w:jc w:val="both"/>
      </w:pPr>
      <w:r>
        <w:rPr>
          <w:rFonts w:ascii="Times New Roman"/>
          <w:b w:val="false"/>
          <w:i w:val="false"/>
          <w:color w:val="000000"/>
          <w:sz w:val="28"/>
        </w:rPr>
        <w:t>
      Sесепт.( 3жыл) – ағымдағы қаржы жылының алдындағы үшінші жылғы түсімдер сомасы.</w:t>
      </w:r>
    </w:p>
    <w:bookmarkEnd w:id="74"/>
    <w:bookmarkStart w:name="z80" w:id="75"/>
    <w:p>
      <w:pPr>
        <w:spacing w:after="0"/>
        <w:ind w:left="0"/>
        <w:jc w:val="both"/>
      </w:pPr>
      <w:r>
        <w:rPr>
          <w:rFonts w:ascii="Times New Roman"/>
          <w:b w:val="false"/>
          <w:i w:val="false"/>
          <w:color w:val="000000"/>
          <w:sz w:val="28"/>
        </w:rPr>
        <w:t>
      7. Есептеулерде бірнеше әдістер пайдаланылған кезде болжамда неғұрлым шынайы кірістердің түсуін қамтамасыз ететін әдіс ескеріледі.</w:t>
      </w:r>
    </w:p>
    <w:bookmarkEnd w:id="75"/>
    <w:bookmarkStart w:name="z81" w:id="76"/>
    <w:p>
      <w:pPr>
        <w:spacing w:after="0"/>
        <w:ind w:left="0"/>
        <w:jc w:val="both"/>
      </w:pPr>
      <w:r>
        <w:rPr>
          <w:rFonts w:ascii="Times New Roman"/>
          <w:b w:val="false"/>
          <w:i w:val="false"/>
          <w:color w:val="000000"/>
          <w:sz w:val="28"/>
        </w:rPr>
        <w:t xml:space="preserve">
      8. Өңірлердің болжамды жылдарға арналған салықтық әлеуеті мынадай формула бойынша айқындалады: </w:t>
      </w:r>
    </w:p>
    <w:bookmarkEnd w:id="76"/>
    <w:bookmarkStart w:name="z82" w:id="77"/>
    <w:p>
      <w:pPr>
        <w:spacing w:after="0"/>
        <w:ind w:left="0"/>
        <w:jc w:val="both"/>
      </w:pPr>
      <w:r>
        <w:rPr>
          <w:rFonts w:ascii="Times New Roman"/>
          <w:b w:val="false"/>
          <w:i w:val="false"/>
          <w:color w:val="000000"/>
          <w:sz w:val="28"/>
        </w:rPr>
        <w:t>
      PD=RD+ NPR, мұндағы:</w:t>
      </w:r>
    </w:p>
    <w:bookmarkEnd w:id="77"/>
    <w:bookmarkStart w:name="z83" w:id="78"/>
    <w:p>
      <w:pPr>
        <w:spacing w:after="0"/>
        <w:ind w:left="0"/>
        <w:jc w:val="both"/>
      </w:pPr>
      <w:r>
        <w:rPr>
          <w:rFonts w:ascii="Times New Roman"/>
          <w:b w:val="false"/>
          <w:i w:val="false"/>
          <w:color w:val="000000"/>
          <w:sz w:val="28"/>
        </w:rPr>
        <w:t xml:space="preserve">
      PD - болжамды кірістер; </w:t>
      </w:r>
    </w:p>
    <w:bookmarkEnd w:id="78"/>
    <w:bookmarkStart w:name="z84" w:id="79"/>
    <w:p>
      <w:pPr>
        <w:spacing w:after="0"/>
        <w:ind w:left="0"/>
        <w:jc w:val="both"/>
      </w:pPr>
      <w:r>
        <w:rPr>
          <w:rFonts w:ascii="Times New Roman"/>
          <w:b w:val="false"/>
          <w:i w:val="false"/>
          <w:color w:val="000000"/>
          <w:sz w:val="28"/>
        </w:rPr>
        <w:t xml:space="preserve">
      RD - есептелген кірістер; </w:t>
      </w:r>
    </w:p>
    <w:bookmarkEnd w:id="79"/>
    <w:bookmarkStart w:name="z85" w:id="80"/>
    <w:p>
      <w:pPr>
        <w:spacing w:after="0"/>
        <w:ind w:left="0"/>
        <w:jc w:val="both"/>
      </w:pPr>
      <w:r>
        <w:rPr>
          <w:rFonts w:ascii="Times New Roman"/>
          <w:b w:val="false"/>
          <w:i w:val="false"/>
          <w:color w:val="000000"/>
          <w:sz w:val="28"/>
        </w:rPr>
        <w:t xml:space="preserve">
      NPR - өңірлердің салықтық әлеуеті, бұл ретте </w:t>
      </w:r>
    </w:p>
    <w:bookmarkEnd w:id="80"/>
    <w:bookmarkStart w:name="z86" w:id="81"/>
    <w:p>
      <w:pPr>
        <w:spacing w:after="0"/>
        <w:ind w:left="0"/>
        <w:jc w:val="both"/>
      </w:pPr>
      <w:r>
        <w:rPr>
          <w:rFonts w:ascii="Times New Roman"/>
          <w:b w:val="false"/>
          <w:i w:val="false"/>
          <w:color w:val="000000"/>
          <w:sz w:val="28"/>
        </w:rPr>
        <w:t>
      NPR=(Тр*40%)+(VRPтр*30%)+(IPR*30%), мұндағы:</w:t>
      </w:r>
    </w:p>
    <w:bookmarkEnd w:id="81"/>
    <w:bookmarkStart w:name="z87" w:id="82"/>
    <w:p>
      <w:pPr>
        <w:spacing w:after="0"/>
        <w:ind w:left="0"/>
        <w:jc w:val="both"/>
      </w:pPr>
      <w:r>
        <w:rPr>
          <w:rFonts w:ascii="Times New Roman"/>
          <w:b w:val="false"/>
          <w:i w:val="false"/>
          <w:color w:val="000000"/>
          <w:sz w:val="28"/>
        </w:rPr>
        <w:t xml:space="preserve">
      Nтр - есепті үш жылдағы салықтық түсімдердің орташа өсуі,%; </w:t>
      </w:r>
    </w:p>
    <w:bookmarkEnd w:id="82"/>
    <w:bookmarkStart w:name="z88" w:id="83"/>
    <w:p>
      <w:pPr>
        <w:spacing w:after="0"/>
        <w:ind w:left="0"/>
        <w:jc w:val="both"/>
      </w:pPr>
      <w:r>
        <w:rPr>
          <w:rFonts w:ascii="Times New Roman"/>
          <w:b w:val="false"/>
          <w:i w:val="false"/>
          <w:color w:val="000000"/>
          <w:sz w:val="28"/>
        </w:rPr>
        <w:t xml:space="preserve">
      Vrpтр - есепті үш жылдағы өңірдің ЖӨӨ орташа өсуі, %; </w:t>
      </w:r>
    </w:p>
    <w:bookmarkEnd w:id="83"/>
    <w:bookmarkStart w:name="z89" w:id="84"/>
    <w:p>
      <w:pPr>
        <w:spacing w:after="0"/>
        <w:ind w:left="0"/>
        <w:jc w:val="both"/>
      </w:pPr>
      <w:r>
        <w:rPr>
          <w:rFonts w:ascii="Times New Roman"/>
          <w:b w:val="false"/>
          <w:i w:val="false"/>
          <w:color w:val="000000"/>
          <w:sz w:val="28"/>
        </w:rPr>
        <w:t>
      IPR - болжамды инфляция,%.</w:t>
      </w:r>
    </w:p>
    <w:bookmarkEnd w:id="84"/>
    <w:bookmarkStart w:name="z90" w:id="85"/>
    <w:p>
      <w:pPr>
        <w:spacing w:after="0"/>
        <w:ind w:left="0"/>
        <w:jc w:val="left"/>
      </w:pPr>
      <w:r>
        <w:rPr>
          <w:rFonts w:ascii="Times New Roman"/>
          <w:b/>
          <w:i w:val="false"/>
          <w:color w:val="000000"/>
        </w:rPr>
        <w:t xml:space="preserve"> 2-параграф. Жеке табыс салығы</w:t>
      </w:r>
    </w:p>
    <w:bookmarkEnd w:id="85"/>
    <w:bookmarkStart w:name="z91" w:id="86"/>
    <w:p>
      <w:pPr>
        <w:spacing w:after="0"/>
        <w:ind w:left="0"/>
        <w:jc w:val="both"/>
      </w:pPr>
      <w:r>
        <w:rPr>
          <w:rFonts w:ascii="Times New Roman"/>
          <w:b w:val="false"/>
          <w:i w:val="false"/>
          <w:color w:val="000000"/>
          <w:sz w:val="28"/>
        </w:rPr>
        <w:t>
      9. Номиналды мәндегі жалақы төлем көзінен салық салынатын табыстардан түсетін жеке табыс салығын есептеуге арналған салық базасы болып табылады.</w:t>
      </w:r>
    </w:p>
    <w:bookmarkEnd w:id="86"/>
    <w:bookmarkStart w:name="z92" w:id="87"/>
    <w:p>
      <w:pPr>
        <w:spacing w:after="0"/>
        <w:ind w:left="0"/>
        <w:jc w:val="both"/>
      </w:pPr>
      <w:r>
        <w:rPr>
          <w:rFonts w:ascii="Times New Roman"/>
          <w:b w:val="false"/>
          <w:i w:val="false"/>
          <w:color w:val="000000"/>
          <w:sz w:val="28"/>
        </w:rPr>
        <w:t>
      Болжамды жалақы қоры әрбір өңір бойынша жалақы қорының есепті (статистикалық) деректеріне алдыңғы жылдардағы, кемінде үш жылдағы жалақы қорының орташаланған өсу қарқынын қолдану арқылы шаруашылық субъектілері мен бюджеттік мекемелер бойынша жеке айқындалады.</w:t>
      </w:r>
    </w:p>
    <w:bookmarkEnd w:id="87"/>
    <w:bookmarkStart w:name="z93" w:id="88"/>
    <w:p>
      <w:pPr>
        <w:spacing w:after="0"/>
        <w:ind w:left="0"/>
        <w:jc w:val="both"/>
      </w:pPr>
      <w:r>
        <w:rPr>
          <w:rFonts w:ascii="Times New Roman"/>
          <w:b w:val="false"/>
          <w:i w:val="false"/>
          <w:color w:val="000000"/>
          <w:sz w:val="28"/>
        </w:rPr>
        <w:t>
      10. Жоспарлы кезеңге арналған төлем көзінен салық салынатын табыстардан ұсталатын жеке табыс салығы бойынша кіріс әлеуетін бағалауда салық төлеушінің тіркеу орнының өзгеруіне (көшуіне) байланысты өңірдегі жеке табыс салығы бойынша кіріс әлеуетінің өзгеруі, жекелеген кәсіпорындардағы қызметкерлер санының өзгеруі (жобаның аяқталуы, қосымша жұмыс орындарының ашылуы) ескеріледі. Жеке табыс салығы бойынша кіріс әлеуетінің өзгеруін есептеу бюджетті атқару жөніндегі тиісті уәкілетті органның мәліметтері негізінде белгілі бір салық төлеушілер бойынша жеке жүргізіледі.</w:t>
      </w:r>
    </w:p>
    <w:bookmarkEnd w:id="88"/>
    <w:bookmarkStart w:name="z94" w:id="89"/>
    <w:p>
      <w:pPr>
        <w:spacing w:after="0"/>
        <w:ind w:left="0"/>
        <w:jc w:val="both"/>
      </w:pPr>
      <w:r>
        <w:rPr>
          <w:rFonts w:ascii="Times New Roman"/>
          <w:b w:val="false"/>
          <w:i w:val="false"/>
          <w:color w:val="000000"/>
          <w:sz w:val="28"/>
        </w:rPr>
        <w:t>
      11. Төлем көзінен салық салынатын табыстардан ұсталатын жеке табыс салығы бойынша жоспарлы кезеңге арналған болжам мынадай әдістермен айқындалады:</w:t>
      </w:r>
    </w:p>
    <w:bookmarkEnd w:id="89"/>
    <w:bookmarkStart w:name="z95" w:id="90"/>
    <w:p>
      <w:pPr>
        <w:spacing w:after="0"/>
        <w:ind w:left="0"/>
        <w:jc w:val="both"/>
      </w:pPr>
      <w:r>
        <w:rPr>
          <w:rFonts w:ascii="Times New Roman"/>
          <w:b w:val="false"/>
          <w:i w:val="false"/>
          <w:color w:val="000000"/>
          <w:sz w:val="28"/>
        </w:rPr>
        <w:t>
      1)жалақы қорының болжамды көлеміне салықтың тиімді мөлшерлемесін қолдану жолымен мынадай формула бойынша:</w:t>
      </w:r>
    </w:p>
    <w:bookmarkEnd w:id="90"/>
    <w:bookmarkStart w:name="z96" w:id="91"/>
    <w:p>
      <w:pPr>
        <w:spacing w:after="0"/>
        <w:ind w:left="0"/>
        <w:jc w:val="both"/>
      </w:pPr>
      <w:r>
        <w:rPr>
          <w:rFonts w:ascii="Times New Roman"/>
          <w:b w:val="false"/>
          <w:i w:val="false"/>
          <w:color w:val="000000"/>
          <w:sz w:val="28"/>
        </w:rPr>
        <w:t>
      IPN (салық салын.)б = (Dfzp * Sесепт.) ± Iipn</w:t>
      </w:r>
    </w:p>
    <w:bookmarkEnd w:id="91"/>
    <w:bookmarkStart w:name="z97" w:id="92"/>
    <w:p>
      <w:pPr>
        <w:spacing w:after="0"/>
        <w:ind w:left="0"/>
        <w:jc w:val="both"/>
      </w:pPr>
      <w:r>
        <w:rPr>
          <w:rFonts w:ascii="Times New Roman"/>
          <w:b w:val="false"/>
          <w:i w:val="false"/>
          <w:color w:val="000000"/>
          <w:sz w:val="28"/>
        </w:rPr>
        <w:t>
      Sесеп = IPN (салық салын.)есепт. /Dесепт. * 100, мұндағы:</w:t>
      </w:r>
    </w:p>
    <w:bookmarkEnd w:id="92"/>
    <w:bookmarkStart w:name="z98" w:id="93"/>
    <w:p>
      <w:pPr>
        <w:spacing w:after="0"/>
        <w:ind w:left="0"/>
        <w:jc w:val="both"/>
      </w:pPr>
      <w:r>
        <w:rPr>
          <w:rFonts w:ascii="Times New Roman"/>
          <w:b w:val="false"/>
          <w:i w:val="false"/>
          <w:color w:val="000000"/>
          <w:sz w:val="28"/>
        </w:rPr>
        <w:t xml:space="preserve">
      IPN (салық салын.)б – жеке табыс салығы бойынша жоспарлы жылға арналған болжам; </w:t>
      </w:r>
    </w:p>
    <w:bookmarkEnd w:id="93"/>
    <w:bookmarkStart w:name="z99" w:id="94"/>
    <w:p>
      <w:pPr>
        <w:spacing w:after="0"/>
        <w:ind w:left="0"/>
        <w:jc w:val="both"/>
      </w:pPr>
      <w:r>
        <w:rPr>
          <w:rFonts w:ascii="Times New Roman"/>
          <w:b w:val="false"/>
          <w:i w:val="false"/>
          <w:color w:val="000000"/>
          <w:sz w:val="28"/>
        </w:rPr>
        <w:t xml:space="preserve">
      Dfzp – жалақы қорының жоспарлы жылға арналған болжамды көлемі; </w:t>
      </w:r>
    </w:p>
    <w:bookmarkEnd w:id="94"/>
    <w:bookmarkStart w:name="z100" w:id="95"/>
    <w:p>
      <w:pPr>
        <w:spacing w:after="0"/>
        <w:ind w:left="0"/>
        <w:jc w:val="both"/>
      </w:pPr>
      <w:r>
        <w:rPr>
          <w:rFonts w:ascii="Times New Roman"/>
          <w:b w:val="false"/>
          <w:i w:val="false"/>
          <w:color w:val="000000"/>
          <w:sz w:val="28"/>
        </w:rPr>
        <w:t>
      Sесеп. – есепті қаржы жылындағы тиімді мөлшерлеме, %;</w:t>
      </w:r>
    </w:p>
    <w:bookmarkEnd w:id="95"/>
    <w:bookmarkStart w:name="z101" w:id="96"/>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 сомасы;</w:t>
      </w:r>
    </w:p>
    <w:bookmarkEnd w:id="96"/>
    <w:bookmarkStart w:name="z102" w:id="97"/>
    <w:p>
      <w:pPr>
        <w:spacing w:after="0"/>
        <w:ind w:left="0"/>
        <w:jc w:val="both"/>
      </w:pPr>
      <w:r>
        <w:rPr>
          <w:rFonts w:ascii="Times New Roman"/>
          <w:b w:val="false"/>
          <w:i w:val="false"/>
          <w:color w:val="000000"/>
          <w:sz w:val="28"/>
        </w:rPr>
        <w:t>
      IPN (салық салын.)есепт. – есепті қаржы жылындағы салықтардың іс жүзіндегі түсімдері;</w:t>
      </w:r>
    </w:p>
    <w:bookmarkEnd w:id="97"/>
    <w:bookmarkStart w:name="z103" w:id="98"/>
    <w:p>
      <w:pPr>
        <w:spacing w:after="0"/>
        <w:ind w:left="0"/>
        <w:jc w:val="both"/>
      </w:pPr>
      <w:r>
        <w:rPr>
          <w:rFonts w:ascii="Times New Roman"/>
          <w:b w:val="false"/>
          <w:i w:val="false"/>
          <w:color w:val="000000"/>
          <w:sz w:val="28"/>
        </w:rPr>
        <w:t>
      Dесепт. – есепті қаржы жылындағы жалақы қоры;</w:t>
      </w:r>
    </w:p>
    <w:bookmarkEnd w:id="98"/>
    <w:bookmarkStart w:name="z104" w:id="99"/>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bookmarkEnd w:id="99"/>
    <w:bookmarkStart w:name="z105" w:id="100"/>
    <w:p>
      <w:pPr>
        <w:spacing w:after="0"/>
        <w:ind w:left="0"/>
        <w:jc w:val="both"/>
      </w:pPr>
      <w:r>
        <w:rPr>
          <w:rFonts w:ascii="Times New Roman"/>
          <w:b w:val="false"/>
          <w:i w:val="false"/>
          <w:color w:val="000000"/>
          <w:sz w:val="28"/>
        </w:rPr>
        <w:t>
      IPN (салық салын.)б = (Ofzp * Fipn) ± Iipn, мұндағы:</w:t>
      </w:r>
    </w:p>
    <w:bookmarkEnd w:id="100"/>
    <w:bookmarkStart w:name="z106" w:id="101"/>
    <w:p>
      <w:pPr>
        <w:spacing w:after="0"/>
        <w:ind w:left="0"/>
        <w:jc w:val="both"/>
      </w:pPr>
      <w:r>
        <w:rPr>
          <w:rFonts w:ascii="Times New Roman"/>
          <w:b w:val="false"/>
          <w:i w:val="false"/>
          <w:color w:val="000000"/>
          <w:sz w:val="28"/>
        </w:rPr>
        <w:t xml:space="preserve">
      IPN (салық салын.)б – жеке табыс салығы бойынша жоспарлы жылға арналған болжам; </w:t>
      </w:r>
    </w:p>
    <w:bookmarkEnd w:id="101"/>
    <w:bookmarkStart w:name="z107" w:id="102"/>
    <w:p>
      <w:pPr>
        <w:spacing w:after="0"/>
        <w:ind w:left="0"/>
        <w:jc w:val="both"/>
      </w:pPr>
      <w:r>
        <w:rPr>
          <w:rFonts w:ascii="Times New Roman"/>
          <w:b w:val="false"/>
          <w:i w:val="false"/>
          <w:color w:val="000000"/>
          <w:sz w:val="28"/>
        </w:rPr>
        <w:t>
      Ofzp – болжамды салық салынатын жалақы қорының мөлшері;</w:t>
      </w:r>
    </w:p>
    <w:bookmarkEnd w:id="102"/>
    <w:bookmarkStart w:name="z108" w:id="103"/>
    <w:p>
      <w:pPr>
        <w:spacing w:after="0"/>
        <w:ind w:left="0"/>
        <w:jc w:val="both"/>
      </w:pPr>
      <w:r>
        <w:rPr>
          <w:rFonts w:ascii="Times New Roman"/>
          <w:b w:val="false"/>
          <w:i w:val="false"/>
          <w:color w:val="000000"/>
          <w:sz w:val="28"/>
        </w:rPr>
        <w:t>
      Fipn – Салық кодексіне сәйкес жеке табыс салығының мөлшерлемесі, %.</w:t>
      </w:r>
    </w:p>
    <w:bookmarkEnd w:id="103"/>
    <w:bookmarkStart w:name="z109" w:id="104"/>
    <w:p>
      <w:pPr>
        <w:spacing w:after="0"/>
        <w:ind w:left="0"/>
        <w:jc w:val="both"/>
      </w:pPr>
      <w:r>
        <w:rPr>
          <w:rFonts w:ascii="Times New Roman"/>
          <w:b w:val="false"/>
          <w:i w:val="false"/>
          <w:color w:val="000000"/>
          <w:sz w:val="28"/>
        </w:rPr>
        <w:t>
      Iipn – салық және алымдар туралы заңнамадағы өзрегістерді ескеретін түсімдердің түзету сомасы.</w:t>
      </w:r>
    </w:p>
    <w:bookmarkEnd w:id="104"/>
    <w:bookmarkStart w:name="z110" w:id="105"/>
    <w:p>
      <w:pPr>
        <w:spacing w:after="0"/>
        <w:ind w:left="0"/>
        <w:jc w:val="both"/>
      </w:pPr>
      <w:r>
        <w:rPr>
          <w:rFonts w:ascii="Times New Roman"/>
          <w:b w:val="false"/>
          <w:i w:val="false"/>
          <w:color w:val="000000"/>
          <w:sz w:val="28"/>
        </w:rPr>
        <w:t>
      12. Төлем көзінен салық салынбайтын табыстардан ұсталатын жеке табыс салығы бойынша жоспарлы жылға арналған болжам мынадай формула бойынша айқындалады:</w:t>
      </w:r>
    </w:p>
    <w:bookmarkEnd w:id="105"/>
    <w:bookmarkStart w:name="z111" w:id="106"/>
    <w:p>
      <w:pPr>
        <w:spacing w:after="0"/>
        <w:ind w:left="0"/>
        <w:jc w:val="both"/>
      </w:pPr>
      <w:r>
        <w:rPr>
          <w:rFonts w:ascii="Times New Roman"/>
          <w:b w:val="false"/>
          <w:i w:val="false"/>
          <w:color w:val="000000"/>
          <w:sz w:val="28"/>
        </w:rPr>
        <w:t>
      IPN (салық салынб.)б= IPN (салық салынб.)бағ. * (100% + Iп), мұндағы:</w:t>
      </w:r>
    </w:p>
    <w:bookmarkEnd w:id="106"/>
    <w:bookmarkStart w:name="z112" w:id="107"/>
    <w:p>
      <w:pPr>
        <w:spacing w:after="0"/>
        <w:ind w:left="0"/>
        <w:jc w:val="both"/>
      </w:pPr>
      <w:r>
        <w:rPr>
          <w:rFonts w:ascii="Times New Roman"/>
          <w:b w:val="false"/>
          <w:i w:val="false"/>
          <w:color w:val="000000"/>
          <w:sz w:val="28"/>
        </w:rPr>
        <w:t>
      IPN (салық салынб.)б – төлем көзінен салық салынбайтын табыстардан ұсталатын жеке табыс салығы бойынша жоспарлы жылға арналған болжам;</w:t>
      </w:r>
    </w:p>
    <w:bookmarkEnd w:id="107"/>
    <w:bookmarkStart w:name="z113" w:id="108"/>
    <w:p>
      <w:pPr>
        <w:spacing w:after="0"/>
        <w:ind w:left="0"/>
        <w:jc w:val="both"/>
      </w:pPr>
      <w:r>
        <w:rPr>
          <w:rFonts w:ascii="Times New Roman"/>
          <w:b w:val="false"/>
          <w:i w:val="false"/>
          <w:color w:val="000000"/>
          <w:sz w:val="28"/>
        </w:rPr>
        <w:t>
      IPN (салық салынб.)бағ. – ағымдағы қаржы жылы бойынша кіріс әлеуетін бағалау;</w:t>
      </w:r>
    </w:p>
    <w:bookmarkEnd w:id="108"/>
    <w:bookmarkStart w:name="z114" w:id="109"/>
    <w:p>
      <w:pPr>
        <w:spacing w:after="0"/>
        <w:ind w:left="0"/>
        <w:jc w:val="both"/>
      </w:pPr>
      <w:r>
        <w:rPr>
          <w:rFonts w:ascii="Times New Roman"/>
          <w:b w:val="false"/>
          <w:i w:val="false"/>
          <w:color w:val="000000"/>
          <w:sz w:val="28"/>
        </w:rPr>
        <w:t>
      Iб – инфляцияның болжамды деңгейі, %.</w:t>
      </w:r>
    </w:p>
    <w:bookmarkEnd w:id="109"/>
    <w:bookmarkStart w:name="z115" w:id="110"/>
    <w:p>
      <w:pPr>
        <w:spacing w:after="0"/>
        <w:ind w:left="0"/>
        <w:jc w:val="left"/>
      </w:pPr>
      <w:r>
        <w:rPr>
          <w:rFonts w:ascii="Times New Roman"/>
          <w:b/>
          <w:i w:val="false"/>
          <w:color w:val="000000"/>
        </w:rPr>
        <w:t xml:space="preserve"> 3-параграф. Корпоративтік табыс салығы</w:t>
      </w:r>
    </w:p>
    <w:bookmarkEnd w:id="110"/>
    <w:bookmarkStart w:name="z116" w:id="111"/>
    <w:p>
      <w:pPr>
        <w:spacing w:after="0"/>
        <w:ind w:left="0"/>
        <w:jc w:val="both"/>
      </w:pPr>
      <w:r>
        <w:rPr>
          <w:rFonts w:ascii="Times New Roman"/>
          <w:b w:val="false"/>
          <w:i w:val="false"/>
          <w:color w:val="000000"/>
          <w:sz w:val="28"/>
        </w:rPr>
        <w:t>
      13. Республикалық бюджетке есепке жатқызылатын ірі кәсіпкерлік субъектілерінен түсетін түсімдер мен мұнай секторы ұйымдарынан түсетін түсімдерді қоспағанда, корпоративтік табыс салығы бойынша болжам мынадай әдістермен есептеледі:</w:t>
      </w:r>
    </w:p>
    <w:bookmarkEnd w:id="111"/>
    <w:bookmarkStart w:name="z117" w:id="112"/>
    <w:p>
      <w:pPr>
        <w:spacing w:after="0"/>
        <w:ind w:left="0"/>
        <w:jc w:val="both"/>
      </w:pPr>
      <w:r>
        <w:rPr>
          <w:rFonts w:ascii="Times New Roman"/>
          <w:b w:val="false"/>
          <w:i w:val="false"/>
          <w:color w:val="000000"/>
          <w:sz w:val="28"/>
        </w:rPr>
        <w:t>
      1) өңірдің жалпы өңірлік өнімінің (бұдан әрі – ЖӨӨ) үш жыл ішіндегі орташа өсу қарқынын қолдану арқылы мынадай формула бойынша:</w:t>
      </w:r>
    </w:p>
    <w:bookmarkEnd w:id="112"/>
    <w:bookmarkStart w:name="z118" w:id="113"/>
    <w:p>
      <w:pPr>
        <w:spacing w:after="0"/>
        <w:ind w:left="0"/>
        <w:jc w:val="both"/>
      </w:pPr>
      <w:r>
        <w:rPr>
          <w:rFonts w:ascii="Times New Roman"/>
          <w:b w:val="false"/>
          <w:i w:val="false"/>
          <w:color w:val="000000"/>
          <w:sz w:val="28"/>
        </w:rPr>
        <w:t>
      KPNб = KPNбағ. * Trорт(жөө)/ 100, мұндағы:</w:t>
      </w:r>
    </w:p>
    <w:bookmarkEnd w:id="113"/>
    <w:bookmarkStart w:name="z119" w:id="114"/>
    <w:p>
      <w:pPr>
        <w:spacing w:after="0"/>
        <w:ind w:left="0"/>
        <w:jc w:val="both"/>
      </w:pPr>
      <w:r>
        <w:rPr>
          <w:rFonts w:ascii="Times New Roman"/>
          <w:b w:val="false"/>
          <w:i w:val="false"/>
          <w:color w:val="000000"/>
          <w:sz w:val="28"/>
        </w:rPr>
        <w:t>
      KPNб – корпоративтік табыс салығы бойынша болжам;</w:t>
      </w:r>
    </w:p>
    <w:bookmarkEnd w:id="114"/>
    <w:bookmarkStart w:name="z120" w:id="115"/>
    <w:p>
      <w:pPr>
        <w:spacing w:after="0"/>
        <w:ind w:left="0"/>
        <w:jc w:val="both"/>
      </w:pPr>
      <w:r>
        <w:rPr>
          <w:rFonts w:ascii="Times New Roman"/>
          <w:b w:val="false"/>
          <w:i w:val="false"/>
          <w:color w:val="000000"/>
          <w:sz w:val="28"/>
        </w:rPr>
        <w:t xml:space="preserve">
      KPNбағ – ағымдағы қаржы жылындағы корпоративтік табыс салығы бойынша кіріс әлеуетін бағалау; </w:t>
      </w:r>
    </w:p>
    <w:bookmarkEnd w:id="115"/>
    <w:bookmarkStart w:name="z121" w:id="116"/>
    <w:p>
      <w:pPr>
        <w:spacing w:after="0"/>
        <w:ind w:left="0"/>
        <w:jc w:val="both"/>
      </w:pPr>
      <w:r>
        <w:rPr>
          <w:rFonts w:ascii="Times New Roman"/>
          <w:b w:val="false"/>
          <w:i w:val="false"/>
          <w:color w:val="000000"/>
          <w:sz w:val="28"/>
        </w:rPr>
        <w:t xml:space="preserve">
      Trорт(жөө) – ЖӨӨ-нің үш жылдағы орташа өсу қарқыны, %. </w:t>
      </w:r>
    </w:p>
    <w:bookmarkEnd w:id="116"/>
    <w:bookmarkStart w:name="z122" w:id="117"/>
    <w:p>
      <w:pPr>
        <w:spacing w:after="0"/>
        <w:ind w:left="0"/>
        <w:jc w:val="both"/>
      </w:pPr>
      <w:r>
        <w:rPr>
          <w:rFonts w:ascii="Times New Roman"/>
          <w:b w:val="false"/>
          <w:i w:val="false"/>
          <w:color w:val="000000"/>
          <w:sz w:val="28"/>
        </w:rPr>
        <w:t>
      2) ӘЭДБ-ның мұнай емес секторының жалпы қосылған құн (бұдан әрі – ЖҚҚ) көлемінің негізінде республикалық бюджет пен облыстар, республикалық маңызы бар қалалар, астана бюджеттері арасындағы жалпы сипаттағы трансферттерді айқындау үшін мынадай формула бойынша:</w:t>
      </w:r>
    </w:p>
    <w:bookmarkEnd w:id="117"/>
    <w:bookmarkStart w:name="z123" w:id="118"/>
    <w:p>
      <w:pPr>
        <w:spacing w:after="0"/>
        <w:ind w:left="0"/>
        <w:jc w:val="both"/>
      </w:pPr>
      <w:r>
        <w:rPr>
          <w:rFonts w:ascii="Times New Roman"/>
          <w:b w:val="false"/>
          <w:i w:val="false"/>
          <w:color w:val="000000"/>
          <w:sz w:val="28"/>
        </w:rPr>
        <w:t>
      KPNб = KPNбағ. * T(жққ)/100, мұндағы:</w:t>
      </w:r>
    </w:p>
    <w:bookmarkEnd w:id="118"/>
    <w:bookmarkStart w:name="z124" w:id="119"/>
    <w:p>
      <w:pPr>
        <w:spacing w:after="0"/>
        <w:ind w:left="0"/>
        <w:jc w:val="both"/>
      </w:pPr>
      <w:r>
        <w:rPr>
          <w:rFonts w:ascii="Times New Roman"/>
          <w:b w:val="false"/>
          <w:i w:val="false"/>
          <w:color w:val="000000"/>
          <w:sz w:val="28"/>
        </w:rPr>
        <w:t>
      KPNб – корпоративтік табыс салығы бойынша болжам;</w:t>
      </w:r>
    </w:p>
    <w:bookmarkEnd w:id="119"/>
    <w:bookmarkStart w:name="z125" w:id="120"/>
    <w:p>
      <w:pPr>
        <w:spacing w:after="0"/>
        <w:ind w:left="0"/>
        <w:jc w:val="both"/>
      </w:pPr>
      <w:r>
        <w:rPr>
          <w:rFonts w:ascii="Times New Roman"/>
          <w:b w:val="false"/>
          <w:i w:val="false"/>
          <w:color w:val="000000"/>
          <w:sz w:val="28"/>
        </w:rPr>
        <w:t>
      KPNбағ. – ағымдағы қаржы жылындағы корпоративтік табыс салығы бойынша кіріс әлеуетін бағалау;</w:t>
      </w:r>
    </w:p>
    <w:bookmarkEnd w:id="120"/>
    <w:bookmarkStart w:name="z126" w:id="121"/>
    <w:p>
      <w:pPr>
        <w:spacing w:after="0"/>
        <w:ind w:left="0"/>
        <w:jc w:val="both"/>
      </w:pPr>
      <w:r>
        <w:rPr>
          <w:rFonts w:ascii="Times New Roman"/>
          <w:b w:val="false"/>
          <w:i w:val="false"/>
          <w:color w:val="000000"/>
          <w:sz w:val="28"/>
        </w:rPr>
        <w:t>
      T(жққ) – мұнай емес сектордың ЖҚҚ өсу қарқынының болжамы, %.</w:t>
      </w:r>
    </w:p>
    <w:bookmarkEnd w:id="121"/>
    <w:bookmarkStart w:name="z127" w:id="122"/>
    <w:p>
      <w:pPr>
        <w:spacing w:after="0"/>
        <w:ind w:left="0"/>
        <w:jc w:val="both"/>
      </w:pPr>
      <w:r>
        <w:rPr>
          <w:rFonts w:ascii="Times New Roman"/>
          <w:b w:val="false"/>
          <w:i w:val="false"/>
          <w:color w:val="000000"/>
          <w:sz w:val="28"/>
        </w:rPr>
        <w:t>
      3) өңірдің жалпы өңірлік өнімі (бұдан әрі – ЖӨӨ) негізінде облыстық бюджеттер мен аудандық (облыстық маңызы бар қалалар) бюджеттер арасындағы жалпы сипаттағы трансферттерді айқындау үшін мынадай формула бойынша:</w:t>
      </w:r>
    </w:p>
    <w:bookmarkEnd w:id="122"/>
    <w:bookmarkStart w:name="z128" w:id="123"/>
    <w:p>
      <w:pPr>
        <w:spacing w:after="0"/>
        <w:ind w:left="0"/>
        <w:jc w:val="both"/>
      </w:pPr>
      <w:r>
        <w:rPr>
          <w:rFonts w:ascii="Times New Roman"/>
          <w:b w:val="false"/>
          <w:i w:val="false"/>
          <w:color w:val="000000"/>
          <w:sz w:val="28"/>
        </w:rPr>
        <w:t>
      KPNб = KPNбағ. * T(жөө)/100, мұндағы:</w:t>
      </w:r>
    </w:p>
    <w:bookmarkEnd w:id="123"/>
    <w:bookmarkStart w:name="z129" w:id="124"/>
    <w:p>
      <w:pPr>
        <w:spacing w:after="0"/>
        <w:ind w:left="0"/>
        <w:jc w:val="both"/>
      </w:pPr>
      <w:r>
        <w:rPr>
          <w:rFonts w:ascii="Times New Roman"/>
          <w:b w:val="false"/>
          <w:i w:val="false"/>
          <w:color w:val="000000"/>
          <w:sz w:val="28"/>
        </w:rPr>
        <w:t>
      KPNб – корпоративтік табыс салығы бойынша болжам;</w:t>
      </w:r>
    </w:p>
    <w:bookmarkEnd w:id="124"/>
    <w:bookmarkStart w:name="z130" w:id="125"/>
    <w:p>
      <w:pPr>
        <w:spacing w:after="0"/>
        <w:ind w:left="0"/>
        <w:jc w:val="both"/>
      </w:pPr>
      <w:r>
        <w:rPr>
          <w:rFonts w:ascii="Times New Roman"/>
          <w:b w:val="false"/>
          <w:i w:val="false"/>
          <w:color w:val="000000"/>
          <w:sz w:val="28"/>
        </w:rPr>
        <w:t>
      KPNбағ. – ағымдағы қаржы жылындағы корпоративтік табыс салығы бойынша кіріс әлеуетін бағалау;</w:t>
      </w:r>
    </w:p>
    <w:bookmarkEnd w:id="125"/>
    <w:bookmarkStart w:name="z131" w:id="126"/>
    <w:p>
      <w:pPr>
        <w:spacing w:after="0"/>
        <w:ind w:left="0"/>
        <w:jc w:val="both"/>
      </w:pPr>
      <w:r>
        <w:rPr>
          <w:rFonts w:ascii="Times New Roman"/>
          <w:b w:val="false"/>
          <w:i w:val="false"/>
          <w:color w:val="000000"/>
          <w:sz w:val="28"/>
        </w:rPr>
        <w:t>
      T(жөө) – өңірдің ЖӨӨ өсу қарқынының болжамы, %.</w:t>
      </w:r>
    </w:p>
    <w:bookmarkEnd w:id="126"/>
    <w:bookmarkStart w:name="z132" w:id="127"/>
    <w:p>
      <w:pPr>
        <w:spacing w:after="0"/>
        <w:ind w:left="0"/>
        <w:jc w:val="left"/>
      </w:pPr>
      <w:r>
        <w:rPr>
          <w:rFonts w:ascii="Times New Roman"/>
          <w:b/>
          <w:i w:val="false"/>
          <w:color w:val="000000"/>
        </w:rPr>
        <w:t xml:space="preserve"> 4-параграф. Әлеуметтік салық</w:t>
      </w:r>
    </w:p>
    <w:bookmarkEnd w:id="127"/>
    <w:bookmarkStart w:name="z133" w:id="128"/>
    <w:p>
      <w:pPr>
        <w:spacing w:after="0"/>
        <w:ind w:left="0"/>
        <w:jc w:val="both"/>
      </w:pPr>
      <w:r>
        <w:rPr>
          <w:rFonts w:ascii="Times New Roman"/>
          <w:b w:val="false"/>
          <w:i w:val="false"/>
          <w:color w:val="000000"/>
          <w:sz w:val="28"/>
        </w:rPr>
        <w:t>
      14. Номиналды мәндегі жалақы әлеуметтік салықты есептеу үшін салық базасы болып табылады.</w:t>
      </w:r>
    </w:p>
    <w:bookmarkEnd w:id="128"/>
    <w:bookmarkStart w:name="z134" w:id="129"/>
    <w:p>
      <w:pPr>
        <w:spacing w:after="0"/>
        <w:ind w:left="0"/>
        <w:jc w:val="both"/>
      </w:pPr>
      <w:r>
        <w:rPr>
          <w:rFonts w:ascii="Times New Roman"/>
          <w:b w:val="false"/>
          <w:i w:val="false"/>
          <w:color w:val="000000"/>
          <w:sz w:val="28"/>
        </w:rPr>
        <w:t>
      Болжамды жалақы қоры әрбір өңір бойынша жалақы қорының есептік (статистикалық) деректеріне алдыңғы жылдардағы, кемінде үш жылдағы жалақы қорының орташаланған өсу қарқынын қолдану арқылы шаруашылық субъектілері мен бюджеттік мекемелер бойынша жеке айқындалады.</w:t>
      </w:r>
    </w:p>
    <w:bookmarkEnd w:id="129"/>
    <w:bookmarkStart w:name="z135" w:id="130"/>
    <w:p>
      <w:pPr>
        <w:spacing w:after="0"/>
        <w:ind w:left="0"/>
        <w:jc w:val="both"/>
      </w:pPr>
      <w:r>
        <w:rPr>
          <w:rFonts w:ascii="Times New Roman"/>
          <w:b w:val="false"/>
          <w:i w:val="false"/>
          <w:color w:val="000000"/>
          <w:sz w:val="28"/>
        </w:rPr>
        <w:t>
      15. Жоспарлы кезеңге арналған әлеуметтік салық бойынша кіріс әлеуетін бағалауда салық төлеушінің тіркеу орнының өзгеруіне (көшуіне) байланысты өңірдегі жеке табыс салығы бойынша кіріс әлеуетінің өзгеруі, жекелеген кәсіпорындардағы қызметкерлер санының өзгеруі (жобаның аяқталуы, қосымша жұмыс орындарының ашылуы) ескеріледі. Әлеуметтік салық бойынша кіріс әлеуетінің өзгеруін есептеу бюджетті атқару жөніндегі тиісті уәкілетті органның мәліметтері негізінде белгілі бір салық төлеушілер бойынша жеке жүргізіледі.</w:t>
      </w:r>
    </w:p>
    <w:bookmarkEnd w:id="130"/>
    <w:bookmarkStart w:name="z136" w:id="131"/>
    <w:p>
      <w:pPr>
        <w:spacing w:after="0"/>
        <w:ind w:left="0"/>
        <w:jc w:val="both"/>
      </w:pPr>
      <w:r>
        <w:rPr>
          <w:rFonts w:ascii="Times New Roman"/>
          <w:b w:val="false"/>
          <w:i w:val="false"/>
          <w:color w:val="000000"/>
          <w:sz w:val="28"/>
        </w:rPr>
        <w:t>
      16. Әлеуметтік салық бойынша жоспарлы жылға арналған болжам мынадай әдістермен есептеледі:</w:t>
      </w:r>
    </w:p>
    <w:bookmarkEnd w:id="131"/>
    <w:bookmarkStart w:name="z137" w:id="132"/>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 бойынша:</w:t>
      </w:r>
    </w:p>
    <w:bookmarkEnd w:id="132"/>
    <w:bookmarkStart w:name="z138" w:id="133"/>
    <w:p>
      <w:pPr>
        <w:spacing w:after="0"/>
        <w:ind w:left="0"/>
        <w:jc w:val="both"/>
      </w:pPr>
      <w:r>
        <w:rPr>
          <w:rFonts w:ascii="Times New Roman"/>
          <w:b w:val="false"/>
          <w:i w:val="false"/>
          <w:color w:val="000000"/>
          <w:sz w:val="28"/>
        </w:rPr>
        <w:t>
      SNб = (Dfzp * Sесепт.) ± Isn</w:t>
      </w:r>
    </w:p>
    <w:bookmarkEnd w:id="133"/>
    <w:bookmarkStart w:name="z139" w:id="134"/>
    <w:p>
      <w:pPr>
        <w:spacing w:after="0"/>
        <w:ind w:left="0"/>
        <w:jc w:val="both"/>
      </w:pPr>
      <w:r>
        <w:rPr>
          <w:rFonts w:ascii="Times New Roman"/>
          <w:b w:val="false"/>
          <w:i w:val="false"/>
          <w:color w:val="000000"/>
          <w:sz w:val="28"/>
        </w:rPr>
        <w:t>
      Sесепт.= SNесепт. /Dесепт. * 100, мұндағы:</w:t>
      </w:r>
    </w:p>
    <w:bookmarkEnd w:id="134"/>
    <w:bookmarkStart w:name="z140" w:id="135"/>
    <w:p>
      <w:pPr>
        <w:spacing w:after="0"/>
        <w:ind w:left="0"/>
        <w:jc w:val="both"/>
      </w:pPr>
      <w:r>
        <w:rPr>
          <w:rFonts w:ascii="Times New Roman"/>
          <w:b w:val="false"/>
          <w:i w:val="false"/>
          <w:color w:val="000000"/>
          <w:sz w:val="28"/>
        </w:rPr>
        <w:t xml:space="preserve">
      SNб – әлеуметтік салық бойынша жоспарлы жылға арналған болжам; </w:t>
      </w:r>
    </w:p>
    <w:bookmarkEnd w:id="135"/>
    <w:bookmarkStart w:name="z141" w:id="136"/>
    <w:p>
      <w:pPr>
        <w:spacing w:after="0"/>
        <w:ind w:left="0"/>
        <w:jc w:val="both"/>
      </w:pPr>
      <w:r>
        <w:rPr>
          <w:rFonts w:ascii="Times New Roman"/>
          <w:b w:val="false"/>
          <w:i w:val="false"/>
          <w:color w:val="000000"/>
          <w:sz w:val="28"/>
        </w:rPr>
        <w:t>
      Dfzp – жалақы қорының жоспарлы жылға арналған болжамды көлемі;</w:t>
      </w:r>
    </w:p>
    <w:bookmarkEnd w:id="136"/>
    <w:bookmarkStart w:name="z142" w:id="137"/>
    <w:p>
      <w:pPr>
        <w:spacing w:after="0"/>
        <w:ind w:left="0"/>
        <w:jc w:val="both"/>
      </w:pPr>
      <w:r>
        <w:rPr>
          <w:rFonts w:ascii="Times New Roman"/>
          <w:b w:val="false"/>
          <w:i w:val="false"/>
          <w:color w:val="000000"/>
          <w:sz w:val="28"/>
        </w:rPr>
        <w:t xml:space="preserve">
      Sесепт. – есепті қаржы жылындағы тиімді мөлшерлеме, %; </w:t>
      </w:r>
    </w:p>
    <w:bookmarkEnd w:id="137"/>
    <w:bookmarkStart w:name="z143" w:id="138"/>
    <w:p>
      <w:pPr>
        <w:spacing w:after="0"/>
        <w:ind w:left="0"/>
        <w:jc w:val="both"/>
      </w:pPr>
      <w:r>
        <w:rPr>
          <w:rFonts w:ascii="Times New Roman"/>
          <w:b w:val="false"/>
          <w:i w:val="false"/>
          <w:color w:val="000000"/>
          <w:sz w:val="28"/>
        </w:rPr>
        <w:t>
      Isn – салық және алымдар туралы заңнама өзгерістерін ескеретін түсімдердің түзету сомасы;</w:t>
      </w:r>
    </w:p>
    <w:bookmarkEnd w:id="138"/>
    <w:bookmarkStart w:name="z144" w:id="139"/>
    <w:p>
      <w:pPr>
        <w:spacing w:after="0"/>
        <w:ind w:left="0"/>
        <w:jc w:val="both"/>
      </w:pPr>
      <w:r>
        <w:rPr>
          <w:rFonts w:ascii="Times New Roman"/>
          <w:b w:val="false"/>
          <w:i w:val="false"/>
          <w:color w:val="000000"/>
          <w:sz w:val="28"/>
        </w:rPr>
        <w:t>
      SNесепт. – есепті қаржы жылындағы салықтардың іс жүзіндегі түсімдері;</w:t>
      </w:r>
    </w:p>
    <w:bookmarkEnd w:id="139"/>
    <w:bookmarkStart w:name="z145" w:id="140"/>
    <w:p>
      <w:pPr>
        <w:spacing w:after="0"/>
        <w:ind w:left="0"/>
        <w:jc w:val="both"/>
      </w:pPr>
      <w:r>
        <w:rPr>
          <w:rFonts w:ascii="Times New Roman"/>
          <w:b w:val="false"/>
          <w:i w:val="false"/>
          <w:color w:val="000000"/>
          <w:sz w:val="28"/>
        </w:rPr>
        <w:t>
      Dесепт. – есепті қаржы жылындағы жалақы қоры.</w:t>
      </w:r>
    </w:p>
    <w:bookmarkEnd w:id="140"/>
    <w:bookmarkStart w:name="z146" w:id="141"/>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bookmarkEnd w:id="141"/>
    <w:bookmarkStart w:name="z147" w:id="142"/>
    <w:p>
      <w:pPr>
        <w:spacing w:after="0"/>
        <w:ind w:left="0"/>
        <w:jc w:val="both"/>
      </w:pPr>
      <w:r>
        <w:rPr>
          <w:rFonts w:ascii="Times New Roman"/>
          <w:b w:val="false"/>
          <w:i w:val="false"/>
          <w:color w:val="000000"/>
          <w:sz w:val="28"/>
        </w:rPr>
        <w:t>
      SNб = (Ofzp * Fsn) ± Isn, мұндағы:</w:t>
      </w:r>
    </w:p>
    <w:bookmarkEnd w:id="142"/>
    <w:bookmarkStart w:name="z148" w:id="143"/>
    <w:p>
      <w:pPr>
        <w:spacing w:after="0"/>
        <w:ind w:left="0"/>
        <w:jc w:val="both"/>
      </w:pPr>
      <w:r>
        <w:rPr>
          <w:rFonts w:ascii="Times New Roman"/>
          <w:b w:val="false"/>
          <w:i w:val="false"/>
          <w:color w:val="000000"/>
          <w:sz w:val="28"/>
        </w:rPr>
        <w:t xml:space="preserve">
      SNб – әлеуметтік салық бойынша жоспарлы жылға арналған болжам; </w:t>
      </w:r>
    </w:p>
    <w:bookmarkEnd w:id="143"/>
    <w:bookmarkStart w:name="z149" w:id="144"/>
    <w:p>
      <w:pPr>
        <w:spacing w:after="0"/>
        <w:ind w:left="0"/>
        <w:jc w:val="both"/>
      </w:pPr>
      <w:r>
        <w:rPr>
          <w:rFonts w:ascii="Times New Roman"/>
          <w:b w:val="false"/>
          <w:i w:val="false"/>
          <w:color w:val="000000"/>
          <w:sz w:val="28"/>
        </w:rPr>
        <w:t xml:space="preserve">
      Ofzp – салық салынатын болжамды жалақы қорының мөлшері; </w:t>
      </w:r>
    </w:p>
    <w:bookmarkEnd w:id="144"/>
    <w:bookmarkStart w:name="z150" w:id="145"/>
    <w:p>
      <w:pPr>
        <w:spacing w:after="0"/>
        <w:ind w:left="0"/>
        <w:jc w:val="both"/>
      </w:pPr>
      <w:r>
        <w:rPr>
          <w:rFonts w:ascii="Times New Roman"/>
          <w:b w:val="false"/>
          <w:i w:val="false"/>
          <w:color w:val="000000"/>
          <w:sz w:val="28"/>
        </w:rPr>
        <w:t>
      Fsn – Мемлекеттік әлеуметтік сақтандыру қорына аударымдарды алып тастағанда, Салық кодексіне сәйкес әлеуметтік салық мөлшерлемесі, %;</w:t>
      </w:r>
    </w:p>
    <w:bookmarkEnd w:id="145"/>
    <w:bookmarkStart w:name="z151" w:id="146"/>
    <w:p>
      <w:pPr>
        <w:spacing w:after="0"/>
        <w:ind w:left="0"/>
        <w:jc w:val="both"/>
      </w:pPr>
      <w:r>
        <w:rPr>
          <w:rFonts w:ascii="Times New Roman"/>
          <w:b w:val="false"/>
          <w:i w:val="false"/>
          <w:color w:val="000000"/>
          <w:sz w:val="28"/>
        </w:rPr>
        <w:t>
      Isn – салық және алымдар туралы заңнама өзгерістерін ескеретін түсімдердің түзету сомасы.</w:t>
      </w:r>
    </w:p>
    <w:bookmarkEnd w:id="146"/>
    <w:bookmarkStart w:name="z152" w:id="147"/>
    <w:p>
      <w:pPr>
        <w:spacing w:after="0"/>
        <w:ind w:left="0"/>
        <w:jc w:val="left"/>
      </w:pPr>
      <w:r>
        <w:rPr>
          <w:rFonts w:ascii="Times New Roman"/>
          <w:b/>
          <w:i w:val="false"/>
          <w:color w:val="000000"/>
        </w:rPr>
        <w:t xml:space="preserve"> 5-параграф. Мүлік салығы</w:t>
      </w:r>
    </w:p>
    <w:bookmarkEnd w:id="147"/>
    <w:bookmarkStart w:name="z153" w:id="148"/>
    <w:p>
      <w:pPr>
        <w:spacing w:after="0"/>
        <w:ind w:left="0"/>
        <w:jc w:val="both"/>
      </w:pPr>
      <w:r>
        <w:rPr>
          <w:rFonts w:ascii="Times New Roman"/>
          <w:b w:val="false"/>
          <w:i w:val="false"/>
          <w:color w:val="000000"/>
          <w:sz w:val="28"/>
        </w:rPr>
        <w:t>
      17. Мүлік салығы түсімдерінің болжамды көлемін есептеу заңды тұлғалар мен жеке кәсіпкерлердің мүлік салығы бойынша және жеке тұлғалардың мүлік салығы бойынша жеке жүргізіледі.</w:t>
      </w:r>
    </w:p>
    <w:bookmarkEnd w:id="148"/>
    <w:bookmarkStart w:name="z154" w:id="149"/>
    <w:p>
      <w:pPr>
        <w:spacing w:after="0"/>
        <w:ind w:left="0"/>
        <w:jc w:val="both"/>
      </w:pPr>
      <w:r>
        <w:rPr>
          <w:rFonts w:ascii="Times New Roman"/>
          <w:b w:val="false"/>
          <w:i w:val="false"/>
          <w:color w:val="000000"/>
          <w:sz w:val="28"/>
        </w:rPr>
        <w:t>
      18. Мүлік салығы бойынша жоспарлы жылға арналған болжам мынадай әдістермен есептеледі:</w:t>
      </w:r>
    </w:p>
    <w:bookmarkEnd w:id="149"/>
    <w:bookmarkStart w:name="z155" w:id="150"/>
    <w:p>
      <w:pPr>
        <w:spacing w:after="0"/>
        <w:ind w:left="0"/>
        <w:jc w:val="both"/>
      </w:pPr>
      <w:r>
        <w:rPr>
          <w:rFonts w:ascii="Times New Roman"/>
          <w:b w:val="false"/>
          <w:i w:val="false"/>
          <w:color w:val="000000"/>
          <w:sz w:val="28"/>
        </w:rPr>
        <w:t xml:space="preserve">
      1) есепті қаржы жылындағы іс жүзіндегі түсімдерді инфляция деңгейіне индекстеу жолымен мынадай формула бойынша: </w:t>
      </w:r>
    </w:p>
    <w:bookmarkEnd w:id="150"/>
    <w:bookmarkStart w:name="z156" w:id="151"/>
    <w:p>
      <w:pPr>
        <w:spacing w:after="0"/>
        <w:ind w:left="0"/>
        <w:jc w:val="both"/>
      </w:pPr>
      <w:r>
        <w:rPr>
          <w:rFonts w:ascii="Times New Roman"/>
          <w:b w:val="false"/>
          <w:i w:val="false"/>
          <w:color w:val="000000"/>
          <w:sz w:val="28"/>
        </w:rPr>
        <w:t>
      NIб = NIбағ. * (100% + Iб), мұндағы:</w:t>
      </w:r>
    </w:p>
    <w:bookmarkEnd w:id="151"/>
    <w:bookmarkStart w:name="z157" w:id="152"/>
    <w:p>
      <w:pPr>
        <w:spacing w:after="0"/>
        <w:ind w:left="0"/>
        <w:jc w:val="both"/>
      </w:pPr>
      <w:r>
        <w:rPr>
          <w:rFonts w:ascii="Times New Roman"/>
          <w:b w:val="false"/>
          <w:i w:val="false"/>
          <w:color w:val="000000"/>
          <w:sz w:val="28"/>
        </w:rPr>
        <w:t>
      NIб – мүлік салығы бойынша жоспарлы жылға арналған болжам;</w:t>
      </w:r>
    </w:p>
    <w:bookmarkEnd w:id="152"/>
    <w:bookmarkStart w:name="z158" w:id="153"/>
    <w:p>
      <w:pPr>
        <w:spacing w:after="0"/>
        <w:ind w:left="0"/>
        <w:jc w:val="both"/>
      </w:pPr>
      <w:r>
        <w:rPr>
          <w:rFonts w:ascii="Times New Roman"/>
          <w:b w:val="false"/>
          <w:i w:val="false"/>
          <w:color w:val="000000"/>
          <w:sz w:val="28"/>
        </w:rPr>
        <w:t>
      NIбағ. – ағымдағы қаржы жылы бойынша мүлік салығының кіріс әлеуетін бағалау;</w:t>
      </w:r>
    </w:p>
    <w:bookmarkEnd w:id="153"/>
    <w:bookmarkStart w:name="z159" w:id="154"/>
    <w:p>
      <w:pPr>
        <w:spacing w:after="0"/>
        <w:ind w:left="0"/>
        <w:jc w:val="both"/>
      </w:pPr>
      <w:r>
        <w:rPr>
          <w:rFonts w:ascii="Times New Roman"/>
          <w:b w:val="false"/>
          <w:i w:val="false"/>
          <w:color w:val="000000"/>
          <w:sz w:val="28"/>
        </w:rPr>
        <w:t>
      Iб – инфляцияның болжамды деңгейі, %;</w:t>
      </w:r>
    </w:p>
    <w:bookmarkEnd w:id="154"/>
    <w:bookmarkStart w:name="z160" w:id="155"/>
    <w:p>
      <w:pPr>
        <w:spacing w:after="0"/>
        <w:ind w:left="0"/>
        <w:jc w:val="both"/>
      </w:pPr>
      <w:r>
        <w:rPr>
          <w:rFonts w:ascii="Times New Roman"/>
          <w:b w:val="false"/>
          <w:i w:val="false"/>
          <w:color w:val="000000"/>
          <w:sz w:val="28"/>
        </w:rPr>
        <w:t>
      2)кемінде үш жыл ішіндегі кірістердің жылдық көлемінің орташаланған өсу қарқыны негізінде жүзеге асырылатын орташаланған есептеу мынадай формула бойынша:</w:t>
      </w:r>
    </w:p>
    <w:bookmarkEnd w:id="155"/>
    <w:bookmarkStart w:name="z161" w:id="156"/>
    <w:p>
      <w:pPr>
        <w:spacing w:after="0"/>
        <w:ind w:left="0"/>
        <w:jc w:val="both"/>
      </w:pPr>
      <w:r>
        <w:rPr>
          <w:rFonts w:ascii="Times New Roman"/>
          <w:b w:val="false"/>
          <w:i w:val="false"/>
          <w:color w:val="000000"/>
          <w:sz w:val="28"/>
        </w:rPr>
        <w:t>
      NIб = NIбағ. * Өқ, мұндағы:</w:t>
      </w:r>
    </w:p>
    <w:bookmarkEnd w:id="156"/>
    <w:bookmarkStart w:name="z162" w:id="157"/>
    <w:p>
      <w:pPr>
        <w:spacing w:after="0"/>
        <w:ind w:left="0"/>
        <w:jc w:val="both"/>
      </w:pPr>
      <w:r>
        <w:rPr>
          <w:rFonts w:ascii="Times New Roman"/>
          <w:b w:val="false"/>
          <w:i w:val="false"/>
          <w:color w:val="000000"/>
          <w:sz w:val="28"/>
        </w:rPr>
        <w:t>
      NIб – мүлік салығы бойынша жоспарлы жылға арналған болжам;</w:t>
      </w:r>
    </w:p>
    <w:bookmarkEnd w:id="157"/>
    <w:bookmarkStart w:name="z163" w:id="158"/>
    <w:p>
      <w:pPr>
        <w:spacing w:after="0"/>
        <w:ind w:left="0"/>
        <w:jc w:val="both"/>
      </w:pPr>
      <w:r>
        <w:rPr>
          <w:rFonts w:ascii="Times New Roman"/>
          <w:b w:val="false"/>
          <w:i w:val="false"/>
          <w:color w:val="000000"/>
          <w:sz w:val="28"/>
        </w:rPr>
        <w:t>
      NIбағ. – ағымдағы қаржы жылы бойынша мүлік салығының кіріс әлеуетін бағалау;</w:t>
      </w:r>
    </w:p>
    <w:bookmarkEnd w:id="158"/>
    <w:bookmarkStart w:name="z164" w:id="159"/>
    <w:p>
      <w:pPr>
        <w:spacing w:after="0"/>
        <w:ind w:left="0"/>
        <w:jc w:val="both"/>
      </w:pPr>
      <w:r>
        <w:rPr>
          <w:rFonts w:ascii="Times New Roman"/>
          <w:b w:val="false"/>
          <w:i w:val="false"/>
          <w:color w:val="000000"/>
          <w:sz w:val="28"/>
        </w:rPr>
        <w:t>
      Өқ – алдыңғы жылдары (кемінде үш жыл) қалыптасқан орташа өсу қарқыны, %.</w:t>
      </w:r>
    </w:p>
    <w:bookmarkEnd w:id="159"/>
    <w:bookmarkStart w:name="z165" w:id="160"/>
    <w:p>
      <w:pPr>
        <w:spacing w:after="0"/>
        <w:ind w:left="0"/>
        <w:jc w:val="left"/>
      </w:pPr>
      <w:r>
        <w:rPr>
          <w:rFonts w:ascii="Times New Roman"/>
          <w:b/>
          <w:i w:val="false"/>
          <w:color w:val="000000"/>
        </w:rPr>
        <w:t xml:space="preserve"> 6-параграф. Жер салығы</w:t>
      </w:r>
    </w:p>
    <w:bookmarkEnd w:id="160"/>
    <w:bookmarkStart w:name="z166" w:id="161"/>
    <w:p>
      <w:pPr>
        <w:spacing w:after="0"/>
        <w:ind w:left="0"/>
        <w:jc w:val="both"/>
      </w:pPr>
      <w:r>
        <w:rPr>
          <w:rFonts w:ascii="Times New Roman"/>
          <w:b w:val="false"/>
          <w:i w:val="false"/>
          <w:color w:val="000000"/>
          <w:sz w:val="28"/>
        </w:rPr>
        <w:t xml:space="preserve">
      19. Жер салығы бойынша жоспарлы жылға арналған болжам кірістердің жылдық көлемінің кемінде үш жыл ішіндегі орташаланған өсу қарқыны негізінде жүзеге асырылатын орташаланған есептеумен мынадай формула бойынша есептеледі: </w:t>
      </w:r>
    </w:p>
    <w:bookmarkEnd w:id="161"/>
    <w:bookmarkStart w:name="z167" w:id="162"/>
    <w:p>
      <w:pPr>
        <w:spacing w:after="0"/>
        <w:ind w:left="0"/>
        <w:jc w:val="both"/>
      </w:pPr>
      <w:r>
        <w:rPr>
          <w:rFonts w:ascii="Times New Roman"/>
          <w:b w:val="false"/>
          <w:i w:val="false"/>
          <w:color w:val="000000"/>
          <w:sz w:val="28"/>
        </w:rPr>
        <w:t>
      Zб = Zбағ. * Өқ, мұндағы:</w:t>
      </w:r>
    </w:p>
    <w:bookmarkEnd w:id="162"/>
    <w:bookmarkStart w:name="z168" w:id="163"/>
    <w:p>
      <w:pPr>
        <w:spacing w:after="0"/>
        <w:ind w:left="0"/>
        <w:jc w:val="both"/>
      </w:pPr>
      <w:r>
        <w:rPr>
          <w:rFonts w:ascii="Times New Roman"/>
          <w:b w:val="false"/>
          <w:i w:val="false"/>
          <w:color w:val="000000"/>
          <w:sz w:val="28"/>
        </w:rPr>
        <w:t>
      Zб – жер салығы бойынша жоспарлы жылға арналған болжам;</w:t>
      </w:r>
    </w:p>
    <w:bookmarkEnd w:id="163"/>
    <w:bookmarkStart w:name="z169" w:id="164"/>
    <w:p>
      <w:pPr>
        <w:spacing w:after="0"/>
        <w:ind w:left="0"/>
        <w:jc w:val="both"/>
      </w:pPr>
      <w:r>
        <w:rPr>
          <w:rFonts w:ascii="Times New Roman"/>
          <w:b w:val="false"/>
          <w:i w:val="false"/>
          <w:color w:val="000000"/>
          <w:sz w:val="28"/>
        </w:rPr>
        <w:t>
      Zбағ. – ағымдағы қаржы жылындағы жер салығы бойынша кіріс әлеуетін бағалау;</w:t>
      </w:r>
    </w:p>
    <w:bookmarkEnd w:id="164"/>
    <w:bookmarkStart w:name="z170" w:id="165"/>
    <w:p>
      <w:pPr>
        <w:spacing w:after="0"/>
        <w:ind w:left="0"/>
        <w:jc w:val="both"/>
      </w:pPr>
      <w:r>
        <w:rPr>
          <w:rFonts w:ascii="Times New Roman"/>
          <w:b w:val="false"/>
          <w:i w:val="false"/>
          <w:color w:val="000000"/>
          <w:sz w:val="28"/>
        </w:rPr>
        <w:t>
      Өқ – алдыңғы жылдары (кемінде үш жыл) қалыптасқан орташа өсу қарқыны, %.</w:t>
      </w:r>
    </w:p>
    <w:bookmarkEnd w:id="165"/>
    <w:bookmarkStart w:name="z171" w:id="166"/>
    <w:p>
      <w:pPr>
        <w:spacing w:after="0"/>
        <w:ind w:left="0"/>
        <w:jc w:val="left"/>
      </w:pPr>
      <w:r>
        <w:rPr>
          <w:rFonts w:ascii="Times New Roman"/>
          <w:b/>
          <w:i w:val="false"/>
          <w:color w:val="000000"/>
        </w:rPr>
        <w:t xml:space="preserve"> 7-параграф. Көлік құралдарына салынатын салық</w:t>
      </w:r>
    </w:p>
    <w:bookmarkEnd w:id="166"/>
    <w:bookmarkStart w:name="z172" w:id="167"/>
    <w:p>
      <w:pPr>
        <w:spacing w:after="0"/>
        <w:ind w:left="0"/>
        <w:jc w:val="both"/>
      </w:pPr>
      <w:r>
        <w:rPr>
          <w:rFonts w:ascii="Times New Roman"/>
          <w:b w:val="false"/>
          <w:i w:val="false"/>
          <w:color w:val="000000"/>
          <w:sz w:val="28"/>
        </w:rPr>
        <w:t>
      20. Көлік құралдарына салынатын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167"/>
    <w:bookmarkStart w:name="z173" w:id="168"/>
    <w:p>
      <w:pPr>
        <w:spacing w:after="0"/>
        <w:ind w:left="0"/>
        <w:jc w:val="both"/>
      </w:pPr>
      <w:r>
        <w:rPr>
          <w:rFonts w:ascii="Times New Roman"/>
          <w:b w:val="false"/>
          <w:i w:val="false"/>
          <w:color w:val="000000"/>
          <w:sz w:val="28"/>
        </w:rPr>
        <w:t>
      21. Көлік құралдарына салынатын салық бойынша жоспарлы жылға арналған болжам мынадай әдістермен есептеледі:</w:t>
      </w:r>
    </w:p>
    <w:bookmarkEnd w:id="168"/>
    <w:bookmarkStart w:name="z174" w:id="169"/>
    <w:p>
      <w:pPr>
        <w:spacing w:after="0"/>
        <w:ind w:left="0"/>
        <w:jc w:val="both"/>
      </w:pPr>
      <w:r>
        <w:rPr>
          <w:rFonts w:ascii="Times New Roman"/>
          <w:b w:val="false"/>
          <w:i w:val="false"/>
          <w:color w:val="000000"/>
          <w:sz w:val="28"/>
        </w:rPr>
        <w:t>
      1)есепті қаржы жылындағы іс жүзіндегі түсімдерді инфляция деңгейіне индекстеу жолымен мынадай формула бойынша:</w:t>
      </w:r>
    </w:p>
    <w:bookmarkEnd w:id="169"/>
    <w:bookmarkStart w:name="z175" w:id="170"/>
    <w:p>
      <w:pPr>
        <w:spacing w:after="0"/>
        <w:ind w:left="0"/>
        <w:jc w:val="both"/>
      </w:pPr>
      <w:r>
        <w:rPr>
          <w:rFonts w:ascii="Times New Roman"/>
          <w:b w:val="false"/>
          <w:i w:val="false"/>
          <w:color w:val="000000"/>
          <w:sz w:val="28"/>
        </w:rPr>
        <w:t>
      NTб = NTбағ. * (100% + Iб), мұндағы:</w:t>
      </w:r>
    </w:p>
    <w:bookmarkEnd w:id="170"/>
    <w:bookmarkStart w:name="z176" w:id="171"/>
    <w:p>
      <w:pPr>
        <w:spacing w:after="0"/>
        <w:ind w:left="0"/>
        <w:jc w:val="both"/>
      </w:pPr>
      <w:r>
        <w:rPr>
          <w:rFonts w:ascii="Times New Roman"/>
          <w:b w:val="false"/>
          <w:i w:val="false"/>
          <w:color w:val="000000"/>
          <w:sz w:val="28"/>
        </w:rPr>
        <w:t xml:space="preserve">
      NTб – көлік құралдарына салынатын салық бойынша жоспарлы жылға арналған болжам; </w:t>
      </w:r>
    </w:p>
    <w:bookmarkEnd w:id="171"/>
    <w:bookmarkStart w:name="z177" w:id="172"/>
    <w:p>
      <w:pPr>
        <w:spacing w:after="0"/>
        <w:ind w:left="0"/>
        <w:jc w:val="both"/>
      </w:pPr>
      <w:r>
        <w:rPr>
          <w:rFonts w:ascii="Times New Roman"/>
          <w:b w:val="false"/>
          <w:i w:val="false"/>
          <w:color w:val="000000"/>
          <w:sz w:val="28"/>
        </w:rPr>
        <w:t>
      Ntбағ. – ағымдағы қаржы жылындағы көлік құралдарына салынатын салық бойынша кіріс әлеуетін бағалау;</w:t>
      </w:r>
    </w:p>
    <w:bookmarkEnd w:id="172"/>
    <w:bookmarkStart w:name="z178" w:id="173"/>
    <w:p>
      <w:pPr>
        <w:spacing w:after="0"/>
        <w:ind w:left="0"/>
        <w:jc w:val="both"/>
      </w:pPr>
      <w:r>
        <w:rPr>
          <w:rFonts w:ascii="Times New Roman"/>
          <w:b w:val="false"/>
          <w:i w:val="false"/>
          <w:color w:val="000000"/>
          <w:sz w:val="28"/>
        </w:rPr>
        <w:t>
      Iб – инфляцияның болжамды деңгейі, %;</w:t>
      </w:r>
    </w:p>
    <w:bookmarkEnd w:id="173"/>
    <w:bookmarkStart w:name="z179" w:id="174"/>
    <w:p>
      <w:pPr>
        <w:spacing w:after="0"/>
        <w:ind w:left="0"/>
        <w:jc w:val="both"/>
      </w:pPr>
      <w:r>
        <w:rPr>
          <w:rFonts w:ascii="Times New Roman"/>
          <w:b w:val="false"/>
          <w:i w:val="false"/>
          <w:color w:val="000000"/>
          <w:sz w:val="28"/>
        </w:rPr>
        <w:t xml:space="preserve">
      2) кірістердің жылдық көлемінің кемінде үш жыл ішіндегі орташаланған өсу қарқыны негізінде жүзеге асырылатын орташаланған есептеу мынадай формула бойынша: </w:t>
      </w:r>
    </w:p>
    <w:bookmarkEnd w:id="174"/>
    <w:bookmarkStart w:name="z180" w:id="175"/>
    <w:p>
      <w:pPr>
        <w:spacing w:after="0"/>
        <w:ind w:left="0"/>
        <w:jc w:val="both"/>
      </w:pPr>
      <w:r>
        <w:rPr>
          <w:rFonts w:ascii="Times New Roman"/>
          <w:b w:val="false"/>
          <w:i w:val="false"/>
          <w:color w:val="000000"/>
          <w:sz w:val="28"/>
        </w:rPr>
        <w:t>
      NTб = Nтбағ. * Өқ, мұндағы:</w:t>
      </w:r>
    </w:p>
    <w:bookmarkEnd w:id="175"/>
    <w:bookmarkStart w:name="z181" w:id="176"/>
    <w:p>
      <w:pPr>
        <w:spacing w:after="0"/>
        <w:ind w:left="0"/>
        <w:jc w:val="both"/>
      </w:pPr>
      <w:r>
        <w:rPr>
          <w:rFonts w:ascii="Times New Roman"/>
          <w:b w:val="false"/>
          <w:i w:val="false"/>
          <w:color w:val="000000"/>
          <w:sz w:val="28"/>
        </w:rPr>
        <w:t xml:space="preserve">
      NTб – көлік құралдарына салынатын салық бойынша жоспарлы жылға арналған болжам; </w:t>
      </w:r>
    </w:p>
    <w:bookmarkEnd w:id="176"/>
    <w:bookmarkStart w:name="z182" w:id="177"/>
    <w:p>
      <w:pPr>
        <w:spacing w:after="0"/>
        <w:ind w:left="0"/>
        <w:jc w:val="both"/>
      </w:pPr>
      <w:r>
        <w:rPr>
          <w:rFonts w:ascii="Times New Roman"/>
          <w:b w:val="false"/>
          <w:i w:val="false"/>
          <w:color w:val="000000"/>
          <w:sz w:val="28"/>
        </w:rPr>
        <w:t>
      Nтбағ. – ағымдағы қаржы жылындағы көлік құралдарына салынатын салық бойынша кіріс әлеуетін бағалау;</w:t>
      </w:r>
    </w:p>
    <w:bookmarkEnd w:id="177"/>
    <w:bookmarkStart w:name="z183" w:id="178"/>
    <w:p>
      <w:pPr>
        <w:spacing w:after="0"/>
        <w:ind w:left="0"/>
        <w:jc w:val="both"/>
      </w:pPr>
      <w:r>
        <w:rPr>
          <w:rFonts w:ascii="Times New Roman"/>
          <w:b w:val="false"/>
          <w:i w:val="false"/>
          <w:color w:val="000000"/>
          <w:sz w:val="28"/>
        </w:rPr>
        <w:t>
      Өқ – алдыңғы жылдары (кемінде үш жыл) қалыптасқан орташа өсу қарқыны, %.</w:t>
      </w:r>
    </w:p>
    <w:bookmarkEnd w:id="178"/>
    <w:bookmarkStart w:name="z184" w:id="179"/>
    <w:p>
      <w:pPr>
        <w:spacing w:after="0"/>
        <w:ind w:left="0"/>
        <w:jc w:val="left"/>
      </w:pPr>
      <w:r>
        <w:rPr>
          <w:rFonts w:ascii="Times New Roman"/>
          <w:b/>
          <w:i w:val="false"/>
          <w:color w:val="000000"/>
        </w:rPr>
        <w:t xml:space="preserve"> 8-параграф. Бірыңғай жер салығы</w:t>
      </w:r>
    </w:p>
    <w:bookmarkEnd w:id="179"/>
    <w:bookmarkStart w:name="z185" w:id="180"/>
    <w:p>
      <w:pPr>
        <w:spacing w:after="0"/>
        <w:ind w:left="0"/>
        <w:jc w:val="both"/>
      </w:pPr>
      <w:r>
        <w:rPr>
          <w:rFonts w:ascii="Times New Roman"/>
          <w:b w:val="false"/>
          <w:i w:val="false"/>
          <w:color w:val="000000"/>
          <w:sz w:val="28"/>
        </w:rPr>
        <w:t>
      22. Бірыңғай жер салығы бойынша болжам мынадай формуламен есептеледі:</w:t>
      </w:r>
    </w:p>
    <w:bookmarkEnd w:id="180"/>
    <w:bookmarkStart w:name="z186" w:id="181"/>
    <w:p>
      <w:pPr>
        <w:spacing w:after="0"/>
        <w:ind w:left="0"/>
        <w:jc w:val="both"/>
      </w:pPr>
      <w:r>
        <w:rPr>
          <w:rFonts w:ascii="Times New Roman"/>
          <w:b w:val="false"/>
          <w:i w:val="false"/>
          <w:color w:val="000000"/>
          <w:sz w:val="28"/>
        </w:rPr>
        <w:t>
      EZб = EZбағ. * (100% + Iб), мұндағы:</w:t>
      </w:r>
    </w:p>
    <w:bookmarkEnd w:id="181"/>
    <w:bookmarkStart w:name="z187" w:id="182"/>
    <w:p>
      <w:pPr>
        <w:spacing w:after="0"/>
        <w:ind w:left="0"/>
        <w:jc w:val="both"/>
      </w:pPr>
      <w:r>
        <w:rPr>
          <w:rFonts w:ascii="Times New Roman"/>
          <w:b w:val="false"/>
          <w:i w:val="false"/>
          <w:color w:val="000000"/>
          <w:sz w:val="28"/>
        </w:rPr>
        <w:t>
      EZп – бірыңғай жер салығы бойынша жоспарлы жылға арналған болжам;</w:t>
      </w:r>
    </w:p>
    <w:bookmarkEnd w:id="182"/>
    <w:bookmarkStart w:name="z188" w:id="183"/>
    <w:p>
      <w:pPr>
        <w:spacing w:after="0"/>
        <w:ind w:left="0"/>
        <w:jc w:val="both"/>
      </w:pPr>
      <w:r>
        <w:rPr>
          <w:rFonts w:ascii="Times New Roman"/>
          <w:b w:val="false"/>
          <w:i w:val="false"/>
          <w:color w:val="000000"/>
          <w:sz w:val="28"/>
        </w:rPr>
        <w:t xml:space="preserve">
      EZбағ. – ағымдағы қаржы жылындағы бірыңғай жер салығы бойынша кіріс әлеуетін бағалау; </w:t>
      </w:r>
    </w:p>
    <w:bookmarkEnd w:id="183"/>
    <w:bookmarkStart w:name="z189" w:id="184"/>
    <w:p>
      <w:pPr>
        <w:spacing w:after="0"/>
        <w:ind w:left="0"/>
        <w:jc w:val="both"/>
      </w:pPr>
      <w:r>
        <w:rPr>
          <w:rFonts w:ascii="Times New Roman"/>
          <w:b w:val="false"/>
          <w:i w:val="false"/>
          <w:color w:val="000000"/>
          <w:sz w:val="28"/>
        </w:rPr>
        <w:t>
      Iб – инфляцияның болжамды деңгейі, %.</w:t>
      </w:r>
    </w:p>
    <w:bookmarkEnd w:id="184"/>
    <w:bookmarkStart w:name="z190" w:id="185"/>
    <w:p>
      <w:pPr>
        <w:spacing w:after="0"/>
        <w:ind w:left="0"/>
        <w:jc w:val="both"/>
      </w:pPr>
      <w:r>
        <w:rPr>
          <w:rFonts w:ascii="Times New Roman"/>
          <w:b w:val="false"/>
          <w:i w:val="false"/>
          <w:color w:val="000000"/>
          <w:sz w:val="28"/>
        </w:rPr>
        <w:t>
       Кірістердің жылдық көлемінің кемінде үш жыл ішіндегі орташаланған өсу қарқыны негізінде жүзеге асырылатын орташаланған есептеу мынадай формула бойынша:</w:t>
      </w:r>
    </w:p>
    <w:bookmarkEnd w:id="185"/>
    <w:bookmarkStart w:name="z191" w:id="186"/>
    <w:p>
      <w:pPr>
        <w:spacing w:after="0"/>
        <w:ind w:left="0"/>
        <w:jc w:val="both"/>
      </w:pPr>
      <w:r>
        <w:rPr>
          <w:rFonts w:ascii="Times New Roman"/>
          <w:b w:val="false"/>
          <w:i w:val="false"/>
          <w:color w:val="000000"/>
          <w:sz w:val="28"/>
        </w:rPr>
        <w:t>
      EZб = NТбағ. * Өқ, мұндағы:</w:t>
      </w:r>
    </w:p>
    <w:bookmarkEnd w:id="186"/>
    <w:bookmarkStart w:name="z192" w:id="187"/>
    <w:p>
      <w:pPr>
        <w:spacing w:after="0"/>
        <w:ind w:left="0"/>
        <w:jc w:val="both"/>
      </w:pPr>
      <w:r>
        <w:rPr>
          <w:rFonts w:ascii="Times New Roman"/>
          <w:b w:val="false"/>
          <w:i w:val="false"/>
          <w:color w:val="000000"/>
          <w:sz w:val="28"/>
        </w:rPr>
        <w:t>
      EZб – бірыңғай жер салығы бойынша жоспарлы жылға арналған болжам;</w:t>
      </w:r>
    </w:p>
    <w:bookmarkEnd w:id="187"/>
    <w:bookmarkStart w:name="z193" w:id="188"/>
    <w:p>
      <w:pPr>
        <w:spacing w:after="0"/>
        <w:ind w:left="0"/>
        <w:jc w:val="both"/>
      </w:pPr>
      <w:r>
        <w:rPr>
          <w:rFonts w:ascii="Times New Roman"/>
          <w:b w:val="false"/>
          <w:i w:val="false"/>
          <w:color w:val="000000"/>
          <w:sz w:val="28"/>
        </w:rPr>
        <w:t>
      EZбағ. – ағымдағы қаржы жылындағы бірыңғай жер салығы бойынша кіріс әлеуетін бағалау;</w:t>
      </w:r>
    </w:p>
    <w:bookmarkEnd w:id="188"/>
    <w:bookmarkStart w:name="z194" w:id="189"/>
    <w:p>
      <w:pPr>
        <w:spacing w:after="0"/>
        <w:ind w:left="0"/>
        <w:jc w:val="both"/>
      </w:pPr>
      <w:r>
        <w:rPr>
          <w:rFonts w:ascii="Times New Roman"/>
          <w:b w:val="false"/>
          <w:i w:val="false"/>
          <w:color w:val="000000"/>
          <w:sz w:val="28"/>
        </w:rPr>
        <w:t>
      Өқ – алдыңғы жылдары (кемінде үш жыл) қалыптасқан орташа өсу қарқыны, %.</w:t>
      </w:r>
    </w:p>
    <w:bookmarkEnd w:id="189"/>
    <w:bookmarkStart w:name="z195" w:id="190"/>
    <w:p>
      <w:pPr>
        <w:spacing w:after="0"/>
        <w:ind w:left="0"/>
        <w:jc w:val="left"/>
      </w:pPr>
      <w:r>
        <w:rPr>
          <w:rFonts w:ascii="Times New Roman"/>
          <w:b/>
          <w:i w:val="false"/>
          <w:color w:val="000000"/>
        </w:rPr>
        <w:t xml:space="preserve"> 9-параграф. Қазақстан Республикасында шығарылатын тауарларға акциздер</w:t>
      </w:r>
    </w:p>
    <w:bookmarkEnd w:id="190"/>
    <w:bookmarkStart w:name="z196" w:id="191"/>
    <w:p>
      <w:pPr>
        <w:spacing w:after="0"/>
        <w:ind w:left="0"/>
        <w:jc w:val="both"/>
      </w:pPr>
      <w:r>
        <w:rPr>
          <w:rFonts w:ascii="Times New Roman"/>
          <w:b w:val="false"/>
          <w:i w:val="false"/>
          <w:color w:val="000000"/>
          <w:sz w:val="28"/>
        </w:rPr>
        <w:t>
      23. Қазақстан Республикасында шығарылатын тауарларға акциздер бойынша жоспарлы жылға арналған болжамды есептеу акцизделетін өнім түрлері бойынша жеке-жеке мынадай әдістермен жүзеге асырылады:</w:t>
      </w:r>
    </w:p>
    <w:bookmarkEnd w:id="191"/>
    <w:bookmarkStart w:name="z197" w:id="192"/>
    <w:p>
      <w:pPr>
        <w:spacing w:after="0"/>
        <w:ind w:left="0"/>
        <w:jc w:val="both"/>
      </w:pPr>
      <w:r>
        <w:rPr>
          <w:rFonts w:ascii="Times New Roman"/>
          <w:b w:val="false"/>
          <w:i w:val="false"/>
          <w:color w:val="000000"/>
          <w:sz w:val="28"/>
        </w:rPr>
        <w:t xml:space="preserve">
      1) акцизделетін өнім өндірісінің болжамды көлемінің және акциз мөлшерлемесінің негізінде мынадай формула бойынша: </w:t>
      </w:r>
    </w:p>
    <w:bookmarkEnd w:id="192"/>
    <w:bookmarkStart w:name="z198" w:id="193"/>
    <w:p>
      <w:pPr>
        <w:spacing w:after="0"/>
        <w:ind w:left="0"/>
        <w:jc w:val="both"/>
      </w:pPr>
      <w:r>
        <w:rPr>
          <w:rFonts w:ascii="Times New Roman"/>
          <w:b w:val="false"/>
          <w:i w:val="false"/>
          <w:color w:val="000000"/>
          <w:sz w:val="28"/>
        </w:rPr>
        <w:t>
      Aб = Vб * S, мұндағы:</w:t>
      </w:r>
    </w:p>
    <w:bookmarkEnd w:id="193"/>
    <w:bookmarkStart w:name="z199" w:id="194"/>
    <w:p>
      <w:pPr>
        <w:spacing w:after="0"/>
        <w:ind w:left="0"/>
        <w:jc w:val="both"/>
      </w:pPr>
      <w:r>
        <w:rPr>
          <w:rFonts w:ascii="Times New Roman"/>
          <w:b w:val="false"/>
          <w:i w:val="false"/>
          <w:color w:val="000000"/>
          <w:sz w:val="28"/>
        </w:rPr>
        <w:t xml:space="preserve">
      Aб – акциздер бойынша жоспарлы жылға арналған болжам; </w:t>
      </w:r>
    </w:p>
    <w:bookmarkEnd w:id="194"/>
    <w:bookmarkStart w:name="z200" w:id="195"/>
    <w:p>
      <w:pPr>
        <w:spacing w:after="0"/>
        <w:ind w:left="0"/>
        <w:jc w:val="both"/>
      </w:pPr>
      <w:r>
        <w:rPr>
          <w:rFonts w:ascii="Times New Roman"/>
          <w:b w:val="false"/>
          <w:i w:val="false"/>
          <w:color w:val="000000"/>
          <w:sz w:val="28"/>
        </w:rPr>
        <w:t>
      Vб – акцизделетін өнім өндірісінің болжамды көлемі;</w:t>
      </w:r>
    </w:p>
    <w:bookmarkEnd w:id="195"/>
    <w:bookmarkStart w:name="z201" w:id="196"/>
    <w:p>
      <w:pPr>
        <w:spacing w:after="0"/>
        <w:ind w:left="0"/>
        <w:jc w:val="both"/>
      </w:pPr>
      <w:r>
        <w:rPr>
          <w:rFonts w:ascii="Times New Roman"/>
          <w:b w:val="false"/>
          <w:i w:val="false"/>
          <w:color w:val="000000"/>
          <w:sz w:val="28"/>
        </w:rPr>
        <w:t>
      S – Салық кодексіне сәйкес акциз мөлшерлемесі, мұндағы:</w:t>
      </w:r>
    </w:p>
    <w:bookmarkEnd w:id="196"/>
    <w:bookmarkStart w:name="z202" w:id="197"/>
    <w:p>
      <w:pPr>
        <w:spacing w:after="0"/>
        <w:ind w:left="0"/>
        <w:jc w:val="both"/>
      </w:pPr>
      <w:r>
        <w:rPr>
          <w:rFonts w:ascii="Times New Roman"/>
          <w:b w:val="false"/>
          <w:i w:val="false"/>
          <w:color w:val="000000"/>
          <w:sz w:val="28"/>
        </w:rPr>
        <w:t>
      Vб = Vбағ. * Өқ, мұндағы:</w:t>
      </w:r>
    </w:p>
    <w:bookmarkEnd w:id="197"/>
    <w:bookmarkStart w:name="z203" w:id="198"/>
    <w:p>
      <w:pPr>
        <w:spacing w:after="0"/>
        <w:ind w:left="0"/>
        <w:jc w:val="both"/>
      </w:pPr>
      <w:r>
        <w:rPr>
          <w:rFonts w:ascii="Times New Roman"/>
          <w:b w:val="false"/>
          <w:i w:val="false"/>
          <w:color w:val="000000"/>
          <w:sz w:val="28"/>
        </w:rPr>
        <w:t>
      Vб – акцизделетін өнім өндірісінің болжамды көлемі;</w:t>
      </w:r>
    </w:p>
    <w:bookmarkEnd w:id="198"/>
    <w:bookmarkStart w:name="z204" w:id="199"/>
    <w:p>
      <w:pPr>
        <w:spacing w:after="0"/>
        <w:ind w:left="0"/>
        <w:jc w:val="both"/>
      </w:pPr>
      <w:r>
        <w:rPr>
          <w:rFonts w:ascii="Times New Roman"/>
          <w:b w:val="false"/>
          <w:i w:val="false"/>
          <w:color w:val="000000"/>
          <w:sz w:val="28"/>
        </w:rPr>
        <w:t>
      Vбағ. – ағымдағы қаржы жылы бойынша акцизделетін өнім өндірісінің көлемі;</w:t>
      </w:r>
    </w:p>
    <w:bookmarkEnd w:id="199"/>
    <w:bookmarkStart w:name="z205" w:id="200"/>
    <w:p>
      <w:pPr>
        <w:spacing w:after="0"/>
        <w:ind w:left="0"/>
        <w:jc w:val="both"/>
      </w:pPr>
      <w:r>
        <w:rPr>
          <w:rFonts w:ascii="Times New Roman"/>
          <w:b w:val="false"/>
          <w:i w:val="false"/>
          <w:color w:val="000000"/>
          <w:sz w:val="28"/>
        </w:rPr>
        <w:t>
      Өқ – акцизделетін өнім өндірісі көлемінің алдыңғы жылдары (кемінде үш жыл) қалыптасқан орташа өсу қарқыны, %;</w:t>
      </w:r>
    </w:p>
    <w:bookmarkEnd w:id="200"/>
    <w:bookmarkStart w:name="z206" w:id="201"/>
    <w:p>
      <w:pPr>
        <w:spacing w:after="0"/>
        <w:ind w:left="0"/>
        <w:jc w:val="both"/>
      </w:pPr>
      <w:r>
        <w:rPr>
          <w:rFonts w:ascii="Times New Roman"/>
          <w:b w:val="false"/>
          <w:i w:val="false"/>
          <w:color w:val="000000"/>
          <w:sz w:val="28"/>
        </w:rPr>
        <w:t>
      2) инфляция деңгейіне түзетілген ағымдағы қаржы жылындағы бағалау негізінде мынадай формула бойынша:</w:t>
      </w:r>
    </w:p>
    <w:bookmarkEnd w:id="201"/>
    <w:bookmarkStart w:name="z207" w:id="202"/>
    <w:p>
      <w:pPr>
        <w:spacing w:after="0"/>
        <w:ind w:left="0"/>
        <w:jc w:val="both"/>
      </w:pPr>
      <w:r>
        <w:rPr>
          <w:rFonts w:ascii="Times New Roman"/>
          <w:b w:val="false"/>
          <w:i w:val="false"/>
          <w:color w:val="000000"/>
          <w:sz w:val="28"/>
        </w:rPr>
        <w:t>
      Аб =Абағ. * (100% + Iб) + Iаk, мұндағы:</w:t>
      </w:r>
    </w:p>
    <w:bookmarkEnd w:id="202"/>
    <w:bookmarkStart w:name="z208" w:id="203"/>
    <w:p>
      <w:pPr>
        <w:spacing w:after="0"/>
        <w:ind w:left="0"/>
        <w:jc w:val="both"/>
      </w:pPr>
      <w:r>
        <w:rPr>
          <w:rFonts w:ascii="Times New Roman"/>
          <w:b w:val="false"/>
          <w:i w:val="false"/>
          <w:color w:val="000000"/>
          <w:sz w:val="28"/>
        </w:rPr>
        <w:t xml:space="preserve">
      Аб – акциздер бойынша жоспарлы жылға арналған болжам; </w:t>
      </w:r>
    </w:p>
    <w:bookmarkEnd w:id="203"/>
    <w:bookmarkStart w:name="z209" w:id="204"/>
    <w:p>
      <w:pPr>
        <w:spacing w:after="0"/>
        <w:ind w:left="0"/>
        <w:jc w:val="both"/>
      </w:pPr>
      <w:r>
        <w:rPr>
          <w:rFonts w:ascii="Times New Roman"/>
          <w:b w:val="false"/>
          <w:i w:val="false"/>
          <w:color w:val="000000"/>
          <w:sz w:val="28"/>
        </w:rPr>
        <w:t>
      Абағ. – ағымдағы қаржы жылындағы акциздер бойынша кіріс әлеуеті;</w:t>
      </w:r>
    </w:p>
    <w:bookmarkEnd w:id="204"/>
    <w:bookmarkStart w:name="z210" w:id="205"/>
    <w:p>
      <w:pPr>
        <w:spacing w:after="0"/>
        <w:ind w:left="0"/>
        <w:jc w:val="both"/>
      </w:pPr>
      <w:r>
        <w:rPr>
          <w:rFonts w:ascii="Times New Roman"/>
          <w:b w:val="false"/>
          <w:i w:val="false"/>
          <w:color w:val="000000"/>
          <w:sz w:val="28"/>
        </w:rPr>
        <w:t>
      Iб – инфляцияның болжамды деңгейі, %;</w:t>
      </w:r>
    </w:p>
    <w:bookmarkEnd w:id="205"/>
    <w:bookmarkStart w:name="z211" w:id="206"/>
    <w:p>
      <w:pPr>
        <w:spacing w:after="0"/>
        <w:ind w:left="0"/>
        <w:jc w:val="both"/>
      </w:pPr>
      <w:r>
        <w:rPr>
          <w:rFonts w:ascii="Times New Roman"/>
          <w:b w:val="false"/>
          <w:i w:val="false"/>
          <w:color w:val="000000"/>
          <w:sz w:val="28"/>
        </w:rPr>
        <w:t>
      Iаk – салық және алымдар туралы заңнама өзгерістерін ескеретін түсімдердің түзету сомасы.</w:t>
      </w:r>
    </w:p>
    <w:bookmarkEnd w:id="206"/>
    <w:bookmarkStart w:name="z212" w:id="207"/>
    <w:p>
      <w:pPr>
        <w:spacing w:after="0"/>
        <w:ind w:left="0"/>
        <w:jc w:val="left"/>
      </w:pPr>
      <w:r>
        <w:rPr>
          <w:rFonts w:ascii="Times New Roman"/>
          <w:b/>
          <w:i w:val="false"/>
          <w:color w:val="000000"/>
        </w:rPr>
        <w:t xml:space="preserve"> 10-параграф. Кең таралған пайдалы қазбаларға, жерасты суларына және емдік балшықтарға салынатын пайдалы қазбаларды өндіру салығы</w:t>
      </w:r>
    </w:p>
    <w:bookmarkEnd w:id="207"/>
    <w:bookmarkStart w:name="z213" w:id="208"/>
    <w:p>
      <w:pPr>
        <w:spacing w:after="0"/>
        <w:ind w:left="0"/>
        <w:jc w:val="both"/>
      </w:pPr>
      <w:r>
        <w:rPr>
          <w:rFonts w:ascii="Times New Roman"/>
          <w:b w:val="false"/>
          <w:i w:val="false"/>
          <w:color w:val="000000"/>
          <w:sz w:val="28"/>
        </w:rPr>
        <w:t>
      24. Кең таралған пайдалы қазбаларға, жерасты суларына және емдік балшықтарға салынатын пайдалы қазбаларды өндіру салығы бойынша жоспарлы жылға арналған болжамды есептеу мынадай әдістермен жүзеге асырылады:</w:t>
      </w:r>
    </w:p>
    <w:bookmarkEnd w:id="208"/>
    <w:bookmarkStart w:name="z214" w:id="209"/>
    <w:p>
      <w:pPr>
        <w:spacing w:after="0"/>
        <w:ind w:left="0"/>
        <w:jc w:val="both"/>
      </w:pPr>
      <w:r>
        <w:rPr>
          <w:rFonts w:ascii="Times New Roman"/>
          <w:b w:val="false"/>
          <w:i w:val="false"/>
          <w:color w:val="000000"/>
          <w:sz w:val="28"/>
        </w:rPr>
        <w:t>
      1) кірістердің жылдық көлемінің үш жылдағы орташаланған өсу қарқынын қолдану жолымен мынадай формула бойынша:</w:t>
      </w:r>
    </w:p>
    <w:bookmarkEnd w:id="209"/>
    <w:bookmarkStart w:name="z215" w:id="210"/>
    <w:p>
      <w:pPr>
        <w:spacing w:after="0"/>
        <w:ind w:left="0"/>
        <w:jc w:val="both"/>
      </w:pPr>
      <w:r>
        <w:rPr>
          <w:rFonts w:ascii="Times New Roman"/>
          <w:b w:val="false"/>
          <w:i w:val="false"/>
          <w:color w:val="000000"/>
          <w:sz w:val="28"/>
        </w:rPr>
        <w:t>
      NDPIб = NDPIбағ. * Тrорт, мұндағы:</w:t>
      </w:r>
    </w:p>
    <w:bookmarkEnd w:id="210"/>
    <w:bookmarkStart w:name="z216" w:id="211"/>
    <w:p>
      <w:pPr>
        <w:spacing w:after="0"/>
        <w:ind w:left="0"/>
        <w:jc w:val="both"/>
      </w:pPr>
      <w:r>
        <w:rPr>
          <w:rFonts w:ascii="Times New Roman"/>
          <w:b w:val="false"/>
          <w:i w:val="false"/>
          <w:color w:val="000000"/>
          <w:sz w:val="28"/>
        </w:rPr>
        <w:t>
      NDPIб – кең таралған пайдалы қазбаларға, жерасты суларына және емдік балшықтарға салынатын пайдалы қазбаларды өндіру салығы бойынша болжам;</w:t>
      </w:r>
    </w:p>
    <w:bookmarkEnd w:id="211"/>
    <w:bookmarkStart w:name="z217" w:id="212"/>
    <w:p>
      <w:pPr>
        <w:spacing w:after="0"/>
        <w:ind w:left="0"/>
        <w:jc w:val="both"/>
      </w:pPr>
      <w:r>
        <w:rPr>
          <w:rFonts w:ascii="Times New Roman"/>
          <w:b w:val="false"/>
          <w:i w:val="false"/>
          <w:color w:val="000000"/>
          <w:sz w:val="28"/>
        </w:rPr>
        <w:t>
      NDPIбағ. – ағымдағы қаржы жылындағы кең таралған пайдалы қазбаларға, жерасты суларына және емдік балшықтарға салынатын пайдалы қазбаларды өндіру салығы бойынша кіріс әлеуетін бағалау;</w:t>
      </w:r>
    </w:p>
    <w:bookmarkEnd w:id="212"/>
    <w:bookmarkStart w:name="z218" w:id="213"/>
    <w:p>
      <w:pPr>
        <w:spacing w:after="0"/>
        <w:ind w:left="0"/>
        <w:jc w:val="both"/>
      </w:pPr>
      <w:r>
        <w:rPr>
          <w:rFonts w:ascii="Times New Roman"/>
          <w:b w:val="false"/>
          <w:i w:val="false"/>
          <w:color w:val="000000"/>
          <w:sz w:val="28"/>
        </w:rPr>
        <w:t>
      Тrорт – үш жылдағы орташа өсу қарқыны, %.</w:t>
      </w:r>
    </w:p>
    <w:bookmarkEnd w:id="213"/>
    <w:bookmarkStart w:name="z219" w:id="214"/>
    <w:p>
      <w:pPr>
        <w:spacing w:after="0"/>
        <w:ind w:left="0"/>
        <w:jc w:val="both"/>
      </w:pPr>
      <w:r>
        <w:rPr>
          <w:rFonts w:ascii="Times New Roman"/>
          <w:b w:val="false"/>
          <w:i w:val="false"/>
          <w:color w:val="000000"/>
          <w:sz w:val="28"/>
        </w:rPr>
        <w:t>
      2) ағымдағы қаржы жылы бойынша кіріс әлеуетін инфляция деңгейіне индекстеу жолымен мынадай формула бойынша:</w:t>
      </w:r>
    </w:p>
    <w:bookmarkEnd w:id="214"/>
    <w:bookmarkStart w:name="z220" w:id="215"/>
    <w:p>
      <w:pPr>
        <w:spacing w:after="0"/>
        <w:ind w:left="0"/>
        <w:jc w:val="both"/>
      </w:pPr>
      <w:r>
        <w:rPr>
          <w:rFonts w:ascii="Times New Roman"/>
          <w:b w:val="false"/>
          <w:i w:val="false"/>
          <w:color w:val="000000"/>
          <w:sz w:val="28"/>
        </w:rPr>
        <w:t>
      NDPIб = NDPIбағ. * (100% + Iп), мұндағы:</w:t>
      </w:r>
    </w:p>
    <w:bookmarkEnd w:id="215"/>
    <w:bookmarkStart w:name="z221" w:id="216"/>
    <w:p>
      <w:pPr>
        <w:spacing w:after="0"/>
        <w:ind w:left="0"/>
        <w:jc w:val="both"/>
      </w:pPr>
      <w:r>
        <w:rPr>
          <w:rFonts w:ascii="Times New Roman"/>
          <w:b w:val="false"/>
          <w:i w:val="false"/>
          <w:color w:val="000000"/>
          <w:sz w:val="28"/>
        </w:rPr>
        <w:t>
      NDPIб – кең таралған пайдалы қазбаларға, жерасты суларына және емдік балшықтарға салынатын пайдалы қазбаларды өндіру салығы бойынша болжам ;</w:t>
      </w:r>
    </w:p>
    <w:bookmarkEnd w:id="216"/>
    <w:bookmarkStart w:name="z222" w:id="217"/>
    <w:p>
      <w:pPr>
        <w:spacing w:after="0"/>
        <w:ind w:left="0"/>
        <w:jc w:val="both"/>
      </w:pPr>
      <w:r>
        <w:rPr>
          <w:rFonts w:ascii="Times New Roman"/>
          <w:b w:val="false"/>
          <w:i w:val="false"/>
          <w:color w:val="000000"/>
          <w:sz w:val="28"/>
        </w:rPr>
        <w:t>
      NDPIбағ. – ағымдағы қаржы жылындағы кең таралған пайдалы қазбаларға, жерасты суларына және емдік балшықтарға салынатын пайдалы қазбаларды өндіру салығы бойынша кіріс әлеуетін бағалау;</w:t>
      </w:r>
    </w:p>
    <w:bookmarkEnd w:id="217"/>
    <w:bookmarkStart w:name="z223" w:id="218"/>
    <w:p>
      <w:pPr>
        <w:spacing w:after="0"/>
        <w:ind w:left="0"/>
        <w:jc w:val="both"/>
      </w:pPr>
      <w:r>
        <w:rPr>
          <w:rFonts w:ascii="Times New Roman"/>
          <w:b w:val="false"/>
          <w:i w:val="false"/>
          <w:color w:val="000000"/>
          <w:sz w:val="28"/>
        </w:rPr>
        <w:t>
      Iп – инфляцияның болжамды деңгейі, %;</w:t>
      </w:r>
    </w:p>
    <w:bookmarkEnd w:id="218"/>
    <w:bookmarkStart w:name="z224" w:id="219"/>
    <w:p>
      <w:pPr>
        <w:spacing w:after="0"/>
        <w:ind w:left="0"/>
        <w:jc w:val="left"/>
      </w:pPr>
      <w:r>
        <w:rPr>
          <w:rFonts w:ascii="Times New Roman"/>
          <w:b/>
          <w:i w:val="false"/>
          <w:color w:val="000000"/>
        </w:rPr>
        <w:t xml:space="preserve"> 11-параграф. Тарихи шығындарды өтеу бойынша төлем</w:t>
      </w:r>
    </w:p>
    <w:bookmarkEnd w:id="219"/>
    <w:bookmarkStart w:name="z225" w:id="220"/>
    <w:p>
      <w:pPr>
        <w:spacing w:after="0"/>
        <w:ind w:left="0"/>
        <w:jc w:val="both"/>
      </w:pPr>
      <w:r>
        <w:rPr>
          <w:rFonts w:ascii="Times New Roman"/>
          <w:b w:val="false"/>
          <w:i w:val="false"/>
          <w:color w:val="000000"/>
          <w:sz w:val="28"/>
        </w:rPr>
        <w:t>
      25. Тарихи шығындарды өтеу бойынша төлем түсімдерінің болжамы орташаланған есептеу әдісімен мынадай формула бойынша айқындалады:</w:t>
      </w:r>
    </w:p>
    <w:bookmarkEnd w:id="220"/>
    <w:bookmarkStart w:name="z226" w:id="221"/>
    <w:p>
      <w:pPr>
        <w:spacing w:after="0"/>
        <w:ind w:left="0"/>
        <w:jc w:val="both"/>
      </w:pPr>
      <w:r>
        <w:rPr>
          <w:rFonts w:ascii="Times New Roman"/>
          <w:b w:val="false"/>
          <w:i w:val="false"/>
          <w:color w:val="000000"/>
          <w:sz w:val="28"/>
        </w:rPr>
        <w:t>
      Piб = Piбағ. * Trорт., мұндағы:</w:t>
      </w:r>
    </w:p>
    <w:bookmarkEnd w:id="221"/>
    <w:bookmarkStart w:name="z227" w:id="222"/>
    <w:p>
      <w:pPr>
        <w:spacing w:after="0"/>
        <w:ind w:left="0"/>
        <w:jc w:val="both"/>
      </w:pPr>
      <w:r>
        <w:rPr>
          <w:rFonts w:ascii="Times New Roman"/>
          <w:b w:val="false"/>
          <w:i w:val="false"/>
          <w:color w:val="000000"/>
          <w:sz w:val="28"/>
        </w:rPr>
        <w:t>
      Piб – тарихи шығындарды өтеу бойынша төлемнің болжамды сомасы;</w:t>
      </w:r>
    </w:p>
    <w:bookmarkEnd w:id="222"/>
    <w:bookmarkStart w:name="z228" w:id="223"/>
    <w:p>
      <w:pPr>
        <w:spacing w:after="0"/>
        <w:ind w:left="0"/>
        <w:jc w:val="both"/>
      </w:pPr>
      <w:r>
        <w:rPr>
          <w:rFonts w:ascii="Times New Roman"/>
          <w:b w:val="false"/>
          <w:i w:val="false"/>
          <w:color w:val="000000"/>
          <w:sz w:val="28"/>
        </w:rPr>
        <w:t>
      Piбағ. – ағымдағы қаржы жылындағы тарихи шығындарды өтеу бойынша төлемді бағалау;</w:t>
      </w:r>
    </w:p>
    <w:bookmarkEnd w:id="223"/>
    <w:bookmarkStart w:name="z229" w:id="224"/>
    <w:p>
      <w:pPr>
        <w:spacing w:after="0"/>
        <w:ind w:left="0"/>
        <w:jc w:val="both"/>
      </w:pPr>
      <w:r>
        <w:rPr>
          <w:rFonts w:ascii="Times New Roman"/>
          <w:b w:val="false"/>
          <w:i w:val="false"/>
          <w:color w:val="000000"/>
          <w:sz w:val="28"/>
        </w:rPr>
        <w:t>
      Trорт. – үш жылдағы орташа өсу қарқыны, %.</w:t>
      </w:r>
    </w:p>
    <w:bookmarkEnd w:id="224"/>
    <w:bookmarkStart w:name="z230" w:id="225"/>
    <w:p>
      <w:pPr>
        <w:spacing w:after="0"/>
        <w:ind w:left="0"/>
        <w:jc w:val="left"/>
      </w:pPr>
      <w:r>
        <w:rPr>
          <w:rFonts w:ascii="Times New Roman"/>
          <w:b/>
          <w:i w:val="false"/>
          <w:color w:val="000000"/>
        </w:rPr>
        <w:t xml:space="preserve"> 12-параграф. Жергілікті бюджетке есепке жатқызылатын төлемақылар мен алымдар</w:t>
      </w:r>
    </w:p>
    <w:bookmarkEnd w:id="225"/>
    <w:bookmarkStart w:name="z231" w:id="226"/>
    <w:p>
      <w:pPr>
        <w:spacing w:after="0"/>
        <w:ind w:left="0"/>
        <w:jc w:val="both"/>
      </w:pPr>
      <w:r>
        <w:rPr>
          <w:rFonts w:ascii="Times New Roman"/>
          <w:b w:val="false"/>
          <w:i w:val="false"/>
          <w:color w:val="000000"/>
          <w:sz w:val="28"/>
        </w:rPr>
        <w:t>
      26. Жергілікті бюджетке есепке жатқызылатын төлемақылар мен алымдар бойынша болжам мынадай әдістермен жүзеге асырылады:</w:t>
      </w:r>
    </w:p>
    <w:bookmarkEnd w:id="226"/>
    <w:bookmarkStart w:name="z232" w:id="227"/>
    <w:p>
      <w:pPr>
        <w:spacing w:after="0"/>
        <w:ind w:left="0"/>
        <w:jc w:val="both"/>
      </w:pPr>
      <w:r>
        <w:rPr>
          <w:rFonts w:ascii="Times New Roman"/>
          <w:b w:val="false"/>
          <w:i w:val="false"/>
          <w:color w:val="000000"/>
          <w:sz w:val="28"/>
        </w:rPr>
        <w:t xml:space="preserve">
      1) кірістердің жылдық көлемінің үш жылдағы орташаланған өсу қарқынын қолдану жолымен мынадай формула бойынша: </w:t>
      </w:r>
    </w:p>
    <w:bookmarkEnd w:id="227"/>
    <w:bookmarkStart w:name="z233" w:id="228"/>
    <w:p>
      <w:pPr>
        <w:spacing w:after="0"/>
        <w:ind w:left="0"/>
        <w:jc w:val="both"/>
      </w:pPr>
      <w:r>
        <w:rPr>
          <w:rFonts w:ascii="Times New Roman"/>
          <w:b w:val="false"/>
          <w:i w:val="false"/>
          <w:color w:val="000000"/>
          <w:sz w:val="28"/>
        </w:rPr>
        <w:t>
      SPб = NDPIбағ. * Тrорт, мұндағы:</w:t>
      </w:r>
    </w:p>
    <w:bookmarkEnd w:id="228"/>
    <w:bookmarkStart w:name="z234" w:id="229"/>
    <w:p>
      <w:pPr>
        <w:spacing w:after="0"/>
        <w:ind w:left="0"/>
        <w:jc w:val="both"/>
      </w:pPr>
      <w:r>
        <w:rPr>
          <w:rFonts w:ascii="Times New Roman"/>
          <w:b w:val="false"/>
          <w:i w:val="false"/>
          <w:color w:val="000000"/>
          <w:sz w:val="28"/>
        </w:rPr>
        <w:t>
      SPб – жергілікті бюджетке есепке жатқызылатын төлемақылар мен алымдар бойынша болжам;</w:t>
      </w:r>
    </w:p>
    <w:bookmarkEnd w:id="229"/>
    <w:bookmarkStart w:name="z235" w:id="230"/>
    <w:p>
      <w:pPr>
        <w:spacing w:after="0"/>
        <w:ind w:left="0"/>
        <w:jc w:val="both"/>
      </w:pPr>
      <w:r>
        <w:rPr>
          <w:rFonts w:ascii="Times New Roman"/>
          <w:b w:val="false"/>
          <w:i w:val="false"/>
          <w:color w:val="000000"/>
          <w:sz w:val="28"/>
        </w:rPr>
        <w:t>
      SPбағ. – ағымдағы қаржы жылындағы жергілікті бюджетке есепке жатқызылатын төлемақылар мен алымдар бойынша кіріс әлеуетін бағалау;</w:t>
      </w:r>
    </w:p>
    <w:bookmarkEnd w:id="230"/>
    <w:bookmarkStart w:name="z236" w:id="231"/>
    <w:p>
      <w:pPr>
        <w:spacing w:after="0"/>
        <w:ind w:left="0"/>
        <w:jc w:val="both"/>
      </w:pPr>
      <w:r>
        <w:rPr>
          <w:rFonts w:ascii="Times New Roman"/>
          <w:b w:val="false"/>
          <w:i w:val="false"/>
          <w:color w:val="000000"/>
          <w:sz w:val="28"/>
        </w:rPr>
        <w:t>
      Тrорт – үш жылдағы орташа өсу қарқыны, %.</w:t>
      </w:r>
    </w:p>
    <w:bookmarkEnd w:id="231"/>
    <w:bookmarkStart w:name="z237" w:id="232"/>
    <w:p>
      <w:pPr>
        <w:spacing w:after="0"/>
        <w:ind w:left="0"/>
        <w:jc w:val="both"/>
      </w:pPr>
      <w:r>
        <w:rPr>
          <w:rFonts w:ascii="Times New Roman"/>
          <w:b w:val="false"/>
          <w:i w:val="false"/>
          <w:color w:val="000000"/>
          <w:sz w:val="28"/>
        </w:rPr>
        <w:t xml:space="preserve">
      2) есепті қаржы жылы бойынша кіріс әлеуетін инфляция деңгейіне индекстеу жолымен мынадай формула бойынша: </w:t>
      </w:r>
    </w:p>
    <w:bookmarkEnd w:id="232"/>
    <w:bookmarkStart w:name="z238" w:id="233"/>
    <w:p>
      <w:pPr>
        <w:spacing w:after="0"/>
        <w:ind w:left="0"/>
        <w:jc w:val="both"/>
      </w:pPr>
      <w:r>
        <w:rPr>
          <w:rFonts w:ascii="Times New Roman"/>
          <w:b w:val="false"/>
          <w:i w:val="false"/>
          <w:color w:val="000000"/>
          <w:sz w:val="28"/>
        </w:rPr>
        <w:t>
      SPб = SPбағ. * (100% + Iб), мұндағы:</w:t>
      </w:r>
    </w:p>
    <w:bookmarkEnd w:id="233"/>
    <w:bookmarkStart w:name="z239" w:id="234"/>
    <w:p>
      <w:pPr>
        <w:spacing w:after="0"/>
        <w:ind w:left="0"/>
        <w:jc w:val="both"/>
      </w:pPr>
      <w:r>
        <w:rPr>
          <w:rFonts w:ascii="Times New Roman"/>
          <w:b w:val="false"/>
          <w:i w:val="false"/>
          <w:color w:val="000000"/>
          <w:sz w:val="28"/>
        </w:rPr>
        <w:t>
      SPб – төлемақылар мен алымдардың жоспарлы жылға арналған болжамы;</w:t>
      </w:r>
    </w:p>
    <w:bookmarkEnd w:id="234"/>
    <w:bookmarkStart w:name="z240" w:id="235"/>
    <w:p>
      <w:pPr>
        <w:spacing w:after="0"/>
        <w:ind w:left="0"/>
        <w:jc w:val="both"/>
      </w:pPr>
      <w:r>
        <w:rPr>
          <w:rFonts w:ascii="Times New Roman"/>
          <w:b w:val="false"/>
          <w:i w:val="false"/>
          <w:color w:val="000000"/>
          <w:sz w:val="28"/>
        </w:rPr>
        <w:t>
      SPбағ. – ағымдағы қаржы жылы бойынша төлемақылар мен алымдардың кіріс әлеуетін бағалау;</w:t>
      </w:r>
    </w:p>
    <w:bookmarkEnd w:id="235"/>
    <w:bookmarkStart w:name="z241" w:id="236"/>
    <w:p>
      <w:pPr>
        <w:spacing w:after="0"/>
        <w:ind w:left="0"/>
        <w:jc w:val="both"/>
      </w:pPr>
      <w:r>
        <w:rPr>
          <w:rFonts w:ascii="Times New Roman"/>
          <w:b w:val="false"/>
          <w:i w:val="false"/>
          <w:color w:val="000000"/>
          <w:sz w:val="28"/>
        </w:rPr>
        <w:t>
      Iб – инфляцияның болжамды деңгейі, %.</w:t>
      </w:r>
    </w:p>
    <w:bookmarkEnd w:id="236"/>
    <w:bookmarkStart w:name="z242" w:id="237"/>
    <w:p>
      <w:pPr>
        <w:spacing w:after="0"/>
        <w:ind w:left="0"/>
        <w:jc w:val="left"/>
      </w:pPr>
      <w:r>
        <w:rPr>
          <w:rFonts w:ascii="Times New Roman"/>
          <w:b/>
          <w:i w:val="false"/>
          <w:color w:val="000000"/>
        </w:rPr>
        <w:t xml:space="preserve"> 13-параграф. Ойын бизнесі салығы</w:t>
      </w:r>
    </w:p>
    <w:bookmarkEnd w:id="237"/>
    <w:bookmarkStart w:name="z243" w:id="238"/>
    <w:p>
      <w:pPr>
        <w:spacing w:after="0"/>
        <w:ind w:left="0"/>
        <w:jc w:val="both"/>
      </w:pPr>
      <w:r>
        <w:rPr>
          <w:rFonts w:ascii="Times New Roman"/>
          <w:b w:val="false"/>
          <w:i w:val="false"/>
          <w:color w:val="000000"/>
          <w:sz w:val="28"/>
        </w:rPr>
        <w:t>
      27. Ойын бизнесі салығы бойынша болжам мынадай әдістермен жүзеге асырылады:</w:t>
      </w:r>
    </w:p>
    <w:bookmarkEnd w:id="238"/>
    <w:bookmarkStart w:name="z244" w:id="239"/>
    <w:p>
      <w:pPr>
        <w:spacing w:after="0"/>
        <w:ind w:left="0"/>
        <w:jc w:val="both"/>
      </w:pPr>
      <w:r>
        <w:rPr>
          <w:rFonts w:ascii="Times New Roman"/>
          <w:b w:val="false"/>
          <w:i w:val="false"/>
          <w:color w:val="000000"/>
          <w:sz w:val="28"/>
        </w:rPr>
        <w:t xml:space="preserve">
      1) кірістердің жылдық көлемінің үш жылдағы орташаланған өсу қарқынын қолдану жолымен мынадай формула бойынша: </w:t>
      </w:r>
    </w:p>
    <w:bookmarkEnd w:id="239"/>
    <w:bookmarkStart w:name="z245" w:id="240"/>
    <w:p>
      <w:pPr>
        <w:spacing w:after="0"/>
        <w:ind w:left="0"/>
        <w:jc w:val="both"/>
      </w:pPr>
      <w:r>
        <w:rPr>
          <w:rFonts w:ascii="Times New Roman"/>
          <w:b w:val="false"/>
          <w:i w:val="false"/>
          <w:color w:val="000000"/>
          <w:sz w:val="28"/>
        </w:rPr>
        <w:t>
      IBб = IBбағ. * Тrорт, мұндағы:</w:t>
      </w:r>
    </w:p>
    <w:bookmarkEnd w:id="240"/>
    <w:bookmarkStart w:name="z246" w:id="241"/>
    <w:p>
      <w:pPr>
        <w:spacing w:after="0"/>
        <w:ind w:left="0"/>
        <w:jc w:val="both"/>
      </w:pPr>
      <w:r>
        <w:rPr>
          <w:rFonts w:ascii="Times New Roman"/>
          <w:b w:val="false"/>
          <w:i w:val="false"/>
          <w:color w:val="000000"/>
          <w:sz w:val="28"/>
        </w:rPr>
        <w:t>
      IBб – ойын бизнесі салығы бойынша болжам;</w:t>
      </w:r>
    </w:p>
    <w:bookmarkEnd w:id="241"/>
    <w:bookmarkStart w:name="z247" w:id="242"/>
    <w:p>
      <w:pPr>
        <w:spacing w:after="0"/>
        <w:ind w:left="0"/>
        <w:jc w:val="both"/>
      </w:pPr>
      <w:r>
        <w:rPr>
          <w:rFonts w:ascii="Times New Roman"/>
          <w:b w:val="false"/>
          <w:i w:val="false"/>
          <w:color w:val="000000"/>
          <w:sz w:val="28"/>
        </w:rPr>
        <w:t>
      IBбағ. – ағымдағы қаржы жылындағы ойын бизнесі салығы бойынша кіріс әлеуетін бағалау;</w:t>
      </w:r>
    </w:p>
    <w:bookmarkEnd w:id="242"/>
    <w:bookmarkStart w:name="z248" w:id="243"/>
    <w:p>
      <w:pPr>
        <w:spacing w:after="0"/>
        <w:ind w:left="0"/>
        <w:jc w:val="both"/>
      </w:pPr>
      <w:r>
        <w:rPr>
          <w:rFonts w:ascii="Times New Roman"/>
          <w:b w:val="false"/>
          <w:i w:val="false"/>
          <w:color w:val="000000"/>
          <w:sz w:val="28"/>
        </w:rPr>
        <w:t>
      Тrорт – үш жылдағы орташа өсу қарқыны, %.</w:t>
      </w:r>
    </w:p>
    <w:bookmarkEnd w:id="243"/>
    <w:bookmarkStart w:name="z249" w:id="244"/>
    <w:p>
      <w:pPr>
        <w:spacing w:after="0"/>
        <w:ind w:left="0"/>
        <w:jc w:val="both"/>
      </w:pPr>
      <w:r>
        <w:rPr>
          <w:rFonts w:ascii="Times New Roman"/>
          <w:b w:val="false"/>
          <w:i w:val="false"/>
          <w:color w:val="000000"/>
          <w:sz w:val="28"/>
        </w:rPr>
        <w:t>
      2) есепті қаржы жылы бойынша кіріс әлеуетін инфляция деңгейіне индекстеу жолымен мынадай формула бойынша:</w:t>
      </w:r>
    </w:p>
    <w:bookmarkEnd w:id="244"/>
    <w:bookmarkStart w:name="z250" w:id="245"/>
    <w:p>
      <w:pPr>
        <w:spacing w:after="0"/>
        <w:ind w:left="0"/>
        <w:jc w:val="both"/>
      </w:pPr>
      <w:r>
        <w:rPr>
          <w:rFonts w:ascii="Times New Roman"/>
          <w:b w:val="false"/>
          <w:i w:val="false"/>
          <w:color w:val="000000"/>
          <w:sz w:val="28"/>
        </w:rPr>
        <w:t>
      IBб = IB бағ. * (100% + Iб), мұндағы:</w:t>
      </w:r>
    </w:p>
    <w:bookmarkEnd w:id="245"/>
    <w:bookmarkStart w:name="z251" w:id="246"/>
    <w:p>
      <w:pPr>
        <w:spacing w:after="0"/>
        <w:ind w:left="0"/>
        <w:jc w:val="both"/>
      </w:pPr>
      <w:r>
        <w:rPr>
          <w:rFonts w:ascii="Times New Roman"/>
          <w:b w:val="false"/>
          <w:i w:val="false"/>
          <w:color w:val="000000"/>
          <w:sz w:val="28"/>
        </w:rPr>
        <w:t>
      IBб – ойын бизнесі салығының жоспарлы жылға арналған болжамы;</w:t>
      </w:r>
    </w:p>
    <w:bookmarkEnd w:id="246"/>
    <w:bookmarkStart w:name="z252" w:id="247"/>
    <w:p>
      <w:pPr>
        <w:spacing w:after="0"/>
        <w:ind w:left="0"/>
        <w:jc w:val="both"/>
      </w:pPr>
      <w:r>
        <w:rPr>
          <w:rFonts w:ascii="Times New Roman"/>
          <w:b w:val="false"/>
          <w:i w:val="false"/>
          <w:color w:val="000000"/>
          <w:sz w:val="28"/>
        </w:rPr>
        <w:t>
      IBбағ. – ағымдағы қаржы жылындағы ойын бизінесі салығы бойынша кіріс әлеуетін бағалау;</w:t>
      </w:r>
    </w:p>
    <w:bookmarkEnd w:id="247"/>
    <w:bookmarkStart w:name="z253" w:id="248"/>
    <w:p>
      <w:pPr>
        <w:spacing w:after="0"/>
        <w:ind w:left="0"/>
        <w:jc w:val="both"/>
      </w:pPr>
      <w:r>
        <w:rPr>
          <w:rFonts w:ascii="Times New Roman"/>
          <w:b w:val="false"/>
          <w:i w:val="false"/>
          <w:color w:val="000000"/>
          <w:sz w:val="28"/>
        </w:rPr>
        <w:t>
      Iб – инфляцияның болжамды деңгейі, %.</w:t>
      </w:r>
    </w:p>
    <w:bookmarkEnd w:id="248"/>
    <w:bookmarkStart w:name="z254" w:id="249"/>
    <w:p>
      <w:pPr>
        <w:spacing w:after="0"/>
        <w:ind w:left="0"/>
        <w:jc w:val="left"/>
      </w:pPr>
      <w:r>
        <w:rPr>
          <w:rFonts w:ascii="Times New Roman"/>
          <w:b/>
          <w:i w:val="false"/>
          <w:color w:val="000000"/>
        </w:rPr>
        <w:t xml:space="preserve"> 14-параграф. Жергілікті бюджетке есепке жатқызылатын мемлекеттік баж</w:t>
      </w:r>
    </w:p>
    <w:bookmarkEnd w:id="249"/>
    <w:bookmarkStart w:name="z255" w:id="250"/>
    <w:p>
      <w:pPr>
        <w:spacing w:after="0"/>
        <w:ind w:left="0"/>
        <w:jc w:val="both"/>
      </w:pPr>
      <w:r>
        <w:rPr>
          <w:rFonts w:ascii="Times New Roman"/>
          <w:b w:val="false"/>
          <w:i w:val="false"/>
          <w:color w:val="000000"/>
          <w:sz w:val="28"/>
        </w:rPr>
        <w:t>
      28. Жергілікті бюджетке есепке жатқызылатын мемлекеттік баж бойынша жоспарлы жылға арналған болжамды есептеу мынадай әдістермен жүзеге асырылады:</w:t>
      </w:r>
    </w:p>
    <w:bookmarkEnd w:id="250"/>
    <w:bookmarkStart w:name="z256" w:id="251"/>
    <w:p>
      <w:pPr>
        <w:spacing w:after="0"/>
        <w:ind w:left="0"/>
        <w:jc w:val="both"/>
      </w:pPr>
      <w:r>
        <w:rPr>
          <w:rFonts w:ascii="Times New Roman"/>
          <w:b w:val="false"/>
          <w:i w:val="false"/>
          <w:color w:val="000000"/>
          <w:sz w:val="28"/>
        </w:rPr>
        <w:t xml:space="preserve">
      1) кірістердің жылдық көлемінің үш жыл ішіндегі орташаланған өсу қарқынын қолдану жолымен мынадай формула бойынша: </w:t>
      </w:r>
    </w:p>
    <w:bookmarkEnd w:id="251"/>
    <w:bookmarkStart w:name="z257" w:id="252"/>
    <w:p>
      <w:pPr>
        <w:spacing w:after="0"/>
        <w:ind w:left="0"/>
        <w:jc w:val="both"/>
      </w:pPr>
      <w:r>
        <w:rPr>
          <w:rFonts w:ascii="Times New Roman"/>
          <w:b w:val="false"/>
          <w:i w:val="false"/>
          <w:color w:val="000000"/>
          <w:sz w:val="28"/>
        </w:rPr>
        <w:t>
      GPб = GPбағ. * Trорт, мұндағы:</w:t>
      </w:r>
    </w:p>
    <w:bookmarkEnd w:id="252"/>
    <w:bookmarkStart w:name="z258" w:id="253"/>
    <w:p>
      <w:pPr>
        <w:spacing w:after="0"/>
        <w:ind w:left="0"/>
        <w:jc w:val="both"/>
      </w:pPr>
      <w:r>
        <w:rPr>
          <w:rFonts w:ascii="Times New Roman"/>
          <w:b w:val="false"/>
          <w:i w:val="false"/>
          <w:color w:val="000000"/>
          <w:sz w:val="28"/>
        </w:rPr>
        <w:t>
      GPб – жергілікті бюджетке есепке жатқызылатын мемлекеттік баж бойынша болжам;</w:t>
      </w:r>
    </w:p>
    <w:bookmarkEnd w:id="253"/>
    <w:bookmarkStart w:name="z259" w:id="254"/>
    <w:p>
      <w:pPr>
        <w:spacing w:after="0"/>
        <w:ind w:left="0"/>
        <w:jc w:val="both"/>
      </w:pPr>
      <w:r>
        <w:rPr>
          <w:rFonts w:ascii="Times New Roman"/>
          <w:b w:val="false"/>
          <w:i w:val="false"/>
          <w:color w:val="000000"/>
          <w:sz w:val="28"/>
        </w:rPr>
        <w:t>
      GPбағ. – ағымдағы қаржы жылындағы жергілікті бюджетке есепке жатқызылатын мемлекеттік баж бойынша кіріс әлеуетін бағалау;</w:t>
      </w:r>
    </w:p>
    <w:bookmarkEnd w:id="254"/>
    <w:bookmarkStart w:name="z260" w:id="255"/>
    <w:p>
      <w:pPr>
        <w:spacing w:after="0"/>
        <w:ind w:left="0"/>
        <w:jc w:val="both"/>
      </w:pPr>
      <w:r>
        <w:rPr>
          <w:rFonts w:ascii="Times New Roman"/>
          <w:b w:val="false"/>
          <w:i w:val="false"/>
          <w:color w:val="000000"/>
          <w:sz w:val="28"/>
        </w:rPr>
        <w:t>
      Trорт – үш жылдағы орташа өсу қарқыны, %;</w:t>
      </w:r>
    </w:p>
    <w:bookmarkEnd w:id="255"/>
    <w:bookmarkStart w:name="z261" w:id="256"/>
    <w:p>
      <w:pPr>
        <w:spacing w:after="0"/>
        <w:ind w:left="0"/>
        <w:jc w:val="both"/>
      </w:pPr>
      <w:r>
        <w:rPr>
          <w:rFonts w:ascii="Times New Roman"/>
          <w:b w:val="false"/>
          <w:i w:val="false"/>
          <w:color w:val="000000"/>
          <w:sz w:val="28"/>
        </w:rPr>
        <w:t>
      2) ағымдағы қаржы жылы бойынша кіріс әлеуетін инфляция деңгейіне индекстеу жолымен мынадай формула бойынша:</w:t>
      </w:r>
    </w:p>
    <w:bookmarkEnd w:id="256"/>
    <w:bookmarkStart w:name="z262" w:id="257"/>
    <w:p>
      <w:pPr>
        <w:spacing w:after="0"/>
        <w:ind w:left="0"/>
        <w:jc w:val="both"/>
      </w:pPr>
      <w:r>
        <w:rPr>
          <w:rFonts w:ascii="Times New Roman"/>
          <w:b w:val="false"/>
          <w:i w:val="false"/>
          <w:color w:val="000000"/>
          <w:sz w:val="28"/>
        </w:rPr>
        <w:t>
      GPб = GPбағ. * (100% + Iб), мұндағы:</w:t>
      </w:r>
    </w:p>
    <w:bookmarkEnd w:id="257"/>
    <w:bookmarkStart w:name="z263" w:id="258"/>
    <w:p>
      <w:pPr>
        <w:spacing w:after="0"/>
        <w:ind w:left="0"/>
        <w:jc w:val="both"/>
      </w:pPr>
      <w:r>
        <w:rPr>
          <w:rFonts w:ascii="Times New Roman"/>
          <w:b w:val="false"/>
          <w:i w:val="false"/>
          <w:color w:val="000000"/>
          <w:sz w:val="28"/>
        </w:rPr>
        <w:t>
      GPб – жергілікті бюджетке есепке жатқызылатын мемлекеттік баж бойынша болжам;</w:t>
      </w:r>
    </w:p>
    <w:bookmarkEnd w:id="258"/>
    <w:bookmarkStart w:name="z264" w:id="259"/>
    <w:p>
      <w:pPr>
        <w:spacing w:after="0"/>
        <w:ind w:left="0"/>
        <w:jc w:val="both"/>
      </w:pPr>
      <w:r>
        <w:rPr>
          <w:rFonts w:ascii="Times New Roman"/>
          <w:b w:val="false"/>
          <w:i w:val="false"/>
          <w:color w:val="000000"/>
          <w:sz w:val="28"/>
        </w:rPr>
        <w:t>
      GPбағ. – ағымдағы қаржы жылындағы жергілікті бюджетке есепке жатқызылатын мемлекеттік баж бойынша кіріс әлеуетін бағалау;</w:t>
      </w:r>
    </w:p>
    <w:bookmarkEnd w:id="259"/>
    <w:bookmarkStart w:name="z265" w:id="260"/>
    <w:p>
      <w:pPr>
        <w:spacing w:after="0"/>
        <w:ind w:left="0"/>
        <w:jc w:val="both"/>
      </w:pPr>
      <w:r>
        <w:rPr>
          <w:rFonts w:ascii="Times New Roman"/>
          <w:b w:val="false"/>
          <w:i w:val="false"/>
          <w:color w:val="000000"/>
          <w:sz w:val="28"/>
        </w:rPr>
        <w:t>
      Iб – инфляцияның болжамды деңгейі, %.</w:t>
      </w:r>
    </w:p>
    <w:bookmarkEnd w:id="260"/>
    <w:bookmarkStart w:name="z266" w:id="261"/>
    <w:p>
      <w:pPr>
        <w:spacing w:after="0"/>
        <w:ind w:left="0"/>
        <w:jc w:val="left"/>
      </w:pPr>
      <w:r>
        <w:rPr>
          <w:rFonts w:ascii="Times New Roman"/>
          <w:b/>
          <w:i w:val="false"/>
          <w:color w:val="000000"/>
        </w:rPr>
        <w:t xml:space="preserve"> 15-параграф. Өзге салықтар</w:t>
      </w:r>
    </w:p>
    <w:bookmarkEnd w:id="261"/>
    <w:bookmarkStart w:name="z267" w:id="262"/>
    <w:p>
      <w:pPr>
        <w:spacing w:after="0"/>
        <w:ind w:left="0"/>
        <w:jc w:val="both"/>
      </w:pPr>
      <w:r>
        <w:rPr>
          <w:rFonts w:ascii="Times New Roman"/>
          <w:b w:val="false"/>
          <w:i w:val="false"/>
          <w:color w:val="000000"/>
          <w:sz w:val="28"/>
        </w:rPr>
        <w:t>
      29. Өзге салықтар бойынша жоспарлы жылға арналған болжамды есептеу өзге салықтар түсімдерінің серпіні бойынша жүзеге асырылады.</w:t>
      </w:r>
    </w:p>
    <w:bookmarkEnd w:id="262"/>
    <w:bookmarkStart w:name="z268" w:id="263"/>
    <w:p>
      <w:pPr>
        <w:spacing w:after="0"/>
        <w:ind w:left="0"/>
        <w:jc w:val="left"/>
      </w:pPr>
      <w:r>
        <w:rPr>
          <w:rFonts w:ascii="Times New Roman"/>
          <w:b/>
          <w:i w:val="false"/>
          <w:color w:val="000000"/>
        </w:rPr>
        <w:t xml:space="preserve"> 16-параграф. Салықтық емес түсімдер</w:t>
      </w:r>
    </w:p>
    <w:bookmarkEnd w:id="263"/>
    <w:bookmarkStart w:name="z269" w:id="264"/>
    <w:p>
      <w:pPr>
        <w:spacing w:after="0"/>
        <w:ind w:left="0"/>
        <w:jc w:val="both"/>
      </w:pPr>
      <w:r>
        <w:rPr>
          <w:rFonts w:ascii="Times New Roman"/>
          <w:b w:val="false"/>
          <w:i w:val="false"/>
          <w:color w:val="000000"/>
          <w:sz w:val="28"/>
        </w:rPr>
        <w:t>
      30. Салықтық емес түсімдер мынадай әдіс бойынша болжанады:</w:t>
      </w:r>
    </w:p>
    <w:bookmarkEnd w:id="264"/>
    <w:bookmarkStart w:name="z270" w:id="265"/>
    <w:p>
      <w:pPr>
        <w:spacing w:after="0"/>
        <w:ind w:left="0"/>
        <w:jc w:val="both"/>
      </w:pPr>
      <w:r>
        <w:rPr>
          <w:rFonts w:ascii="Times New Roman"/>
          <w:b w:val="false"/>
          <w:i w:val="false"/>
          <w:color w:val="000000"/>
          <w:sz w:val="28"/>
        </w:rPr>
        <w:t xml:space="preserve">
      1)кірістердің жылдық көлемінің үш жыл ішіндегі орташаланған өсу қарқынын қолдану жолымен мынадай формула бойынша: </w:t>
      </w:r>
    </w:p>
    <w:bookmarkEnd w:id="265"/>
    <w:bookmarkStart w:name="z271" w:id="266"/>
    <w:p>
      <w:pPr>
        <w:spacing w:after="0"/>
        <w:ind w:left="0"/>
        <w:jc w:val="both"/>
      </w:pPr>
      <w:r>
        <w:rPr>
          <w:rFonts w:ascii="Times New Roman"/>
          <w:b w:val="false"/>
          <w:i w:val="false"/>
          <w:color w:val="000000"/>
          <w:sz w:val="28"/>
        </w:rPr>
        <w:t>
      NPб = GPбағ. * Trорт, мұндағы:</w:t>
      </w:r>
    </w:p>
    <w:bookmarkEnd w:id="266"/>
    <w:bookmarkStart w:name="z272" w:id="267"/>
    <w:p>
      <w:pPr>
        <w:spacing w:after="0"/>
        <w:ind w:left="0"/>
        <w:jc w:val="both"/>
      </w:pPr>
      <w:r>
        <w:rPr>
          <w:rFonts w:ascii="Times New Roman"/>
          <w:b w:val="false"/>
          <w:i w:val="false"/>
          <w:color w:val="000000"/>
          <w:sz w:val="28"/>
        </w:rPr>
        <w:t>
      NPб – cалықтық емес түсімдер бойынша болжам;</w:t>
      </w:r>
    </w:p>
    <w:bookmarkEnd w:id="267"/>
    <w:bookmarkStart w:name="z273" w:id="268"/>
    <w:p>
      <w:pPr>
        <w:spacing w:after="0"/>
        <w:ind w:left="0"/>
        <w:jc w:val="both"/>
      </w:pPr>
      <w:r>
        <w:rPr>
          <w:rFonts w:ascii="Times New Roman"/>
          <w:b w:val="false"/>
          <w:i w:val="false"/>
          <w:color w:val="000000"/>
          <w:sz w:val="28"/>
        </w:rPr>
        <w:t>
      NPбағ. – ағымдағы қаржы жылындағы cалықтық емес түсімдер бойынша кіріс әлеуетін бағалау;</w:t>
      </w:r>
    </w:p>
    <w:bookmarkEnd w:id="268"/>
    <w:bookmarkStart w:name="z274" w:id="269"/>
    <w:p>
      <w:pPr>
        <w:spacing w:after="0"/>
        <w:ind w:left="0"/>
        <w:jc w:val="both"/>
      </w:pPr>
      <w:r>
        <w:rPr>
          <w:rFonts w:ascii="Times New Roman"/>
          <w:b w:val="false"/>
          <w:i w:val="false"/>
          <w:color w:val="000000"/>
          <w:sz w:val="28"/>
        </w:rPr>
        <w:t>
      Trорт – үш жылдағы орташа өсу қарқыны, %;</w:t>
      </w:r>
    </w:p>
    <w:bookmarkEnd w:id="269"/>
    <w:bookmarkStart w:name="z275" w:id="270"/>
    <w:p>
      <w:pPr>
        <w:spacing w:after="0"/>
        <w:ind w:left="0"/>
        <w:jc w:val="both"/>
      </w:pPr>
      <w:r>
        <w:rPr>
          <w:rFonts w:ascii="Times New Roman"/>
          <w:b w:val="false"/>
          <w:i w:val="false"/>
          <w:color w:val="000000"/>
          <w:sz w:val="28"/>
        </w:rPr>
        <w:t>
      2) ағымдағы қаржы жылы бойынша кіріс әлеуетін инфляция деңгейіне индекстеу жолымен мынадай формула бойынша:</w:t>
      </w:r>
    </w:p>
    <w:bookmarkEnd w:id="270"/>
    <w:bookmarkStart w:name="z276" w:id="271"/>
    <w:p>
      <w:pPr>
        <w:spacing w:after="0"/>
        <w:ind w:left="0"/>
        <w:jc w:val="both"/>
      </w:pPr>
      <w:r>
        <w:rPr>
          <w:rFonts w:ascii="Times New Roman"/>
          <w:b w:val="false"/>
          <w:i w:val="false"/>
          <w:color w:val="000000"/>
          <w:sz w:val="28"/>
        </w:rPr>
        <w:t>
      NPб = NPбағ. * (100% + Iб), мұндағы:</w:t>
      </w:r>
    </w:p>
    <w:bookmarkEnd w:id="271"/>
    <w:bookmarkStart w:name="z277" w:id="272"/>
    <w:p>
      <w:pPr>
        <w:spacing w:after="0"/>
        <w:ind w:left="0"/>
        <w:jc w:val="both"/>
      </w:pPr>
      <w:r>
        <w:rPr>
          <w:rFonts w:ascii="Times New Roman"/>
          <w:b w:val="false"/>
          <w:i w:val="false"/>
          <w:color w:val="000000"/>
          <w:sz w:val="28"/>
        </w:rPr>
        <w:t>
      NPб – cалықтық емес түсімдер бойынша жоспарлы жылға арналған болжам;</w:t>
      </w:r>
    </w:p>
    <w:bookmarkEnd w:id="272"/>
    <w:bookmarkStart w:name="z278" w:id="273"/>
    <w:p>
      <w:pPr>
        <w:spacing w:after="0"/>
        <w:ind w:left="0"/>
        <w:jc w:val="both"/>
      </w:pPr>
      <w:r>
        <w:rPr>
          <w:rFonts w:ascii="Times New Roman"/>
          <w:b w:val="false"/>
          <w:i w:val="false"/>
          <w:color w:val="000000"/>
          <w:sz w:val="28"/>
        </w:rPr>
        <w:t>
      NPбағ. – ағымдағы қаржы жылындағы cалықтық емес түсімдер бойынша кіріс әлеуетін бағалау;</w:t>
      </w:r>
    </w:p>
    <w:bookmarkEnd w:id="273"/>
    <w:bookmarkStart w:name="z279" w:id="274"/>
    <w:p>
      <w:pPr>
        <w:spacing w:after="0"/>
        <w:ind w:left="0"/>
        <w:jc w:val="both"/>
      </w:pPr>
      <w:r>
        <w:rPr>
          <w:rFonts w:ascii="Times New Roman"/>
          <w:b w:val="false"/>
          <w:i w:val="false"/>
          <w:color w:val="000000"/>
          <w:sz w:val="28"/>
        </w:rPr>
        <w:t>
      Iб – инфляцияның болжамды деңгейі, %.</w:t>
      </w:r>
    </w:p>
    <w:bookmarkEnd w:id="274"/>
    <w:bookmarkStart w:name="z280" w:id="275"/>
    <w:p>
      <w:pPr>
        <w:spacing w:after="0"/>
        <w:ind w:left="0"/>
        <w:jc w:val="both"/>
      </w:pPr>
      <w:r>
        <w:rPr>
          <w:rFonts w:ascii="Times New Roman"/>
          <w:b w:val="false"/>
          <w:i w:val="false"/>
          <w:color w:val="000000"/>
          <w:sz w:val="28"/>
        </w:rPr>
        <w:t>
      31.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275"/>
    <w:bookmarkStart w:name="z281" w:id="276"/>
    <w:p>
      <w:pPr>
        <w:spacing w:after="0"/>
        <w:ind w:left="0"/>
        <w:jc w:val="left"/>
      </w:pPr>
      <w:r>
        <w:rPr>
          <w:rFonts w:ascii="Times New Roman"/>
          <w:b/>
          <w:i w:val="false"/>
          <w:color w:val="000000"/>
        </w:rPr>
        <w:t xml:space="preserve"> 17-параграф. Негізгі капиталды сатудан түсетін түсімдер</w:t>
      </w:r>
    </w:p>
    <w:bookmarkEnd w:id="276"/>
    <w:bookmarkStart w:name="z282" w:id="277"/>
    <w:p>
      <w:pPr>
        <w:spacing w:after="0"/>
        <w:ind w:left="0"/>
        <w:jc w:val="both"/>
      </w:pPr>
      <w:r>
        <w:rPr>
          <w:rFonts w:ascii="Times New Roman"/>
          <w:b w:val="false"/>
          <w:i w:val="false"/>
          <w:color w:val="000000"/>
          <w:sz w:val="28"/>
        </w:rPr>
        <w:t>
      32.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болжанатын жылдағы инфляция деңгейіне қарай түзетілген ағымдағы қаржы жылында күтілетін түсімді бағалау негізге алынып жүзеге асырылады.</w:t>
      </w:r>
    </w:p>
    <w:bookmarkEnd w:id="277"/>
    <w:bookmarkStart w:name="z283" w:id="278"/>
    <w:p>
      <w:pPr>
        <w:spacing w:after="0"/>
        <w:ind w:left="0"/>
        <w:jc w:val="left"/>
      </w:pPr>
      <w:r>
        <w:rPr>
          <w:rFonts w:ascii="Times New Roman"/>
          <w:b/>
          <w:i w:val="false"/>
          <w:color w:val="000000"/>
        </w:rPr>
        <w:t xml:space="preserve"> 18-параграф. Арнаулы түсімдер</w:t>
      </w:r>
    </w:p>
    <w:bookmarkEnd w:id="278"/>
    <w:bookmarkStart w:name="z284" w:id="279"/>
    <w:p>
      <w:pPr>
        <w:spacing w:after="0"/>
        <w:ind w:left="0"/>
        <w:jc w:val="both"/>
      </w:pPr>
      <w:r>
        <w:rPr>
          <w:rFonts w:ascii="Times New Roman"/>
          <w:b w:val="false"/>
          <w:i w:val="false"/>
          <w:color w:val="000000"/>
          <w:sz w:val="28"/>
        </w:rPr>
        <w:t>
      33. Арнаулы түсімдерге мыналар:</w:t>
      </w:r>
    </w:p>
    <w:bookmarkEnd w:id="279"/>
    <w:bookmarkStart w:name="z285" w:id="280"/>
    <w:p>
      <w:pPr>
        <w:spacing w:after="0"/>
        <w:ind w:left="0"/>
        <w:jc w:val="both"/>
      </w:pPr>
      <w:r>
        <w:rPr>
          <w:rFonts w:ascii="Times New Roman"/>
          <w:b w:val="false"/>
          <w:i w:val="false"/>
          <w:color w:val="000000"/>
          <w:sz w:val="28"/>
        </w:rPr>
        <w:t xml:space="preserve">
      1) қоршаған ортаға жағымсыз әсер еткені үшін төлемақы бойынша; </w:t>
      </w:r>
    </w:p>
    <w:bookmarkEnd w:id="280"/>
    <w:bookmarkStart w:name="z286" w:id="281"/>
    <w:p>
      <w:pPr>
        <w:spacing w:after="0"/>
        <w:ind w:left="0"/>
        <w:jc w:val="both"/>
      </w:pPr>
      <w:r>
        <w:rPr>
          <w:rFonts w:ascii="Times New Roman"/>
          <w:b w:val="false"/>
          <w:i w:val="false"/>
          <w:color w:val="000000"/>
          <w:sz w:val="28"/>
        </w:rPr>
        <w:t>
      2) жер қойнауын пайдаланушылардың жер қойнауы және жер қойнауын пайдалану туралы заңнамада белгіленген өңірдің әлеуметтік-экономикалық дамуына, оның инфрақұрылымын дамытуға аударымдары;</w:t>
      </w:r>
    </w:p>
    <w:bookmarkEnd w:id="281"/>
    <w:bookmarkStart w:name="z287" w:id="282"/>
    <w:p>
      <w:pPr>
        <w:spacing w:after="0"/>
        <w:ind w:left="0"/>
        <w:jc w:val="both"/>
      </w:pPr>
      <w:r>
        <w:rPr>
          <w:rFonts w:ascii="Times New Roman"/>
          <w:b w:val="false"/>
          <w:i w:val="false"/>
          <w:color w:val="000000"/>
          <w:sz w:val="28"/>
        </w:rPr>
        <w:t>
      3) қазақстандық кадрларды оқытуды қаржыландыру;</w:t>
      </w:r>
    </w:p>
    <w:bookmarkEnd w:id="282"/>
    <w:bookmarkStart w:name="z288" w:id="283"/>
    <w:p>
      <w:pPr>
        <w:spacing w:after="0"/>
        <w:ind w:left="0"/>
        <w:jc w:val="both"/>
      </w:pPr>
      <w:r>
        <w:rPr>
          <w:rFonts w:ascii="Times New Roman"/>
          <w:b w:val="false"/>
          <w:i w:val="false"/>
          <w:color w:val="000000"/>
          <w:sz w:val="28"/>
        </w:rPr>
        <w:t>
      4) жер қойнауын пайдаланушылардан және мұнай секторы ұйымдарынан зиянды өтеу туралы талап қою арыздары бойынша алынған қаражат, Қазақстан Республикасының әкімшілік құқық бұзушылық туралы заңнамасына сәйкес салынатын қоршаған ортаны қорғау саласындағы айыппұлдар жатады.</w:t>
      </w:r>
    </w:p>
    <w:bookmarkEnd w:id="283"/>
    <w:bookmarkStart w:name="z289" w:id="284"/>
    <w:p>
      <w:pPr>
        <w:spacing w:after="0"/>
        <w:ind w:left="0"/>
        <w:jc w:val="both"/>
      </w:pPr>
      <w:r>
        <w:rPr>
          <w:rFonts w:ascii="Times New Roman"/>
          <w:b w:val="false"/>
          <w:i w:val="false"/>
          <w:color w:val="000000"/>
          <w:sz w:val="28"/>
        </w:rPr>
        <w:t>
      Жергілікті бюджетке есепке жатқызылатын арнаулы түсімдер бойынша болжам мынадай әдістермен жүзеге асырылады:</w:t>
      </w:r>
    </w:p>
    <w:bookmarkEnd w:id="284"/>
    <w:bookmarkStart w:name="z290" w:id="285"/>
    <w:p>
      <w:pPr>
        <w:spacing w:after="0"/>
        <w:ind w:left="0"/>
        <w:jc w:val="both"/>
      </w:pPr>
      <w:r>
        <w:rPr>
          <w:rFonts w:ascii="Times New Roman"/>
          <w:b w:val="false"/>
          <w:i w:val="false"/>
          <w:color w:val="000000"/>
          <w:sz w:val="28"/>
        </w:rPr>
        <w:t>
      1) кірістердің жылдық көлемінің үш жыл ішіндегі орташаланған өсу қарқынын қолдану жолымен мынадай формула бойынша:</w:t>
      </w:r>
    </w:p>
    <w:bookmarkEnd w:id="285"/>
    <w:bookmarkStart w:name="z291" w:id="286"/>
    <w:p>
      <w:pPr>
        <w:spacing w:after="0"/>
        <w:ind w:left="0"/>
        <w:jc w:val="both"/>
      </w:pPr>
      <w:r>
        <w:rPr>
          <w:rFonts w:ascii="Times New Roman"/>
          <w:b w:val="false"/>
          <w:i w:val="false"/>
          <w:color w:val="000000"/>
          <w:sz w:val="28"/>
        </w:rPr>
        <w:t>
      АТб = АТбағ. * Trорт, мұндағы:</w:t>
      </w:r>
    </w:p>
    <w:bookmarkEnd w:id="286"/>
    <w:bookmarkStart w:name="z292" w:id="287"/>
    <w:p>
      <w:pPr>
        <w:spacing w:after="0"/>
        <w:ind w:left="0"/>
        <w:jc w:val="both"/>
      </w:pPr>
      <w:r>
        <w:rPr>
          <w:rFonts w:ascii="Times New Roman"/>
          <w:b w:val="false"/>
          <w:i w:val="false"/>
          <w:color w:val="000000"/>
          <w:sz w:val="28"/>
        </w:rPr>
        <w:t>
      АТб – жергілікті бюджетке есепке жатқызылатын арнаулы түсімдер бойынша болжам;</w:t>
      </w:r>
    </w:p>
    <w:bookmarkEnd w:id="287"/>
    <w:bookmarkStart w:name="z293" w:id="288"/>
    <w:p>
      <w:pPr>
        <w:spacing w:after="0"/>
        <w:ind w:left="0"/>
        <w:jc w:val="both"/>
      </w:pPr>
      <w:r>
        <w:rPr>
          <w:rFonts w:ascii="Times New Roman"/>
          <w:b w:val="false"/>
          <w:i w:val="false"/>
          <w:color w:val="000000"/>
          <w:sz w:val="28"/>
        </w:rPr>
        <w:t>
      АТбағ. – ағымдағы қаржы жылындағы жергілікті бюджетке есепке жатқызылатын арнаулы түсімдер бойынша кіріс әлеуетін бағалау;</w:t>
      </w:r>
    </w:p>
    <w:bookmarkEnd w:id="288"/>
    <w:bookmarkStart w:name="z294" w:id="289"/>
    <w:p>
      <w:pPr>
        <w:spacing w:after="0"/>
        <w:ind w:left="0"/>
        <w:jc w:val="both"/>
      </w:pPr>
      <w:r>
        <w:rPr>
          <w:rFonts w:ascii="Times New Roman"/>
          <w:b w:val="false"/>
          <w:i w:val="false"/>
          <w:color w:val="000000"/>
          <w:sz w:val="28"/>
        </w:rPr>
        <w:t>
      Trорт – үш жылдағы орташа өсу қарқыны, %;</w:t>
      </w:r>
    </w:p>
    <w:bookmarkEnd w:id="289"/>
    <w:bookmarkStart w:name="z295" w:id="290"/>
    <w:p>
      <w:pPr>
        <w:spacing w:after="0"/>
        <w:ind w:left="0"/>
        <w:jc w:val="both"/>
      </w:pPr>
      <w:r>
        <w:rPr>
          <w:rFonts w:ascii="Times New Roman"/>
          <w:b w:val="false"/>
          <w:i w:val="false"/>
          <w:color w:val="000000"/>
          <w:sz w:val="28"/>
        </w:rPr>
        <w:t>
      2)ағымдағы қаржы жылы бойынша кіріс әлеуетін инфляция деңгейіне индекстеу жолымен мынадай формула бойынша:</w:t>
      </w:r>
    </w:p>
    <w:bookmarkEnd w:id="290"/>
    <w:bookmarkStart w:name="z296" w:id="291"/>
    <w:p>
      <w:pPr>
        <w:spacing w:after="0"/>
        <w:ind w:left="0"/>
        <w:jc w:val="both"/>
      </w:pPr>
      <w:r>
        <w:rPr>
          <w:rFonts w:ascii="Times New Roman"/>
          <w:b w:val="false"/>
          <w:i w:val="false"/>
          <w:color w:val="000000"/>
          <w:sz w:val="28"/>
        </w:rPr>
        <w:t>
      АТб = АТбағ. * (100% + Iб), мұндағы:</w:t>
      </w:r>
    </w:p>
    <w:bookmarkEnd w:id="291"/>
    <w:bookmarkStart w:name="z297" w:id="292"/>
    <w:p>
      <w:pPr>
        <w:spacing w:after="0"/>
        <w:ind w:left="0"/>
        <w:jc w:val="both"/>
      </w:pPr>
      <w:r>
        <w:rPr>
          <w:rFonts w:ascii="Times New Roman"/>
          <w:b w:val="false"/>
          <w:i w:val="false"/>
          <w:color w:val="000000"/>
          <w:sz w:val="28"/>
        </w:rPr>
        <w:t>
      АТб – арнаулы түсімдердің жоспарланған жылға арналған болжамы;</w:t>
      </w:r>
    </w:p>
    <w:bookmarkEnd w:id="292"/>
    <w:bookmarkStart w:name="z298" w:id="293"/>
    <w:p>
      <w:pPr>
        <w:spacing w:after="0"/>
        <w:ind w:left="0"/>
        <w:jc w:val="both"/>
      </w:pPr>
      <w:r>
        <w:rPr>
          <w:rFonts w:ascii="Times New Roman"/>
          <w:b w:val="false"/>
          <w:i w:val="false"/>
          <w:color w:val="000000"/>
          <w:sz w:val="28"/>
        </w:rPr>
        <w:t>
      АТбағ. – ағымдағы қаржы жылы бойынша арнаулы түсімдердің кіріс әлеуетін бағалау;</w:t>
      </w:r>
    </w:p>
    <w:bookmarkEnd w:id="293"/>
    <w:bookmarkStart w:name="z299" w:id="294"/>
    <w:p>
      <w:pPr>
        <w:spacing w:after="0"/>
        <w:ind w:left="0"/>
        <w:jc w:val="both"/>
      </w:pPr>
      <w:r>
        <w:rPr>
          <w:rFonts w:ascii="Times New Roman"/>
          <w:b w:val="false"/>
          <w:i w:val="false"/>
          <w:color w:val="000000"/>
          <w:sz w:val="28"/>
        </w:rPr>
        <w:t>
      Iб – инфляцияның болжамды деңгейі, %.</w:t>
      </w:r>
    </w:p>
    <w:bookmarkEnd w:id="294"/>
    <w:bookmarkStart w:name="z300" w:id="295"/>
    <w:p>
      <w:pPr>
        <w:spacing w:after="0"/>
        <w:ind w:left="0"/>
        <w:jc w:val="left"/>
      </w:pPr>
      <w:r>
        <w:rPr>
          <w:rFonts w:ascii="Times New Roman"/>
          <w:b/>
          <w:i w:val="false"/>
          <w:color w:val="000000"/>
        </w:rPr>
        <w:t xml:space="preserve"> 4-тарау. Жалпы сипаттағы нысаналы трансферттердің көлемін айқындау</w:t>
      </w:r>
    </w:p>
    <w:bookmarkEnd w:id="295"/>
    <w:bookmarkStart w:name="z301" w:id="296"/>
    <w:p>
      <w:pPr>
        <w:spacing w:after="0"/>
        <w:ind w:left="0"/>
        <w:jc w:val="both"/>
      </w:pPr>
      <w:r>
        <w:rPr>
          <w:rFonts w:ascii="Times New Roman"/>
          <w:b w:val="false"/>
          <w:i w:val="false"/>
          <w:color w:val="000000"/>
          <w:sz w:val="28"/>
        </w:rPr>
        <w:t>
      34. Бюджет кодексінің 75-бабы 18-тармағының екінші бөлігіне сәйкес жалпы сипаттағы нысаналы трансферттер:</w:t>
      </w:r>
    </w:p>
    <w:bookmarkEnd w:id="296"/>
    <w:bookmarkStart w:name="z302" w:id="297"/>
    <w:p>
      <w:pPr>
        <w:spacing w:after="0"/>
        <w:ind w:left="0"/>
        <w:jc w:val="both"/>
      </w:pPr>
      <w:r>
        <w:rPr>
          <w:rFonts w:ascii="Times New Roman"/>
          <w:b w:val="false"/>
          <w:i w:val="false"/>
          <w:color w:val="000000"/>
          <w:sz w:val="28"/>
        </w:rPr>
        <w:t>
      1) нысаналы мақсатын сақтай отырып, жалпы сипаттағы трансферттердің қолданыстағы үш жылдық көлемі кезеңінде тиісті бюджетте ағымдағы нысаналы трансферттер түрінде бекітілген төмен тұрған бюджеттерге берілетін шығындар есебінен қалыптасады;</w:t>
      </w:r>
    </w:p>
    <w:bookmarkEnd w:id="297"/>
    <w:bookmarkStart w:name="z303" w:id="298"/>
    <w:p>
      <w:pPr>
        <w:spacing w:after="0"/>
        <w:ind w:left="0"/>
        <w:jc w:val="both"/>
      </w:pPr>
      <w:r>
        <w:rPr>
          <w:rFonts w:ascii="Times New Roman"/>
          <w:b w:val="false"/>
          <w:i w:val="false"/>
          <w:color w:val="000000"/>
          <w:sz w:val="28"/>
        </w:rPr>
        <w:t>
      Бұл ретте, тиісті бюджет комиссиясының шешімі бойынша ағымдағы нысаналы трансферттер түрінде жергілікті бюджеттердің шығыстар базасына алдыңғы қаржы жылдарына енгізілген шығындарды алып тастауға жол беріледі.</w:t>
      </w:r>
    </w:p>
    <w:bookmarkEnd w:id="298"/>
    <w:bookmarkStart w:name="z304" w:id="299"/>
    <w:p>
      <w:pPr>
        <w:spacing w:after="0"/>
        <w:ind w:left="0"/>
        <w:jc w:val="both"/>
      </w:pPr>
      <w:r>
        <w:rPr>
          <w:rFonts w:ascii="Times New Roman"/>
          <w:b w:val="false"/>
          <w:i w:val="false"/>
          <w:color w:val="000000"/>
          <w:sz w:val="28"/>
        </w:rPr>
        <w:t>
      2) жергілікті бюджет шығыстарының Мемлекеттік жоспарлау жүйесінің құжаттарын, нормативтік құқықтық актілерді қабылдауға немесе өзгертуге байланысты жаңа бағыттарына арналған шығындары есебінен қалыптасады.</w:t>
      </w:r>
    </w:p>
    <w:bookmarkEnd w:id="299"/>
    <w:bookmarkStart w:name="z305" w:id="300"/>
    <w:p>
      <w:pPr>
        <w:spacing w:after="0"/>
        <w:ind w:left="0"/>
        <w:jc w:val="both"/>
      </w:pPr>
      <w:r>
        <w:rPr>
          <w:rFonts w:ascii="Times New Roman"/>
          <w:b w:val="false"/>
          <w:i w:val="false"/>
          <w:color w:val="000000"/>
          <w:sz w:val="28"/>
        </w:rPr>
        <w:t>
      Жалпы сипаттағы нысаналы трансферттердің көлемін мемлекеттік жоспарлау жөніндегі жергілікті уәкілетті орган, бюджеттік жоспарлау жөніндегі орталық уәкілетті орган айқындайды.</w:t>
      </w:r>
    </w:p>
    <w:bookmarkEnd w:id="300"/>
    <w:bookmarkStart w:name="z306" w:id="301"/>
    <w:p>
      <w:pPr>
        <w:spacing w:after="0"/>
        <w:ind w:left="0"/>
        <w:jc w:val="both"/>
      </w:pPr>
      <w:r>
        <w:rPr>
          <w:rFonts w:ascii="Times New Roman"/>
          <w:b w:val="false"/>
          <w:i w:val="false"/>
          <w:color w:val="000000"/>
          <w:sz w:val="28"/>
        </w:rPr>
        <w:t>
      35. Жалпы сипаттағы нысаналы трансферттердің көлемі мынадай формула бойынша есептеледі:</w:t>
      </w:r>
    </w:p>
    <w:bookmarkEnd w:id="301"/>
    <w:bookmarkStart w:name="z307" w:id="302"/>
    <w:p>
      <w:pPr>
        <w:spacing w:after="0"/>
        <w:ind w:left="0"/>
        <w:jc w:val="both"/>
      </w:pPr>
      <w:r>
        <w:rPr>
          <w:rFonts w:ascii="Times New Roman"/>
          <w:b w:val="false"/>
          <w:i w:val="false"/>
          <w:color w:val="000000"/>
          <w:sz w:val="28"/>
        </w:rPr>
        <w:t xml:space="preserve">
      ЖСТнi= (АНТқi- АНТкері) +АНТжi, мұндағы: </w:t>
      </w:r>
    </w:p>
    <w:bookmarkEnd w:id="302"/>
    <w:bookmarkStart w:name="z308" w:id="303"/>
    <w:p>
      <w:pPr>
        <w:spacing w:after="0"/>
        <w:ind w:left="0"/>
        <w:jc w:val="both"/>
      </w:pPr>
      <w:r>
        <w:rPr>
          <w:rFonts w:ascii="Times New Roman"/>
          <w:b w:val="false"/>
          <w:i w:val="false"/>
          <w:color w:val="000000"/>
          <w:sz w:val="28"/>
        </w:rPr>
        <w:t xml:space="preserve">
      АНТқі – і-облыстың (республикалық маңызы бар қаланың, астананың), ауданның (облыстық маңызы бар қаланың) немесе ауылдың, кенттің, ауылдық округтің тиісті жоспарлы кезеңге арналған қолданыстағы ағымдағы нысаналы трансферттері; </w:t>
      </w:r>
    </w:p>
    <w:bookmarkEnd w:id="303"/>
    <w:bookmarkStart w:name="z309" w:id="304"/>
    <w:p>
      <w:pPr>
        <w:spacing w:after="0"/>
        <w:ind w:left="0"/>
        <w:jc w:val="both"/>
      </w:pPr>
      <w:r>
        <w:rPr>
          <w:rFonts w:ascii="Times New Roman"/>
          <w:b w:val="false"/>
          <w:i w:val="false"/>
          <w:color w:val="000000"/>
          <w:sz w:val="28"/>
        </w:rPr>
        <w:t xml:space="preserve">
      АНТкері – төмен тұрған бюджеттердің жоғары тұрған бюджеттерге кері ағымдағы нысаналы трансферттері; </w:t>
      </w:r>
    </w:p>
    <w:bookmarkEnd w:id="304"/>
    <w:bookmarkStart w:name="z310" w:id="305"/>
    <w:p>
      <w:pPr>
        <w:spacing w:after="0"/>
        <w:ind w:left="0"/>
        <w:jc w:val="both"/>
      </w:pPr>
      <w:r>
        <w:rPr>
          <w:rFonts w:ascii="Times New Roman"/>
          <w:b w:val="false"/>
          <w:i w:val="false"/>
          <w:color w:val="000000"/>
          <w:sz w:val="28"/>
        </w:rPr>
        <w:t xml:space="preserve">
      АНТжi – i-ші облыстың (республикалық маңызы бар қаланың, астананың), ауданның (облыстық маңызы бар қаланың) немесе ауылдың, кенттің, ауылдық округтің тиісті бюджет комиссиясының оң шешімі бар, жергілікті бюджет шығыстарының жаңа бағыттарын қаржыландыруға бағытталған жаңа бастамаларға арналған ағымдағы нысаналы трансферттері. </w:t>
      </w:r>
    </w:p>
    <w:bookmarkEnd w:id="305"/>
    <w:bookmarkStart w:name="z311" w:id="306"/>
    <w:p>
      <w:pPr>
        <w:spacing w:after="0"/>
        <w:ind w:left="0"/>
        <w:jc w:val="left"/>
      </w:pPr>
      <w:r>
        <w:rPr>
          <w:rFonts w:ascii="Times New Roman"/>
          <w:b/>
          <w:i w:val="false"/>
          <w:color w:val="000000"/>
        </w:rPr>
        <w:t xml:space="preserve"> 5-тарау. Жалпы сипаттағы нысаналы емес трансферттердің көлемін айқындау</w:t>
      </w:r>
    </w:p>
    <w:bookmarkEnd w:id="306"/>
    <w:bookmarkStart w:name="z312" w:id="307"/>
    <w:p>
      <w:pPr>
        <w:spacing w:after="0"/>
        <w:ind w:left="0"/>
        <w:jc w:val="both"/>
      </w:pPr>
      <w:r>
        <w:rPr>
          <w:rFonts w:ascii="Times New Roman"/>
          <w:b w:val="false"/>
          <w:i w:val="false"/>
          <w:color w:val="000000"/>
          <w:sz w:val="28"/>
        </w:rPr>
        <w:t>
      36. Жалпы сипаттағы нысаналы емес трансферттер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беріледі.</w:t>
      </w:r>
    </w:p>
    <w:bookmarkEnd w:id="307"/>
    <w:bookmarkStart w:name="z313" w:id="308"/>
    <w:p>
      <w:pPr>
        <w:spacing w:after="0"/>
        <w:ind w:left="0"/>
        <w:jc w:val="both"/>
      </w:pPr>
      <w:r>
        <w:rPr>
          <w:rFonts w:ascii="Times New Roman"/>
          <w:b w:val="false"/>
          <w:i w:val="false"/>
          <w:color w:val="000000"/>
          <w:sz w:val="28"/>
        </w:rPr>
        <w:t>
      Жалпы сипаттағы нысаналы емес трансферттер ағымдағы және даму шығындарын қамтиды.</w:t>
      </w:r>
    </w:p>
    <w:bookmarkEnd w:id="308"/>
    <w:bookmarkStart w:name="z314" w:id="309"/>
    <w:p>
      <w:pPr>
        <w:spacing w:after="0"/>
        <w:ind w:left="0"/>
        <w:jc w:val="both"/>
      </w:pPr>
      <w:r>
        <w:rPr>
          <w:rFonts w:ascii="Times New Roman"/>
          <w:b w:val="false"/>
          <w:i w:val="false"/>
          <w:color w:val="000000"/>
          <w:sz w:val="28"/>
        </w:rPr>
        <w:t>
      Дамуға арналған шығындарға бюджеттік инвестициялық жобаларды іске асыруға бағытталған шығындар жатады.</w:t>
      </w:r>
    </w:p>
    <w:bookmarkEnd w:id="309"/>
    <w:bookmarkStart w:name="z315" w:id="310"/>
    <w:p>
      <w:pPr>
        <w:spacing w:after="0"/>
        <w:ind w:left="0"/>
        <w:jc w:val="both"/>
      </w:pPr>
      <w:r>
        <w:rPr>
          <w:rFonts w:ascii="Times New Roman"/>
          <w:b w:val="false"/>
          <w:i w:val="false"/>
          <w:color w:val="000000"/>
          <w:sz w:val="28"/>
        </w:rPr>
        <w:t xml:space="preserve">
      Өзге де шығындар ағымдағы шығындарға жатады. </w:t>
      </w:r>
    </w:p>
    <w:bookmarkEnd w:id="310"/>
    <w:bookmarkStart w:name="z316" w:id="311"/>
    <w:p>
      <w:pPr>
        <w:spacing w:after="0"/>
        <w:ind w:left="0"/>
        <w:jc w:val="both"/>
      </w:pPr>
      <w:r>
        <w:rPr>
          <w:rFonts w:ascii="Times New Roman"/>
          <w:b w:val="false"/>
          <w:i w:val="false"/>
          <w:color w:val="000000"/>
          <w:sz w:val="28"/>
        </w:rPr>
        <w:t>
      37. Жалпы сипаттағы нысаналы емес трансферттердің көлемі мынадай формула бойынша есептеледі:</w:t>
      </w:r>
    </w:p>
    <w:bookmarkEnd w:id="311"/>
    <w:bookmarkStart w:name="z317" w:id="312"/>
    <w:p>
      <w:pPr>
        <w:spacing w:after="0"/>
        <w:ind w:left="0"/>
        <w:jc w:val="both"/>
      </w:pPr>
      <w:r>
        <w:rPr>
          <w:rFonts w:ascii="Times New Roman"/>
          <w:b w:val="false"/>
          <w:i w:val="false"/>
          <w:color w:val="000000"/>
          <w:sz w:val="28"/>
        </w:rPr>
        <w:t>
      ЖСТнеi = ККБі- (АШi+КШi+ДШБi), мұндағы:</w:t>
      </w:r>
    </w:p>
    <w:bookmarkEnd w:id="312"/>
    <w:bookmarkStart w:name="z318" w:id="313"/>
    <w:p>
      <w:pPr>
        <w:spacing w:after="0"/>
        <w:ind w:left="0"/>
        <w:jc w:val="both"/>
      </w:pPr>
      <w:r>
        <w:rPr>
          <w:rFonts w:ascii="Times New Roman"/>
          <w:b w:val="false"/>
          <w:i w:val="false"/>
          <w:color w:val="000000"/>
          <w:sz w:val="28"/>
        </w:rPr>
        <w:t>
      ККБі – і-облыстың (республикалық маңызы бар қаланың, астананың), ауданның (облыстық маңызы бар қаланың) немесе ауылдың, кенттің, ауылдық округтің кірістер көлемінің болжамы;</w:t>
      </w:r>
    </w:p>
    <w:bookmarkEnd w:id="313"/>
    <w:bookmarkStart w:name="z319" w:id="314"/>
    <w:p>
      <w:pPr>
        <w:spacing w:after="0"/>
        <w:ind w:left="0"/>
        <w:jc w:val="both"/>
      </w:pPr>
      <w:r>
        <w:rPr>
          <w:rFonts w:ascii="Times New Roman"/>
          <w:b w:val="false"/>
          <w:i w:val="false"/>
          <w:color w:val="000000"/>
          <w:sz w:val="28"/>
        </w:rPr>
        <w:t>
      АШi – і-облыстың (республикалық маңызы бар қаланың, астананың), ауданның (облыстық маңызы бар қаланың) немесе ауылдың, кенттің, ауылдық округтің ағымдағы шығындарының болжамды көлемі;</w:t>
      </w:r>
    </w:p>
    <w:bookmarkEnd w:id="314"/>
    <w:bookmarkStart w:name="z320" w:id="315"/>
    <w:p>
      <w:pPr>
        <w:spacing w:after="0"/>
        <w:ind w:left="0"/>
        <w:jc w:val="both"/>
      </w:pPr>
      <w:r>
        <w:rPr>
          <w:rFonts w:ascii="Times New Roman"/>
          <w:b w:val="false"/>
          <w:i w:val="false"/>
          <w:color w:val="000000"/>
          <w:sz w:val="28"/>
        </w:rPr>
        <w:t>
      КШi – і-облыстың (республикалық маңызы бар қаланың, астананың), ауданның (облыстық маңызы бар қаланың) немесе ауылдың, кенттің, ауылдық округтің күрделі шығындарының болжамды көлемі;</w:t>
      </w:r>
    </w:p>
    <w:bookmarkEnd w:id="315"/>
    <w:bookmarkStart w:name="z321" w:id="316"/>
    <w:p>
      <w:pPr>
        <w:spacing w:after="0"/>
        <w:ind w:left="0"/>
        <w:jc w:val="both"/>
      </w:pPr>
      <w:r>
        <w:rPr>
          <w:rFonts w:ascii="Times New Roman"/>
          <w:b w:val="false"/>
          <w:i w:val="false"/>
          <w:color w:val="000000"/>
          <w:sz w:val="28"/>
        </w:rPr>
        <w:t>
      ДШБі – і-облыстың (республикалық маңызы бар қаланың, астананың), ауданның (облыстық маңызы бар қаланың) немесе ауылдың, кенттің, ауылдық округтің дамуға арналған шығындарының болжамды көлемі.</w:t>
      </w:r>
    </w:p>
    <w:bookmarkEnd w:id="316"/>
    <w:bookmarkStart w:name="z322" w:id="317"/>
    <w:p>
      <w:pPr>
        <w:spacing w:after="0"/>
        <w:ind w:left="0"/>
        <w:jc w:val="left"/>
      </w:pPr>
      <w:r>
        <w:rPr>
          <w:rFonts w:ascii="Times New Roman"/>
          <w:b/>
          <w:i w:val="false"/>
          <w:color w:val="000000"/>
        </w:rPr>
        <w:t xml:space="preserve"> 6-тарау. Жергілікті бюджеттер шығындарының болжамды көлемін айқындау</w:t>
      </w:r>
    </w:p>
    <w:bookmarkEnd w:id="317"/>
    <w:bookmarkStart w:name="z323" w:id="318"/>
    <w:p>
      <w:pPr>
        <w:spacing w:after="0"/>
        <w:ind w:left="0"/>
        <w:jc w:val="both"/>
      </w:pPr>
      <w:r>
        <w:rPr>
          <w:rFonts w:ascii="Times New Roman"/>
          <w:b w:val="false"/>
          <w:i w:val="false"/>
          <w:color w:val="000000"/>
          <w:sz w:val="28"/>
        </w:rPr>
        <w:t xml:space="preserve">
      38. Жергілікті бюджеттер шығындарының болжамды көлемі Бюджет кодексінің 31, 32, 33, 34-баптарында белгіленген функционалдық белгісі бойынша шығыстардың бағыттары ескеріле отырып, ағымдағы бюджеттік бағдарламалар бойынша және бюджеттік даму бағдарламалары бойынша шығындардың болжамды көлемдерінің сомасы ретінде есептеледі. </w:t>
      </w:r>
    </w:p>
    <w:bookmarkEnd w:id="318"/>
    <w:bookmarkStart w:name="z324" w:id="319"/>
    <w:p>
      <w:pPr>
        <w:spacing w:after="0"/>
        <w:ind w:left="0"/>
        <w:jc w:val="both"/>
      </w:pPr>
      <w:r>
        <w:rPr>
          <w:rFonts w:ascii="Times New Roman"/>
          <w:b w:val="false"/>
          <w:i w:val="false"/>
          <w:color w:val="000000"/>
          <w:sz w:val="28"/>
        </w:rPr>
        <w:t xml:space="preserve">
      Жергілікті бюджеттер шығындарының болжамды көлемін есептеу мынадай формула бойынша жүргізіледі: </w:t>
      </w:r>
    </w:p>
    <w:bookmarkEnd w:id="319"/>
    <w:bookmarkStart w:name="z325" w:id="320"/>
    <w:p>
      <w:pPr>
        <w:spacing w:after="0"/>
        <w:ind w:left="0"/>
        <w:jc w:val="both"/>
      </w:pPr>
      <w:r>
        <w:rPr>
          <w:rFonts w:ascii="Times New Roman"/>
          <w:b w:val="false"/>
          <w:i w:val="false"/>
          <w:color w:val="000000"/>
          <w:sz w:val="28"/>
        </w:rPr>
        <w:t>
      ШБКi = (АШi-(НТi+Бөi+Ммжәi+Имi+Кр+КШi+ДШi)+КЗi+ЗБПРi, мұндағы:</w:t>
      </w:r>
    </w:p>
    <w:bookmarkEnd w:id="320"/>
    <w:bookmarkStart w:name="z326" w:id="321"/>
    <w:p>
      <w:pPr>
        <w:spacing w:after="0"/>
        <w:ind w:left="0"/>
        <w:jc w:val="both"/>
      </w:pPr>
      <w:r>
        <w:rPr>
          <w:rFonts w:ascii="Times New Roman"/>
          <w:b w:val="false"/>
          <w:i w:val="false"/>
          <w:color w:val="000000"/>
          <w:sz w:val="28"/>
        </w:rPr>
        <w:t>
      ШБКі – і-облыстың (республикалық маңызы бар қаланың, астананың), ауданның (облыстық маңызы бар қаланың) немесе ауылдың, кенттің, ауылдық округтің жергілікті бюджеттері шығындарының болжамды көлемі;</w:t>
      </w:r>
    </w:p>
    <w:bookmarkEnd w:id="321"/>
    <w:bookmarkStart w:name="z327" w:id="322"/>
    <w:p>
      <w:pPr>
        <w:spacing w:after="0"/>
        <w:ind w:left="0"/>
        <w:jc w:val="both"/>
      </w:pPr>
      <w:r>
        <w:rPr>
          <w:rFonts w:ascii="Times New Roman"/>
          <w:b w:val="false"/>
          <w:i w:val="false"/>
          <w:color w:val="000000"/>
          <w:sz w:val="28"/>
        </w:rPr>
        <w:t>
      АШi – Қағидалардың 22, 24 және 26-қосымшаларына сәйкес жоспарлау кезінде ескерілмейтін шығыстарды есепке алмағанда, ағымдағы шығындардың болжамды көлемі;</w:t>
      </w:r>
    </w:p>
    <w:bookmarkEnd w:id="322"/>
    <w:bookmarkStart w:name="z328" w:id="323"/>
    <w:p>
      <w:pPr>
        <w:spacing w:after="0"/>
        <w:ind w:left="0"/>
        <w:jc w:val="both"/>
      </w:pPr>
      <w:r>
        <w:rPr>
          <w:rFonts w:ascii="Times New Roman"/>
          <w:b w:val="false"/>
          <w:i w:val="false"/>
          <w:color w:val="000000"/>
          <w:sz w:val="28"/>
        </w:rPr>
        <w:t>
      НТi – жоғары тұрған бюджеттен берілетін ағымдағы нысаналы трансферттер;</w:t>
      </w:r>
    </w:p>
    <w:bookmarkEnd w:id="323"/>
    <w:bookmarkStart w:name="z329" w:id="324"/>
    <w:p>
      <w:pPr>
        <w:spacing w:after="0"/>
        <w:ind w:left="0"/>
        <w:jc w:val="both"/>
      </w:pPr>
      <w:r>
        <w:rPr>
          <w:rFonts w:ascii="Times New Roman"/>
          <w:b w:val="false"/>
          <w:i w:val="false"/>
          <w:color w:val="000000"/>
          <w:sz w:val="28"/>
        </w:rPr>
        <w:t>
      Үрi – Қазақстан Республикасы Үкіметінің және жергілікті атқарушы органдардың резерві;</w:t>
      </w:r>
    </w:p>
    <w:bookmarkEnd w:id="324"/>
    <w:bookmarkStart w:name="z330" w:id="325"/>
    <w:p>
      <w:pPr>
        <w:spacing w:after="0"/>
        <w:ind w:left="0"/>
        <w:jc w:val="both"/>
      </w:pPr>
      <w:r>
        <w:rPr>
          <w:rFonts w:ascii="Times New Roman"/>
          <w:b w:val="false"/>
          <w:i w:val="false"/>
          <w:color w:val="000000"/>
          <w:sz w:val="28"/>
        </w:rPr>
        <w:t>
      Бкi – бюджеттік кредиттер;</w:t>
      </w:r>
    </w:p>
    <w:bookmarkEnd w:id="325"/>
    <w:bookmarkStart w:name="z331" w:id="326"/>
    <w:p>
      <w:pPr>
        <w:spacing w:after="0"/>
        <w:ind w:left="0"/>
        <w:jc w:val="both"/>
      </w:pPr>
      <w:r>
        <w:rPr>
          <w:rFonts w:ascii="Times New Roman"/>
          <w:b w:val="false"/>
          <w:i w:val="false"/>
          <w:color w:val="000000"/>
          <w:sz w:val="28"/>
        </w:rPr>
        <w:t>
      Пдi – жергілікті атқарушы органның борышын өтеуге және оған қызмет көрсетуге арналған шығындар;</w:t>
      </w:r>
    </w:p>
    <w:bookmarkEnd w:id="326"/>
    <w:bookmarkStart w:name="z332" w:id="327"/>
    <w:p>
      <w:pPr>
        <w:spacing w:after="0"/>
        <w:ind w:left="0"/>
        <w:jc w:val="both"/>
      </w:pPr>
      <w:r>
        <w:rPr>
          <w:rFonts w:ascii="Times New Roman"/>
          <w:b w:val="false"/>
          <w:i w:val="false"/>
          <w:color w:val="000000"/>
          <w:sz w:val="28"/>
        </w:rPr>
        <w:t>
      Ммжәi – мемлекеттік-жекешелік әріптестік жобалары бойынша мемлекеттік міндеттемелер;</w:t>
      </w:r>
    </w:p>
    <w:bookmarkEnd w:id="327"/>
    <w:bookmarkStart w:name="z333" w:id="328"/>
    <w:p>
      <w:pPr>
        <w:spacing w:after="0"/>
        <w:ind w:left="0"/>
        <w:jc w:val="both"/>
      </w:pPr>
      <w:r>
        <w:rPr>
          <w:rFonts w:ascii="Times New Roman"/>
          <w:b w:val="false"/>
          <w:i w:val="false"/>
          <w:color w:val="000000"/>
          <w:sz w:val="28"/>
        </w:rPr>
        <w:t>
      Имi – имидждік және өкілдік шығыстар;</w:t>
      </w:r>
    </w:p>
    <w:bookmarkEnd w:id="328"/>
    <w:bookmarkStart w:name="z334" w:id="329"/>
    <w:p>
      <w:pPr>
        <w:spacing w:after="0"/>
        <w:ind w:left="0"/>
        <w:jc w:val="both"/>
      </w:pPr>
      <w:r>
        <w:rPr>
          <w:rFonts w:ascii="Times New Roman"/>
          <w:b w:val="false"/>
          <w:i w:val="false"/>
          <w:color w:val="000000"/>
          <w:sz w:val="28"/>
        </w:rPr>
        <w:t>
      Грi – гранттар беруге арналған шығыстар;</w:t>
      </w:r>
    </w:p>
    <w:bookmarkEnd w:id="329"/>
    <w:bookmarkStart w:name="z335" w:id="330"/>
    <w:p>
      <w:pPr>
        <w:spacing w:after="0"/>
        <w:ind w:left="0"/>
        <w:jc w:val="both"/>
      </w:pPr>
      <w:r>
        <w:rPr>
          <w:rFonts w:ascii="Times New Roman"/>
          <w:b w:val="false"/>
          <w:i w:val="false"/>
          <w:color w:val="000000"/>
          <w:sz w:val="28"/>
        </w:rPr>
        <w:t>
      Кзi –жергілікті бюджеттердің қаражаты есебінен зерттеулер жүргізуге және консалтингтік көрсетілетін қызметтерге арналған шығыстар;</w:t>
      </w:r>
    </w:p>
    <w:bookmarkEnd w:id="330"/>
    <w:bookmarkStart w:name="z336" w:id="331"/>
    <w:p>
      <w:pPr>
        <w:spacing w:after="0"/>
        <w:ind w:left="0"/>
        <w:jc w:val="both"/>
      </w:pPr>
      <w:r>
        <w:rPr>
          <w:rFonts w:ascii="Times New Roman"/>
          <w:b w:val="false"/>
          <w:i w:val="false"/>
          <w:color w:val="000000"/>
          <w:sz w:val="28"/>
        </w:rPr>
        <w:t>
      Ғзi - ғылыми-техникалық жобалар мен бағдарламаларға арналған шығыстар.</w:t>
      </w:r>
    </w:p>
    <w:bookmarkEnd w:id="331"/>
    <w:bookmarkStart w:name="z337" w:id="332"/>
    <w:p>
      <w:pPr>
        <w:spacing w:after="0"/>
        <w:ind w:left="0"/>
        <w:jc w:val="both"/>
      </w:pPr>
      <w:r>
        <w:rPr>
          <w:rFonts w:ascii="Times New Roman"/>
          <w:b w:val="false"/>
          <w:i w:val="false"/>
          <w:color w:val="000000"/>
          <w:sz w:val="28"/>
        </w:rPr>
        <w:t>
      КШі – і-облыстың (республикалық маңызы бар қаланың, астананың), ауданның (облыстық маңызы бар қаланың) немесе ауылдың, кенттің, ауылдық округтің күрделі шығындарының болжамды көлемі;</w:t>
      </w:r>
    </w:p>
    <w:bookmarkEnd w:id="332"/>
    <w:bookmarkStart w:name="z338" w:id="333"/>
    <w:p>
      <w:pPr>
        <w:spacing w:after="0"/>
        <w:ind w:left="0"/>
        <w:jc w:val="both"/>
      </w:pPr>
      <w:r>
        <w:rPr>
          <w:rFonts w:ascii="Times New Roman"/>
          <w:b w:val="false"/>
          <w:i w:val="false"/>
          <w:color w:val="000000"/>
          <w:sz w:val="28"/>
        </w:rPr>
        <w:t>
      ДШi – і-облыстың (республикалық маңызы бар қаланың, астананың), ауданның (облыстық маңызы бар қаланың) немесе ауылдың, кенттің, ауылдық округтің дамуға арналған шығындарының болжамды көлемі.</w:t>
      </w:r>
    </w:p>
    <w:bookmarkEnd w:id="333"/>
    <w:bookmarkStart w:name="z339" w:id="334"/>
    <w:p>
      <w:pPr>
        <w:spacing w:after="0"/>
        <w:ind w:left="0"/>
        <w:jc w:val="both"/>
      </w:pPr>
      <w:r>
        <w:rPr>
          <w:rFonts w:ascii="Times New Roman"/>
          <w:b w:val="false"/>
          <w:i w:val="false"/>
          <w:color w:val="000000"/>
          <w:sz w:val="28"/>
        </w:rPr>
        <w:t>
      Бюджет кодексінің 84-бабының 3-тармағына сәйкес жүргізілетін мониторинг нәтижелері ескеріле отырып, бюджеттік алып қою болжанатын және тиісті бюджет комиссиясының оң ұсынысы бар жергілікті бюджеттер шығындарының болжамды көлеміне қосымша коэффициент қолданылады.</w:t>
      </w:r>
    </w:p>
    <w:bookmarkEnd w:id="334"/>
    <w:bookmarkStart w:name="z340" w:id="335"/>
    <w:p>
      <w:pPr>
        <w:spacing w:after="0"/>
        <w:ind w:left="0"/>
        <w:jc w:val="both"/>
      </w:pPr>
      <w:r>
        <w:rPr>
          <w:rFonts w:ascii="Times New Roman"/>
          <w:b w:val="false"/>
          <w:i w:val="false"/>
          <w:color w:val="000000"/>
          <w:sz w:val="28"/>
        </w:rPr>
        <w:t>
      СЗi=ШБКi*(1+Kd), мұндағы:</w:t>
      </w:r>
    </w:p>
    <w:bookmarkEnd w:id="335"/>
    <w:bookmarkStart w:name="z341" w:id="336"/>
    <w:p>
      <w:pPr>
        <w:spacing w:after="0"/>
        <w:ind w:left="0"/>
        <w:jc w:val="both"/>
      </w:pPr>
      <w:r>
        <w:rPr>
          <w:rFonts w:ascii="Times New Roman"/>
          <w:b w:val="false"/>
          <w:i w:val="false"/>
          <w:color w:val="000000"/>
          <w:sz w:val="28"/>
        </w:rPr>
        <w:t>
      СЗi – і-облыстың (республикалық маңызы бар қаланың, астананың), ауданның (облыстық маңызы бар қаланың) немесе ауылдың, кенттің, ауылдық округтің жергілікті бюджеттері шығындарының жиынтық көлемі;</w:t>
      </w:r>
    </w:p>
    <w:bookmarkEnd w:id="336"/>
    <w:bookmarkStart w:name="z342" w:id="337"/>
    <w:p>
      <w:pPr>
        <w:spacing w:after="0"/>
        <w:ind w:left="0"/>
        <w:jc w:val="both"/>
      </w:pPr>
      <w:r>
        <w:rPr>
          <w:rFonts w:ascii="Times New Roman"/>
          <w:b w:val="false"/>
          <w:i w:val="false"/>
          <w:color w:val="000000"/>
          <w:sz w:val="28"/>
        </w:rPr>
        <w:t>
      ШБКi – і-облыстың (республикалық маңызы бар қаланың, астананың), ауданның (облыстық маңызы бар қаланың) немесе ауылдың, кенттің, ауылдық округтің жергілікті бюджеттері шығындарының болжамды көлемі;</w:t>
      </w:r>
    </w:p>
    <w:bookmarkEnd w:id="337"/>
    <w:bookmarkStart w:name="z343" w:id="338"/>
    <w:p>
      <w:pPr>
        <w:spacing w:after="0"/>
        <w:ind w:left="0"/>
        <w:jc w:val="both"/>
      </w:pPr>
      <w:r>
        <w:rPr>
          <w:rFonts w:ascii="Times New Roman"/>
          <w:b w:val="false"/>
          <w:i w:val="false"/>
          <w:color w:val="000000"/>
          <w:sz w:val="28"/>
        </w:rPr>
        <w:t>
      Кd – жергілікті бюджеттен жоғары тұрған бюджетке бюджеттік алып қоюды болжау кезінде қолданылатын қосымша коэффициент.</w:t>
      </w:r>
    </w:p>
    <w:bookmarkEnd w:id="338"/>
    <w:bookmarkStart w:name="z344" w:id="339"/>
    <w:p>
      <w:pPr>
        <w:spacing w:after="0"/>
        <w:ind w:left="0"/>
        <w:jc w:val="both"/>
      </w:pPr>
      <w:r>
        <w:rPr>
          <w:rFonts w:ascii="Times New Roman"/>
          <w:b w:val="false"/>
          <w:i w:val="false"/>
          <w:color w:val="000000"/>
          <w:sz w:val="28"/>
        </w:rPr>
        <w:t>
      39. Ағымдағы шығындардың болжамды көлемі Қазақстан Республикасының заңнамалық актілеріне сәйкес бюджеттік бағдарламалар әкімшілерінің қызметін қамтамасыз етумен байланысты, тұрақты сипаттағы, сондай-ақ мақсатқа қол жеткізуге, мемлекеттік басқарудың нақты стратегиялық мақсаттарын шешуге бағытталған шығындардан тұрады.</w:t>
      </w:r>
    </w:p>
    <w:bookmarkEnd w:id="339"/>
    <w:bookmarkStart w:name="z345" w:id="340"/>
    <w:p>
      <w:pPr>
        <w:spacing w:after="0"/>
        <w:ind w:left="0"/>
        <w:jc w:val="both"/>
      </w:pPr>
      <w:r>
        <w:rPr>
          <w:rFonts w:ascii="Times New Roman"/>
          <w:b w:val="false"/>
          <w:i w:val="false"/>
          <w:color w:val="000000"/>
          <w:sz w:val="28"/>
        </w:rPr>
        <w:t>
      Жергілікті бюджеттердің ағымдағы шығындарының көлемін болжаудың есептік базасы ретінде шығыстарға жүргізілген шолу ескеріле отырып, жоспарлы кезеңге бекітілген бюджет қабылданады.</w:t>
      </w:r>
    </w:p>
    <w:bookmarkEnd w:id="340"/>
    <w:bookmarkStart w:name="z346" w:id="341"/>
    <w:p>
      <w:pPr>
        <w:spacing w:after="0"/>
        <w:ind w:left="0"/>
        <w:jc w:val="left"/>
      </w:pPr>
      <w:r>
        <w:rPr>
          <w:rFonts w:ascii="Times New Roman"/>
          <w:b/>
          <w:i w:val="false"/>
          <w:color w:val="000000"/>
        </w:rPr>
        <w:t xml:space="preserve"> 1 - параграф. Жергілікті бюджеттердің ағымдағы шығындарының болжамды көлемін есептеу</w:t>
      </w:r>
    </w:p>
    <w:bookmarkEnd w:id="341"/>
    <w:bookmarkStart w:name="z347" w:id="342"/>
    <w:p>
      <w:pPr>
        <w:spacing w:after="0"/>
        <w:ind w:left="0"/>
        <w:jc w:val="both"/>
      </w:pPr>
      <w:r>
        <w:rPr>
          <w:rFonts w:ascii="Times New Roman"/>
          <w:b w:val="false"/>
          <w:i w:val="false"/>
          <w:color w:val="000000"/>
          <w:sz w:val="28"/>
        </w:rPr>
        <w:t>
      40. Жергілікті бюджеттердің ағымдағы шығындарының болжамды көлемін есептеу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342"/>
    <w:bookmarkStart w:name="z348" w:id="343"/>
    <w:p>
      <w:pPr>
        <w:spacing w:after="0"/>
        <w:ind w:left="0"/>
        <w:jc w:val="both"/>
      </w:pPr>
      <w:r>
        <w:rPr>
          <w:rFonts w:ascii="Times New Roman"/>
          <w:b w:val="false"/>
          <w:i w:val="false"/>
          <w:color w:val="000000"/>
          <w:sz w:val="28"/>
        </w:rPr>
        <w:t>
      41. Жекелеген жергілікті бюджеттің жекелеген функционалдық кіші топ бойынша ағымдағы шығындарын есептеу мынадай формула бойынша жүргізіледі:</w:t>
      </w:r>
    </w:p>
    <w:bookmarkEnd w:id="343"/>
    <w:bookmarkStart w:name="z349" w:id="344"/>
    <w:p>
      <w:pPr>
        <w:spacing w:after="0"/>
        <w:ind w:left="0"/>
        <w:jc w:val="both"/>
      </w:pPr>
      <w:r>
        <w:rPr>
          <w:rFonts w:ascii="Times New Roman"/>
          <w:b w:val="false"/>
          <w:i w:val="false"/>
          <w:color w:val="000000"/>
          <w:sz w:val="28"/>
        </w:rPr>
        <w:t>
      ЕШji= Шкij+(ШКij * Кij* Көрij), мұндағы:</w:t>
      </w:r>
    </w:p>
    <w:bookmarkEnd w:id="344"/>
    <w:bookmarkStart w:name="z350" w:id="345"/>
    <w:p>
      <w:pPr>
        <w:spacing w:after="0"/>
        <w:ind w:left="0"/>
        <w:jc w:val="both"/>
      </w:pPr>
      <w:r>
        <w:rPr>
          <w:rFonts w:ascii="Times New Roman"/>
          <w:b w:val="false"/>
          <w:i w:val="false"/>
          <w:color w:val="000000"/>
          <w:sz w:val="28"/>
        </w:rPr>
        <w:t xml:space="preserve">
      ЕШjі – i-облыстың (республикалық маңызы бар қаланың, астананың), ауданның (облыстық маңызы бар қаланың) немесе ауылдың, кенттің, ауылдық округтің j-функционалдық кіші топ бойынша ағымдағы есептік шығындары; </w:t>
      </w:r>
    </w:p>
    <w:bookmarkEnd w:id="345"/>
    <w:bookmarkStart w:name="z351" w:id="346"/>
    <w:p>
      <w:pPr>
        <w:spacing w:after="0"/>
        <w:ind w:left="0"/>
        <w:jc w:val="both"/>
      </w:pPr>
      <w:r>
        <w:rPr>
          <w:rFonts w:ascii="Times New Roman"/>
          <w:b w:val="false"/>
          <w:i w:val="false"/>
          <w:color w:val="000000"/>
          <w:sz w:val="28"/>
        </w:rPr>
        <w:t>
      ШКji – i-облыстың (республикалық маңызы бар қаланың, астананың), ауданның (облыстық маңызы бар қаланың) немесе ауылдың, кенттің, ауылдық округтің j-функционалдық кіші топ бойынша ағымдағы шығындарының көлемі;</w:t>
      </w:r>
    </w:p>
    <w:bookmarkEnd w:id="346"/>
    <w:bookmarkStart w:name="z352" w:id="347"/>
    <w:p>
      <w:pPr>
        <w:spacing w:after="0"/>
        <w:ind w:left="0"/>
        <w:jc w:val="both"/>
      </w:pPr>
      <w:r>
        <w:rPr>
          <w:rFonts w:ascii="Times New Roman"/>
          <w:b w:val="false"/>
          <w:i w:val="false"/>
          <w:color w:val="000000"/>
          <w:sz w:val="28"/>
        </w:rPr>
        <w:t xml:space="preserve">
      Кij –i-облыстағы (республикалық маңызы бар қаладағы, астанадағы), аудандағы (облыстық маңызы бар қаладағы) немесе ауылдағы, кенттегі, ауылдық округтегі j-функционалдық кіші топ бойынша коэффициент; </w:t>
      </w:r>
    </w:p>
    <w:bookmarkEnd w:id="347"/>
    <w:bookmarkStart w:name="z353" w:id="348"/>
    <w:p>
      <w:pPr>
        <w:spacing w:after="0"/>
        <w:ind w:left="0"/>
        <w:jc w:val="both"/>
      </w:pPr>
      <w:r>
        <w:rPr>
          <w:rFonts w:ascii="Times New Roman"/>
          <w:b w:val="false"/>
          <w:i w:val="false"/>
          <w:color w:val="000000"/>
          <w:sz w:val="28"/>
        </w:rPr>
        <w:t>
      Көрij –i-облыстың (республикалық маңызы бар қаланың, астананың), ауданның (облыстық маңызы бар қаланың) немесе ауылдың, кенттің, ауылдық округтің j-функционалдық кіші топ бойынша көрсеткіштері.</w:t>
      </w:r>
    </w:p>
    <w:bookmarkEnd w:id="348"/>
    <w:bookmarkStart w:name="z354" w:id="349"/>
    <w:p>
      <w:pPr>
        <w:spacing w:after="0"/>
        <w:ind w:left="0"/>
        <w:jc w:val="both"/>
      </w:pPr>
      <w:r>
        <w:rPr>
          <w:rFonts w:ascii="Times New Roman"/>
          <w:b w:val="false"/>
          <w:i w:val="false"/>
          <w:color w:val="000000"/>
          <w:sz w:val="28"/>
        </w:rPr>
        <w:t>
      42. Жергілікті бюджеттердің ағымдағы шығындарының болжамды көлемі Қазақстан Республикасының заңнамалық актілерінде көзделген индекстеу (жалақыны қоспағанда) ескеріле отырып есептеледі.</w:t>
      </w:r>
    </w:p>
    <w:bookmarkEnd w:id="349"/>
    <w:bookmarkStart w:name="z355" w:id="350"/>
    <w:p>
      <w:pPr>
        <w:spacing w:after="0"/>
        <w:ind w:left="0"/>
        <w:jc w:val="both"/>
      </w:pPr>
      <w:r>
        <w:rPr>
          <w:rFonts w:ascii="Times New Roman"/>
          <w:b w:val="false"/>
          <w:i w:val="false"/>
          <w:color w:val="000000"/>
          <w:sz w:val="28"/>
        </w:rPr>
        <w:t>
      Жергілікті бюджеттердің ағымдағы шығындарының болжамды көлемін есептеу мынадай формула бойынша жүргізіледі:</w:t>
      </w:r>
    </w:p>
    <w:bookmarkEnd w:id="350"/>
    <w:bookmarkStart w:name="z356" w:id="351"/>
    <w:p>
      <w:pPr>
        <w:spacing w:after="0"/>
        <w:ind w:left="0"/>
        <w:jc w:val="both"/>
      </w:pPr>
      <w:r>
        <w:rPr>
          <w:rFonts w:ascii="Times New Roman"/>
          <w:b w:val="false"/>
          <w:i w:val="false"/>
          <w:color w:val="000000"/>
          <w:sz w:val="28"/>
        </w:rPr>
        <w:t>
      Шv = (Шi –АЖШi)*(1+И n) +АЖШi, мұндағы:</w:t>
      </w:r>
    </w:p>
    <w:bookmarkEnd w:id="351"/>
    <w:bookmarkStart w:name="z357" w:id="352"/>
    <w:p>
      <w:pPr>
        <w:spacing w:after="0"/>
        <w:ind w:left="0"/>
        <w:jc w:val="both"/>
      </w:pPr>
      <w:r>
        <w:rPr>
          <w:rFonts w:ascii="Times New Roman"/>
          <w:b w:val="false"/>
          <w:i w:val="false"/>
          <w:color w:val="000000"/>
          <w:sz w:val="28"/>
        </w:rPr>
        <w:t>
      Шv – i-облыстың (республикалық маңызы бар қаланың, астананың), ауданның (облыстық маңызы бар қаланың) немесе ауылдың, кенттің, ауылдық округтің ағымдағы шығындарының жалпы көлемі;</w:t>
      </w:r>
    </w:p>
    <w:bookmarkEnd w:id="352"/>
    <w:bookmarkStart w:name="z358" w:id="353"/>
    <w:p>
      <w:pPr>
        <w:spacing w:after="0"/>
        <w:ind w:left="0"/>
        <w:jc w:val="both"/>
      </w:pPr>
      <w:r>
        <w:rPr>
          <w:rFonts w:ascii="Times New Roman"/>
          <w:b w:val="false"/>
          <w:i w:val="false"/>
          <w:color w:val="000000"/>
          <w:sz w:val="28"/>
        </w:rPr>
        <w:t>
      Шi – i-облыстың (республикалық маңызы бар қаланың, астананың), ауданның (облыстық маңызы бар қаланың) немесе ауылдың, кенттің, ауылдық округтің ағымдағы шығындарының көлемі;</w:t>
      </w:r>
    </w:p>
    <w:bookmarkEnd w:id="353"/>
    <w:bookmarkStart w:name="z359" w:id="354"/>
    <w:p>
      <w:pPr>
        <w:spacing w:after="0"/>
        <w:ind w:left="0"/>
        <w:jc w:val="both"/>
      </w:pPr>
      <w:r>
        <w:rPr>
          <w:rFonts w:ascii="Times New Roman"/>
          <w:b w:val="false"/>
          <w:i w:val="false"/>
          <w:color w:val="000000"/>
          <w:sz w:val="28"/>
        </w:rPr>
        <w:t>
      АЖШі – і-облыстың (республикалық маңызы бар қаланың, астананың), ауданның (облыстық маңызы бар қаланың) немесе ауылдың, кенттің, ауылдық округтің жалақыға жұмсалатын ағымдағы шығындарының көлемі;</w:t>
      </w:r>
    </w:p>
    <w:bookmarkEnd w:id="354"/>
    <w:bookmarkStart w:name="z360" w:id="355"/>
    <w:p>
      <w:pPr>
        <w:spacing w:after="0"/>
        <w:ind w:left="0"/>
        <w:jc w:val="both"/>
      </w:pPr>
      <w:r>
        <w:rPr>
          <w:rFonts w:ascii="Times New Roman"/>
          <w:b w:val="false"/>
          <w:i w:val="false"/>
          <w:color w:val="000000"/>
          <w:sz w:val="28"/>
        </w:rPr>
        <w:t>
      Иn – инфляцияның болжамды деңгейі, %;</w:t>
      </w:r>
    </w:p>
    <w:bookmarkEnd w:id="355"/>
    <w:bookmarkStart w:name="z361" w:id="356"/>
    <w:p>
      <w:pPr>
        <w:spacing w:after="0"/>
        <w:ind w:left="0"/>
        <w:jc w:val="both"/>
      </w:pPr>
      <w:r>
        <w:rPr>
          <w:rFonts w:ascii="Times New Roman"/>
          <w:b w:val="false"/>
          <w:i w:val="false"/>
          <w:color w:val="000000"/>
          <w:sz w:val="28"/>
        </w:rPr>
        <w:t xml:space="preserve">
      43. Жекелеген шығыстар үшін ағымдағы шығындардың болжамды көлемін есептеу кезінде әрбір жастағы, жыныстағы халықты, тууды, өлім-жітімді және көші-қонды ескеретін халық саны өсімінің коэффициенті қолданылады. </w:t>
      </w:r>
    </w:p>
    <w:bookmarkEnd w:id="356"/>
    <w:bookmarkStart w:name="z362" w:id="357"/>
    <w:p>
      <w:pPr>
        <w:spacing w:after="0"/>
        <w:ind w:left="0"/>
        <w:jc w:val="both"/>
      </w:pPr>
      <w:r>
        <w:rPr>
          <w:rFonts w:ascii="Times New Roman"/>
          <w:b w:val="false"/>
          <w:i w:val="false"/>
          <w:color w:val="000000"/>
          <w:sz w:val="28"/>
        </w:rPr>
        <w:t>
      Халық саны өсімінің коэффициентін есептеу мынадай формула бойынша жүргізіледі:</w:t>
      </w:r>
    </w:p>
    <w:bookmarkEnd w:id="357"/>
    <w:bookmarkStart w:name="z363" w:id="358"/>
    <w:p>
      <w:pPr>
        <w:spacing w:after="0"/>
        <w:ind w:left="0"/>
        <w:jc w:val="both"/>
      </w:pPr>
      <w:r>
        <w:rPr>
          <w:rFonts w:ascii="Times New Roman"/>
          <w:b w:val="false"/>
          <w:i w:val="false"/>
          <w:color w:val="000000"/>
          <w:sz w:val="28"/>
        </w:rPr>
        <w:t xml:space="preserve">
      Ri=(R2-R1)/R2, мұндағы: </w:t>
      </w:r>
    </w:p>
    <w:bookmarkEnd w:id="358"/>
    <w:bookmarkStart w:name="z364" w:id="359"/>
    <w:p>
      <w:pPr>
        <w:spacing w:after="0"/>
        <w:ind w:left="0"/>
        <w:jc w:val="both"/>
      </w:pPr>
      <w:r>
        <w:rPr>
          <w:rFonts w:ascii="Times New Roman"/>
          <w:b w:val="false"/>
          <w:i w:val="false"/>
          <w:color w:val="000000"/>
          <w:sz w:val="28"/>
        </w:rPr>
        <w:t>
      Ri – i-облыстың (республикалық маңызы бар қаланың, астананың), ауданның (облыстық маңызы бар қаланың) немесе ауылдың, кенттің, ауылдық округтің халық саны өсімінің коэффициенті;</w:t>
      </w:r>
    </w:p>
    <w:bookmarkEnd w:id="359"/>
    <w:bookmarkStart w:name="z365" w:id="360"/>
    <w:p>
      <w:pPr>
        <w:spacing w:after="0"/>
        <w:ind w:left="0"/>
        <w:jc w:val="both"/>
      </w:pPr>
      <w:r>
        <w:rPr>
          <w:rFonts w:ascii="Times New Roman"/>
          <w:b w:val="false"/>
          <w:i w:val="false"/>
          <w:color w:val="000000"/>
          <w:sz w:val="28"/>
        </w:rPr>
        <w:t>
      R2 – болжамды жылдағы халық саны;</w:t>
      </w:r>
    </w:p>
    <w:bookmarkEnd w:id="360"/>
    <w:bookmarkStart w:name="z366" w:id="361"/>
    <w:p>
      <w:pPr>
        <w:spacing w:after="0"/>
        <w:ind w:left="0"/>
        <w:jc w:val="both"/>
      </w:pPr>
      <w:r>
        <w:rPr>
          <w:rFonts w:ascii="Times New Roman"/>
          <w:b w:val="false"/>
          <w:i w:val="false"/>
          <w:color w:val="000000"/>
          <w:sz w:val="28"/>
        </w:rPr>
        <w:t>
      R1 – өткен жылғы халық саны.</w:t>
      </w:r>
    </w:p>
    <w:bookmarkEnd w:id="361"/>
    <w:bookmarkStart w:name="z367" w:id="362"/>
    <w:p>
      <w:pPr>
        <w:spacing w:after="0"/>
        <w:ind w:left="0"/>
        <w:jc w:val="both"/>
      </w:pPr>
      <w:r>
        <w:rPr>
          <w:rFonts w:ascii="Times New Roman"/>
          <w:b w:val="false"/>
          <w:i w:val="false"/>
          <w:color w:val="000000"/>
          <w:sz w:val="28"/>
        </w:rPr>
        <w:t>
      Халық санының болжамы төмендеген кезде жоспарланатын үш жылдық кезеңнің алдындағы жылғы халық санын бағалау қолданылады.</w:t>
      </w:r>
    </w:p>
    <w:bookmarkEnd w:id="362"/>
    <w:bookmarkStart w:name="z368" w:id="363"/>
    <w:p>
      <w:pPr>
        <w:spacing w:after="0"/>
        <w:ind w:left="0"/>
        <w:jc w:val="both"/>
      </w:pPr>
      <w:r>
        <w:rPr>
          <w:rFonts w:ascii="Times New Roman"/>
          <w:b w:val="false"/>
          <w:i w:val="false"/>
          <w:color w:val="000000"/>
          <w:sz w:val="28"/>
        </w:rPr>
        <w:t>
      44. Жергілікті бюджеттердің ағымдағы шығындарының болжамды көлемін есептеу Қазақстан Республикасы Бюджет кодексінің 79-бабының 6-тармағына сәйкес бекітілетін Жалпы сипаттағы трансферттерді жоспарлау, орталық және жергілікті атқарушы органдардың, басқа ұйымдардың өзара іс-қимыл жасау,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олардың пайдаланылуына мониторинг жүргізу қағидаларына 6, 12 және 18-қосымшаларға сәйкес көрсеткіштер мен коэффициенттер ескеріліп жүргізіледі.</w:t>
      </w:r>
    </w:p>
    <w:bookmarkEnd w:id="363"/>
    <w:bookmarkStart w:name="z369" w:id="364"/>
    <w:p>
      <w:pPr>
        <w:spacing w:after="0"/>
        <w:ind w:left="0"/>
        <w:jc w:val="left"/>
      </w:pPr>
      <w:r>
        <w:rPr>
          <w:rFonts w:ascii="Times New Roman"/>
          <w:b/>
          <w:i w:val="false"/>
          <w:color w:val="000000"/>
        </w:rPr>
        <w:t xml:space="preserve"> 2 - параграф. Күрделі сипаттағы шығындардың болжамды көлемін жалпы есептеу</w:t>
      </w:r>
    </w:p>
    <w:bookmarkEnd w:id="364"/>
    <w:bookmarkStart w:name="z370" w:id="365"/>
    <w:p>
      <w:pPr>
        <w:spacing w:after="0"/>
        <w:ind w:left="0"/>
        <w:jc w:val="both"/>
      </w:pPr>
      <w:r>
        <w:rPr>
          <w:rFonts w:ascii="Times New Roman"/>
          <w:b w:val="false"/>
          <w:i w:val="false"/>
          <w:color w:val="000000"/>
          <w:sz w:val="28"/>
        </w:rPr>
        <w:t>
      45. Жергілікті бюджеттердің күрделі шығындарының болжамды көлемдері тиісті салалардың (аялардың) орталық уәкілетті органдары әзірлейтін салалық әдістемелерге сәйкес есептеледі және ағымдағы шығындардың болжамды көлемдері есептелгеннен кейін абсолютті сомалармен жалпы сипаттағы нысаналы емес трансферттер көлеміне енгізіледі.</w:t>
      </w:r>
    </w:p>
    <w:bookmarkEnd w:id="365"/>
    <w:bookmarkStart w:name="z371" w:id="366"/>
    <w:p>
      <w:pPr>
        <w:spacing w:after="0"/>
        <w:ind w:left="0"/>
        <w:jc w:val="left"/>
      </w:pPr>
      <w:r>
        <w:rPr>
          <w:rFonts w:ascii="Times New Roman"/>
          <w:b/>
          <w:i w:val="false"/>
          <w:color w:val="000000"/>
        </w:rPr>
        <w:t xml:space="preserve"> 3-параграф. Жергілікті бюджеттердің бюджеттік даму бағдарламалары бойынша шығындарының болжамды көлемін жалпы есептеу</w:t>
      </w:r>
    </w:p>
    <w:bookmarkEnd w:id="366"/>
    <w:bookmarkStart w:name="z372" w:id="367"/>
    <w:p>
      <w:pPr>
        <w:spacing w:after="0"/>
        <w:ind w:left="0"/>
        <w:jc w:val="both"/>
      </w:pPr>
      <w:r>
        <w:rPr>
          <w:rFonts w:ascii="Times New Roman"/>
          <w:b w:val="false"/>
          <w:i w:val="false"/>
          <w:color w:val="000000"/>
          <w:sz w:val="28"/>
        </w:rPr>
        <w:t>
      46. Жергілікті бюджеттердің дамуға арналған шығындарының болжамды көлемі ең төменгі стандарттар және елді мекендер үшін өңірлік стандарттар жүйесі ескеріле отырып, жергілікті атқарушы органдармен, өңірлік саясат, бюджет саясаты және бюджеттік жоспарлау жөніндегі орталық уәкілетті органдармен келісу бойынша тиісті орталық салалық мемлекеттік органдар әзірлейтін және бекітетін оларды қаржыландырудың салалық әдістемелеріне сәйкес есептеледі және жалпы сипаттағы трансферттерді есептеудің үлгілік әдістемесіне сәйкес жалпы сипаттағы нысаналы емес трансферттер көлеміне енгізіледі.</w:t>
      </w:r>
    </w:p>
    <w:bookmarkEnd w:id="367"/>
    <w:bookmarkStart w:name="z373" w:id="368"/>
    <w:p>
      <w:pPr>
        <w:spacing w:after="0"/>
        <w:ind w:left="0"/>
        <w:jc w:val="both"/>
      </w:pPr>
      <w:r>
        <w:rPr>
          <w:rFonts w:ascii="Times New Roman"/>
          <w:b w:val="false"/>
          <w:i w:val="false"/>
          <w:color w:val="000000"/>
          <w:sz w:val="28"/>
        </w:rPr>
        <w:t>
      Даму бюджетінің есептік базасы ретінде жоспарлы кезеңге бекітілген бюджет алынады.</w:t>
      </w:r>
    </w:p>
    <w:bookmarkEnd w:id="368"/>
    <w:bookmarkStart w:name="z374" w:id="369"/>
    <w:p>
      <w:pPr>
        <w:spacing w:after="0"/>
        <w:ind w:left="0"/>
        <w:jc w:val="both"/>
      </w:pPr>
      <w:r>
        <w:rPr>
          <w:rFonts w:ascii="Times New Roman"/>
          <w:b w:val="false"/>
          <w:i w:val="false"/>
          <w:color w:val="000000"/>
          <w:sz w:val="28"/>
        </w:rPr>
        <w:t>
      Ең төменгі стандарттар және елді мекендер үшін өңірлік стандарттар жүйесі ескеріле отырып, даму бюджетінің жалпы болжамды көлемі мынадай формула бойынша айқындалады:</w:t>
      </w:r>
    </w:p>
    <w:bookmarkEnd w:id="369"/>
    <w:bookmarkStart w:name="z375" w:id="370"/>
    <w:p>
      <w:pPr>
        <w:spacing w:after="0"/>
        <w:ind w:left="0"/>
        <w:jc w:val="both"/>
      </w:pPr>
      <w:r>
        <w:rPr>
          <w:rFonts w:ascii="Times New Roman"/>
          <w:b w:val="false"/>
          <w:i w:val="false"/>
          <w:color w:val="000000"/>
          <w:sz w:val="28"/>
        </w:rPr>
        <w:t>
      1)Республикалық маңызы бар қалалар, астана үшін есептеу:</w:t>
      </w:r>
    </w:p>
    <w:bookmarkEnd w:id="370"/>
    <w:bookmarkStart w:name="z376" w:id="371"/>
    <w:p>
      <w:pPr>
        <w:spacing w:after="0"/>
        <w:ind w:left="0"/>
        <w:jc w:val="both"/>
      </w:pPr>
      <w:r>
        <w:rPr>
          <w:rFonts w:ascii="Times New Roman"/>
          <w:b w:val="false"/>
          <w:i w:val="false"/>
          <w:color w:val="000000"/>
          <w:sz w:val="28"/>
        </w:rPr>
        <w:t>
      БДШi= ДБn *Кn, мұндағы:</w:t>
      </w:r>
    </w:p>
    <w:bookmarkEnd w:id="371"/>
    <w:bookmarkStart w:name="z377" w:id="372"/>
    <w:p>
      <w:pPr>
        <w:spacing w:after="0"/>
        <w:ind w:left="0"/>
        <w:jc w:val="both"/>
      </w:pPr>
      <w:r>
        <w:rPr>
          <w:rFonts w:ascii="Times New Roman"/>
          <w:b w:val="false"/>
          <w:i w:val="false"/>
          <w:color w:val="000000"/>
          <w:sz w:val="28"/>
        </w:rPr>
        <w:t>
      БДШi – республикалық маңызы бар i-қалалар, астана үшін бюджеттік даму бағдарламаларына арналған шығындар;</w:t>
      </w:r>
    </w:p>
    <w:bookmarkEnd w:id="372"/>
    <w:bookmarkStart w:name="z378" w:id="373"/>
    <w:p>
      <w:pPr>
        <w:spacing w:after="0"/>
        <w:ind w:left="0"/>
        <w:jc w:val="both"/>
      </w:pPr>
      <w:r>
        <w:rPr>
          <w:rFonts w:ascii="Times New Roman"/>
          <w:b w:val="false"/>
          <w:i w:val="false"/>
          <w:color w:val="000000"/>
          <w:sz w:val="28"/>
        </w:rPr>
        <w:t>
      ДБn – n-бағыттағы даму бюджетінің бекітілген көлемі;</w:t>
      </w:r>
    </w:p>
    <w:bookmarkEnd w:id="373"/>
    <w:bookmarkStart w:name="z379" w:id="374"/>
    <w:p>
      <w:pPr>
        <w:spacing w:after="0"/>
        <w:ind w:left="0"/>
        <w:jc w:val="both"/>
      </w:pPr>
      <w:r>
        <w:rPr>
          <w:rFonts w:ascii="Times New Roman"/>
          <w:b w:val="false"/>
          <w:i w:val="false"/>
          <w:color w:val="000000"/>
          <w:sz w:val="28"/>
        </w:rPr>
        <w:t xml:space="preserve">
      Кn – n-бағыттағы ӨСЖ ең жоғары көрсеткішінің коэффициенті, ол республикалық маңызы бар қаланың, астананың деңгейін қанша %-ға жеткізу керектігін айқындайды; </w:t>
      </w:r>
    </w:p>
    <w:bookmarkEnd w:id="374"/>
    <w:bookmarkStart w:name="z380" w:id="375"/>
    <w:p>
      <w:pPr>
        <w:spacing w:after="0"/>
        <w:ind w:left="0"/>
        <w:jc w:val="both"/>
      </w:pPr>
      <w:r>
        <w:rPr>
          <w:rFonts w:ascii="Times New Roman"/>
          <w:b w:val="false"/>
          <w:i w:val="false"/>
          <w:color w:val="000000"/>
          <w:sz w:val="28"/>
        </w:rPr>
        <w:t>
      n – салалар бағыты.</w:t>
      </w:r>
    </w:p>
    <w:bookmarkEnd w:id="375"/>
    <w:bookmarkStart w:name="z381" w:id="376"/>
    <w:p>
      <w:pPr>
        <w:spacing w:after="0"/>
        <w:ind w:left="0"/>
        <w:jc w:val="both"/>
      </w:pPr>
      <w:r>
        <w:rPr>
          <w:rFonts w:ascii="Times New Roman"/>
          <w:b w:val="false"/>
          <w:i w:val="false"/>
          <w:color w:val="000000"/>
          <w:sz w:val="28"/>
        </w:rPr>
        <w:t>
      2)Ауылдар, кенттер, ауылдық округтер үшін даму бюджетін есептеу:</w:t>
      </w:r>
    </w:p>
    <w:bookmarkEnd w:id="376"/>
    <w:bookmarkStart w:name="z382" w:id="377"/>
    <w:p>
      <w:pPr>
        <w:spacing w:after="0"/>
        <w:ind w:left="0"/>
        <w:jc w:val="both"/>
      </w:pPr>
      <w:r>
        <w:rPr>
          <w:rFonts w:ascii="Times New Roman"/>
          <w:b w:val="false"/>
          <w:i w:val="false"/>
          <w:color w:val="000000"/>
          <w:sz w:val="28"/>
        </w:rPr>
        <w:t>
      БДАШi = ДБn*Кn,</w:t>
      </w:r>
    </w:p>
    <w:bookmarkEnd w:id="377"/>
    <w:bookmarkStart w:name="z383" w:id="378"/>
    <w:p>
      <w:pPr>
        <w:spacing w:after="0"/>
        <w:ind w:left="0"/>
        <w:jc w:val="both"/>
      </w:pPr>
      <w:r>
        <w:rPr>
          <w:rFonts w:ascii="Times New Roman"/>
          <w:b w:val="false"/>
          <w:i w:val="false"/>
          <w:color w:val="000000"/>
          <w:sz w:val="28"/>
        </w:rPr>
        <w:t>
      Кn = (1+((On – Оis)/On) мұндағы,</w:t>
      </w:r>
    </w:p>
    <w:bookmarkEnd w:id="378"/>
    <w:bookmarkStart w:name="z384" w:id="379"/>
    <w:p>
      <w:pPr>
        <w:spacing w:after="0"/>
        <w:ind w:left="0"/>
        <w:jc w:val="both"/>
      </w:pPr>
      <w:r>
        <w:rPr>
          <w:rFonts w:ascii="Times New Roman"/>
          <w:b w:val="false"/>
          <w:i w:val="false"/>
          <w:color w:val="000000"/>
          <w:sz w:val="28"/>
        </w:rPr>
        <w:t>
      БДАШi – ауылдың, кенттің, ауылдық округтің даму бюджетінің болжамды көлемі;</w:t>
      </w:r>
    </w:p>
    <w:bookmarkEnd w:id="379"/>
    <w:bookmarkStart w:name="z385" w:id="380"/>
    <w:p>
      <w:pPr>
        <w:spacing w:after="0"/>
        <w:ind w:left="0"/>
        <w:jc w:val="both"/>
      </w:pPr>
      <w:r>
        <w:rPr>
          <w:rFonts w:ascii="Times New Roman"/>
          <w:b w:val="false"/>
          <w:i w:val="false"/>
          <w:color w:val="000000"/>
          <w:sz w:val="28"/>
        </w:rPr>
        <w:t>
      ДБn – n-бағыттағы даму бюджетінің бекітілген көлемі;</w:t>
      </w:r>
    </w:p>
    <w:bookmarkEnd w:id="380"/>
    <w:bookmarkStart w:name="z386" w:id="381"/>
    <w:p>
      <w:pPr>
        <w:spacing w:after="0"/>
        <w:ind w:left="0"/>
        <w:jc w:val="both"/>
      </w:pPr>
      <w:r>
        <w:rPr>
          <w:rFonts w:ascii="Times New Roman"/>
          <w:b w:val="false"/>
          <w:i w:val="false"/>
          <w:color w:val="000000"/>
          <w:sz w:val="28"/>
        </w:rPr>
        <w:t>
      Оn – n-ші бағыттағы ӨСЖ сәйкес озық ауылдың, кенттің, ауылдық округтің объектілермен іс жүзінде қамтамасыз етілуі;</w:t>
      </w:r>
    </w:p>
    <w:bookmarkEnd w:id="381"/>
    <w:bookmarkStart w:name="z387" w:id="382"/>
    <w:p>
      <w:pPr>
        <w:spacing w:after="0"/>
        <w:ind w:left="0"/>
        <w:jc w:val="both"/>
      </w:pPr>
      <w:r>
        <w:rPr>
          <w:rFonts w:ascii="Times New Roman"/>
          <w:b w:val="false"/>
          <w:i w:val="false"/>
          <w:color w:val="000000"/>
          <w:sz w:val="28"/>
        </w:rPr>
        <w:t>
      Оis – артта қалған ауылдың, кенттің, ауылдық округтің АСЖ талаптарына сәйкес объектілермен қамтамасыз етілуі;</w:t>
      </w:r>
    </w:p>
    <w:bookmarkEnd w:id="382"/>
    <w:bookmarkStart w:name="z388" w:id="383"/>
    <w:p>
      <w:pPr>
        <w:spacing w:after="0"/>
        <w:ind w:left="0"/>
        <w:jc w:val="both"/>
      </w:pPr>
      <w:r>
        <w:rPr>
          <w:rFonts w:ascii="Times New Roman"/>
          <w:b w:val="false"/>
          <w:i w:val="false"/>
          <w:color w:val="000000"/>
          <w:sz w:val="28"/>
        </w:rPr>
        <w:t xml:space="preserve">
      Кn – n-бағыттағы ӨСЖ ең жоғары көрсеткішінің коэффициенті, ол артта қалған ауылдың, кенттің, ауылдық округтің деңгейін даму мен белсенділіктің жоғары деңгейін көрсетіп отырған озық деңгейге дейін қанша %-ға жеткізу керектігін айқындайды; </w:t>
      </w:r>
    </w:p>
    <w:bookmarkEnd w:id="383"/>
    <w:bookmarkStart w:name="z389" w:id="384"/>
    <w:p>
      <w:pPr>
        <w:spacing w:after="0"/>
        <w:ind w:left="0"/>
        <w:jc w:val="both"/>
      </w:pPr>
      <w:r>
        <w:rPr>
          <w:rFonts w:ascii="Times New Roman"/>
          <w:b w:val="false"/>
          <w:i w:val="false"/>
          <w:color w:val="000000"/>
          <w:sz w:val="28"/>
        </w:rPr>
        <w:t>
      n – салалардың бағыты.</w:t>
      </w:r>
    </w:p>
    <w:bookmarkEnd w:id="384"/>
    <w:bookmarkStart w:name="z390" w:id="385"/>
    <w:p>
      <w:pPr>
        <w:spacing w:after="0"/>
        <w:ind w:left="0"/>
        <w:jc w:val="both"/>
      </w:pPr>
      <w:r>
        <w:rPr>
          <w:rFonts w:ascii="Times New Roman"/>
          <w:b w:val="false"/>
          <w:i w:val="false"/>
          <w:color w:val="000000"/>
          <w:sz w:val="28"/>
        </w:rPr>
        <w:t>
       2.1) Облыстық немесе аудандық маңызы бар қала үшін даму бюджетін есептеу:</w:t>
      </w:r>
    </w:p>
    <w:bookmarkEnd w:id="385"/>
    <w:bookmarkStart w:name="z391" w:id="386"/>
    <w:p>
      <w:pPr>
        <w:spacing w:after="0"/>
        <w:ind w:left="0"/>
        <w:jc w:val="both"/>
      </w:pPr>
      <w:r>
        <w:rPr>
          <w:rFonts w:ascii="Times New Roman"/>
          <w:b w:val="false"/>
          <w:i w:val="false"/>
          <w:color w:val="000000"/>
          <w:sz w:val="28"/>
        </w:rPr>
        <w:t>
      БДАШi = ДБn*Кn,</w:t>
      </w:r>
    </w:p>
    <w:bookmarkEnd w:id="386"/>
    <w:bookmarkStart w:name="z392" w:id="387"/>
    <w:p>
      <w:pPr>
        <w:spacing w:after="0"/>
        <w:ind w:left="0"/>
        <w:jc w:val="both"/>
      </w:pPr>
      <w:r>
        <w:rPr>
          <w:rFonts w:ascii="Times New Roman"/>
          <w:b w:val="false"/>
          <w:i w:val="false"/>
          <w:color w:val="000000"/>
          <w:sz w:val="28"/>
        </w:rPr>
        <w:t>
      Кn = (1+((Оn-Оis)/On), мұндағы:</w:t>
      </w:r>
    </w:p>
    <w:bookmarkEnd w:id="387"/>
    <w:bookmarkStart w:name="z393" w:id="388"/>
    <w:p>
      <w:pPr>
        <w:spacing w:after="0"/>
        <w:ind w:left="0"/>
        <w:jc w:val="both"/>
      </w:pPr>
      <w:r>
        <w:rPr>
          <w:rFonts w:ascii="Times New Roman"/>
          <w:b w:val="false"/>
          <w:i w:val="false"/>
          <w:color w:val="000000"/>
          <w:sz w:val="28"/>
        </w:rPr>
        <w:t>
      БДАШi – облыстық немесе аудандық маңызы бар қала үшін даму бюджетінің болжамды көлемі;</w:t>
      </w:r>
    </w:p>
    <w:bookmarkEnd w:id="388"/>
    <w:bookmarkStart w:name="z394" w:id="389"/>
    <w:p>
      <w:pPr>
        <w:spacing w:after="0"/>
        <w:ind w:left="0"/>
        <w:jc w:val="both"/>
      </w:pPr>
      <w:r>
        <w:rPr>
          <w:rFonts w:ascii="Times New Roman"/>
          <w:b w:val="false"/>
          <w:i w:val="false"/>
          <w:color w:val="000000"/>
          <w:sz w:val="28"/>
        </w:rPr>
        <w:t>
      ДБn – n-бағыттағы даму бюджетінің бекітілген көлемі;</w:t>
      </w:r>
    </w:p>
    <w:bookmarkEnd w:id="389"/>
    <w:bookmarkStart w:name="z395" w:id="390"/>
    <w:p>
      <w:pPr>
        <w:spacing w:after="0"/>
        <w:ind w:left="0"/>
        <w:jc w:val="both"/>
      </w:pPr>
      <w:r>
        <w:rPr>
          <w:rFonts w:ascii="Times New Roman"/>
          <w:b w:val="false"/>
          <w:i w:val="false"/>
          <w:color w:val="000000"/>
          <w:sz w:val="28"/>
        </w:rPr>
        <w:t>
      Оn – n-ші бағыттағы ӨСЖ сәйкес озық облыстық немесе аудандық маңызы бар қаланың объектілермен іс жүзінде қамтамасыз етілуі;</w:t>
      </w:r>
    </w:p>
    <w:bookmarkEnd w:id="390"/>
    <w:bookmarkStart w:name="z396" w:id="391"/>
    <w:p>
      <w:pPr>
        <w:spacing w:after="0"/>
        <w:ind w:left="0"/>
        <w:jc w:val="both"/>
      </w:pPr>
      <w:r>
        <w:rPr>
          <w:rFonts w:ascii="Times New Roman"/>
          <w:b w:val="false"/>
          <w:i w:val="false"/>
          <w:color w:val="000000"/>
          <w:sz w:val="28"/>
        </w:rPr>
        <w:t>
      Оis – артта қалған облыстық немесе аудандық маңызы бар қаланың ӨСЖ талаптарына сәйкес объектілермен қамтамасыз етілуі;</w:t>
      </w:r>
    </w:p>
    <w:bookmarkEnd w:id="391"/>
    <w:bookmarkStart w:name="z397" w:id="392"/>
    <w:p>
      <w:pPr>
        <w:spacing w:after="0"/>
        <w:ind w:left="0"/>
        <w:jc w:val="both"/>
      </w:pPr>
      <w:r>
        <w:rPr>
          <w:rFonts w:ascii="Times New Roman"/>
          <w:b w:val="false"/>
          <w:i w:val="false"/>
          <w:color w:val="000000"/>
          <w:sz w:val="28"/>
        </w:rPr>
        <w:t>
      Кn – n-бағыттағы ӨСЖ ең жоғары көрсеткішінің коэффициенті, ол артта қалған ауданның деңгейін даму мен белсенділіктің жоғары деңгейін көрсетіп отырған озық ауданға дейін қанша %-ға жеткізу керектігін айқындайды;</w:t>
      </w:r>
    </w:p>
    <w:bookmarkEnd w:id="392"/>
    <w:bookmarkStart w:name="z398" w:id="393"/>
    <w:p>
      <w:pPr>
        <w:spacing w:after="0"/>
        <w:ind w:left="0"/>
        <w:jc w:val="both"/>
      </w:pPr>
      <w:r>
        <w:rPr>
          <w:rFonts w:ascii="Times New Roman"/>
          <w:b w:val="false"/>
          <w:i w:val="false"/>
          <w:color w:val="000000"/>
          <w:sz w:val="28"/>
        </w:rPr>
        <w:t>
      n – салалардың бағыты.</w:t>
      </w:r>
    </w:p>
    <w:bookmarkEnd w:id="393"/>
    <w:bookmarkStart w:name="z399" w:id="394"/>
    <w:p>
      <w:pPr>
        <w:spacing w:after="0"/>
        <w:ind w:left="0"/>
        <w:jc w:val="both"/>
      </w:pPr>
      <w:r>
        <w:rPr>
          <w:rFonts w:ascii="Times New Roman"/>
          <w:b w:val="false"/>
          <w:i w:val="false"/>
          <w:color w:val="000000"/>
          <w:sz w:val="28"/>
        </w:rPr>
        <w:t>
      2.2) Облыс үшін даму бюджетінің жалпы болжамды көлемі:</w:t>
      </w:r>
    </w:p>
    <w:bookmarkEnd w:id="394"/>
    <w:bookmarkStart w:name="z400" w:id="395"/>
    <w:p>
      <w:pPr>
        <w:spacing w:after="0"/>
        <w:ind w:left="0"/>
        <w:jc w:val="both"/>
      </w:pPr>
      <w:r>
        <w:rPr>
          <w:rFonts w:ascii="Times New Roman"/>
          <w:b w:val="false"/>
          <w:i w:val="false"/>
          <w:color w:val="000000"/>
          <w:sz w:val="28"/>
        </w:rPr>
        <w:t>
      ДБv = БДАШi1+…… БДАШi2, мұндағы:</w:t>
      </w:r>
    </w:p>
    <w:bookmarkEnd w:id="395"/>
    <w:bookmarkStart w:name="z401" w:id="396"/>
    <w:p>
      <w:pPr>
        <w:spacing w:after="0"/>
        <w:ind w:left="0"/>
        <w:jc w:val="both"/>
      </w:pPr>
      <w:r>
        <w:rPr>
          <w:rFonts w:ascii="Times New Roman"/>
          <w:b w:val="false"/>
          <w:i w:val="false"/>
          <w:color w:val="000000"/>
          <w:sz w:val="28"/>
        </w:rPr>
        <w:t>
      ДБv – облыс үшін даму бюджетінің жалпы болжамды көлемі;</w:t>
      </w:r>
    </w:p>
    <w:bookmarkEnd w:id="396"/>
    <w:bookmarkStart w:name="z402" w:id="397"/>
    <w:p>
      <w:pPr>
        <w:spacing w:after="0"/>
        <w:ind w:left="0"/>
        <w:jc w:val="both"/>
      </w:pPr>
      <w:r>
        <w:rPr>
          <w:rFonts w:ascii="Times New Roman"/>
          <w:b w:val="false"/>
          <w:i w:val="false"/>
          <w:color w:val="000000"/>
          <w:sz w:val="28"/>
        </w:rPr>
        <w:t>
      БДАШi1 – облыстық немесе аудандық маңызы бар қаланың даму бюдетінің болжамды көлемі;</w:t>
      </w:r>
    </w:p>
    <w:bookmarkEnd w:id="397"/>
    <w:bookmarkStart w:name="z403" w:id="398"/>
    <w:p>
      <w:pPr>
        <w:spacing w:after="0"/>
        <w:ind w:left="0"/>
        <w:jc w:val="both"/>
      </w:pPr>
      <w:r>
        <w:rPr>
          <w:rFonts w:ascii="Times New Roman"/>
          <w:b w:val="false"/>
          <w:i w:val="false"/>
          <w:color w:val="000000"/>
          <w:sz w:val="28"/>
        </w:rPr>
        <w:t>
      БДАШi2 – ауылдың, кенттің, ауылдық округтің даму бюджетінің болжамды көлемі.</w:t>
      </w:r>
    </w:p>
    <w:bookmarkEnd w:id="3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