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072c" w14:textId="f500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"Маңғыстау облысы әкімі аппаратының регламентін бекіту туралы" Маңғыстау облысы әкімдігінің 2025 жылғы 05 қыркүйектегі № 188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2025 жылғы 7 қазандағы № 219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"Маңғыстау облысы әкімі аппаратының регламентін бекіту туралы" Маңғыстау облысы әкімдігінің 2025 жылғы 05 қыркүйектегі №188 қаулысына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мемлекеттік тілдегі қосымшасында: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254-тармақтағы мәтін 252-тармаққа;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252- тармақтағы мәтін 253-тармаққа;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253- тармақтағы мәтін 254-тармаққа ауыстырылсын.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орыс тіліндегі қосымшасы өзгеріссіз қалдырылсын.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 әкімі аппараты" мемлекеттік мекемесі Қазақстан Республикасының заңнамасында белгіленген тәртіппен осы қаулыдан туындайтын қажетті шараларды қабылдасын.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 аппаратының басшысы М.С. Әбдіқадыровқа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