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646cd" w14:textId="70646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2025 - 2026 оқу жылына техникалық және кәсіптік, орта білімнен кейінгі білімі бар кадрларды даярлауға арналған мемлекеттік білім беру тапсырысын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әкімдігінің 2025 жылғы 25 маусымдағы № 147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"Білім туралы" Қазақстан Республикасының Заңының 6-бабының 2-тармағының 8-3) тармақшасына сәйкес Маңғыстау облысының әкімдігі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қаулыға 1 қосымшаға сәйкес 2025-2026 оқу жылына техникалық және кәсіптік білімі бар кадрларды даярлауға арналған мемлекеттік білім беру тапсырысы бекітілсін.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қаулыға 2 қосымшаға сәйкес 2025-2026 оқу жылына орта білімнен кейінгі білімі бар кадрларды даярлауға арналған мемлекеттік білім беру тапсырысы бекітілсін.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Маңғыстау облысы әкімінің жетекшілік ететін орынбасарына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Маңғыстау облысының әкімі 	Н. Қилыбай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Маңғыстау облысы әкімдігінің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"25"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147 қаулысына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2025-2026 оқу жылына техникалық және кәсіптік білімі бар кадрларды даярлауға арналған мемлекеттік білім беру тапсырысы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саласының коды және сыныпталуы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 бағыттарының коды және сыныпталуы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2025-2026 оқу жылына мемлекеттік білім беру тапсырыс көлемі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жылына бір білім алушыны (маманды) оқытуға жұмсалатын шығыстардың орташа құны (мың теңге) күндізгі оқыту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 Білім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01120100 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394,385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01140100 Бастауыш білім беру педагогикасы мен әдістемесі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394,385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01140300 Көркем еңбек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394,385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01140500 Дене тәрбиесі және 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394,385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01140600 Негізгі орта білім берудегі тіл мен әдебиетті оқытудың педагогикасы мен әдістемесі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394,385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01140800 Кәсіптік оқыту (салалар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402,249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448,876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01140700 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394,385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441,012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 Өнер және гуманитарлық ғылымдар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02130100 Кескіндеме, мүсін және графика (түрлері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445,501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492,128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02150100 Аспаптық орындау (аспап түрлері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445,501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492,128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02150300 Вокалдық өнер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445,501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492,128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02150400 Хорды дирижерлау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445,501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492,128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02150700 Хореографиялық өнер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445,501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492,128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02310100 Аударма ісі (түрлері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402,249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448,876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 Кәсіпкерлік, басқару және құқық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04130100 Менеджмент (салалар және қолдану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402,249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448,876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04130200 Логистика (салалар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402,249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448,876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04140100 Маркетинг (салалар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402,249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 Жаратылыстану ғылымдары, математика және статистика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05320300 Гидрогеология және инженерлік геология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445,501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492,128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 Ақпараттық-коммуникациялық технологиялар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06120100 Есептеу техникасы және ақпараттық желілер (түрлері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402,249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448,876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06120200 Ақпараттық қауіпсіздік жүйелері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402,249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448,876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 Бағдарламалық қамтамасыз ету (түрлері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402,249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448,876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Инженерлік, өңдеу және құрылыс салалары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07110100 Химиялық технология және өндіріс (түрлері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445,501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492,128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07110400 Зертханалық технология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445,501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492,128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07130100 Электр жабдықтары (түрлері және салалары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445,501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492,128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07130200 Электрмен қамтамасыз ету (салалар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445,501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492,128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07130300 Жылу электр станцияларының жылу энергетикалық қондырғылары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445,501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492,128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07130500 Жаңартылатын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445,501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492,128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07130700 Электромеханикалық жабдықтарға техникалық қызмет көрсету, жөндеу және пайдалану (түрлері және салалары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445,501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492,128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07140100 Технологиялық процесстерді автоматтандыру және басқару (бейін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445,501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492,128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07140200 Өндірістің автоматтандырылған жүйелеріне техникалық қызмет көрсету және жөндеу (салалар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445,501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492,128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07140400 Робототехника және кірістірілетін жүйелер (салалар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445,501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492,128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07140700 Автоматика, телемеханика және темір жол көлігіндегі қозғалысты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445,501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492,128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07140900 Радиотехника, электроника және телекоммуникациялар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445,501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492,128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07150100 Машина жасау технологиясы (түрлері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445,501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492,128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07150300 Токарлық іс (түрлері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445,501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492,128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07150500 Дәнекерлеу ісі (түрлері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445,501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492,128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07150900 Тоңазытқыш-компрессорлық машиналар мен қондырғыларды пайдалану мен монтаждау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445,501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492,128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07151100 Машиналар мен жабдықтарды пайдалану және техникалық қызмет көрсету (өнеркәсіп салалары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445,501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492,128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07160500 Темір жолдың тартқыш жылжымалы құрамын пайдалану, жөндеу және техникалық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445,501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492,128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07161300 Автомобиль көлігіне техникалық қызмет көрсету, жөндеу және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445,501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492,128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07211300 Тағам өндірісінің технологиясы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445,501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492,128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07210900 Балық өндірісі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445,501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492,128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07211200 Элеватор, ұн тарту, жарма және құрама өндірісі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445,501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492,128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07230100 Тігін өндірісі және киімдерді үлгілеу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445,501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492,128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07230200 Тері және тон бұйымдарын өндіру технологиясы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445,501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492,128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07310100 Архитектура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445,501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492,128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07310400 Дизайн, азаматтық ғимараттарды жобалау, қалпына келтіру, қайта құру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445,501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492,128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07320100 Ғимараттар мен құрылыстарды салу және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445,501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492,128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07320300 Ғимараттарды жобалау мен пайдаланудың автоматтандырылған жүйелері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445,501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492,128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07320400 Жылжымайтын мүлікті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445,501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492,128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07320800 Темір жол құрылысы, жол және жол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445,501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492,128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07321100 Тұрғын үй коммуналдық шаруашылық объектілерінің инженерлік жүйелерін монтаждау және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445,501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492,128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07321300 Сумен жабдықтау және су бұру жүйелерінің тазарту құрылыстарын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445,501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 Ауыл, орман, балық шаруашылығы және ветеринария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08110100 Агрономия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402,249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448,876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 Денсаулық сақтау және әлеуметтік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09110200 Ортопедиялық стомотология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402,249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448,876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09120100 Емдеу 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402,249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448,876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09130100 Мейіргер 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402,249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448,876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09130200 Акушерлік іс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402,249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448,876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09140100 Лабораториялық диагностика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402,249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448,876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09230100 Әлеуметтік жұмыс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402,249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448,876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10120100 Шаштараз өнері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445,501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492,128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10130100 Қонақ үй бизнесі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445,501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492,128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10130300 Тамақтандыруды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445,501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492,128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10150100 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402,249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448,876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10320200 Төтенше жағдайда қорғау (салалар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445,501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492,128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10410200 Темір жол көлігінде тасымалдауды ұйымдастыру және қозғалысты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445,501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492,128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10410400 Жол қозғалысын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445,501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492,128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10410500 Су көлігін пайдалану (бейін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590,428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Маңғыстау облысы әкімдігінің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"25"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147 қаулысына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2025-2026 оқу жылына орта білімнен кейінгі білімі бар кадрларды даярлауға арналған мемлекеттік білім беру тапсырысы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саласының коды және сыныпталуы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 бағыттарының коды және сыныпталуы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2025-2026 оқу жылына мемлекеттік білім беру тапсырыс көлемі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жылына бір білім алушыны (маманды) оқытуға жұмсалатын шығыстардың орташа құны (мың теңге) күндізгі оқыту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 Білім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01130100 Логопедия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394,385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01140600 Негізгі орта білім берудегі тіл мен әдебиетті оқытудың педагогикасы мен әдістемесі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394,385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01140100 Бастауыш білім беру педагогикасы мен әдістемесі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394,385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441,012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Инженерлік, өңдеу және құрылыс салалары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07150100 Машина жасау технологиясы (түрлері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445,501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492,128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07140100 Автоматтандыру және технологиялық процестерді басқару(бейін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445,501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 Денсаулық сақтау және әлеуметтік қамтамасыздандыру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09130100 Мейіргер 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402,249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448,876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