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b2ee" w14:textId="056b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Маңғыстау облысы бойынша ауыл шаруашылығы жануарлары аналық басының азығына жұмсалатын шығындар құнын арзандатуға арналған субсидиялар нормативтерін, субсидиялар алу өлшемшарттарын, өтінім беру мерзімдерін және өтінім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2025 жылғы 25 маусымдағы № 146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өнiмдiлiгiн және өнім сапасын арттыруды субсидиялау қағидаларын бекiту туралы" Қазақстан Республикасы Ауыл шаруашылығы министрінің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№18404 болып тіркелген) сәйкес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1 қосымшаға сәйкес 2025 жылға Маңғыстау облысы бойынша ауыл шаруашылығы жануарлары аналық басының азығына жұмсалатын шығындар құнын арзандатуға арналған субсидиялар нормативтері, субсидиялар алу өлшемшарттары және өтінім беру мерзімдері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қаулыға 2 қосымшаға сәйкес 2025 жылға Маңғыстау облысы бойынша ауыл шаруашылығы жануарлары аналық басының азығына жұмсалатын шығындар құнын арзандатуға арналған өтінім нысаны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"25"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 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Маңғыстау облысы бойынша ауыл шаруашылығы жануарлары аналық басының азығына жұмсалатын шығындар құнын  арзандатуға арналған субсидиялар нормативтері, субсидиялар алу өлшемшарттары және өтінім беру мерзімдері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 арналған субсидиялар нормативтері,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жүйесінде субсидиялау шарттарына сәйкестігін тексеру әдісі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сәттінде СжАТЖАҚ және АШЖБЖД -да аналық мал басының тіркелген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субсидияланатын жануарлар жасы: сиырлар мен 18 айдан асқан қашарлар, 12 айдан асқан қой/ешкілер, 36 айдан асқан жылқылар, 18 айдан асқан түйелер;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Өтінім берген сәттен бастап бір жыл бойы аналық малдың (мал шығынының зоотехникалық нормасын қоспағанда) сақталуын қамтамасыз ету.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СжАТЖАҚ және АШЖБЖД интеграцияланған өзара іс-қимыл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желтоқсанға дейін (ағымдағы жылды қоса алғанда)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АШЖБЖД – ауыл шаруашылығы жануарларын бірдейлендіру жөніндегі дерекқор;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СжАТЖАҚ – селекциялық және асыл тұқымдық жұмыстың ақпараттық қоры.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"25"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 2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Маңғыстау облысы бойынша ауыл шаруашылығы жануарлары аналығы басының азығына жұмсалатын шығындар құнын арзандатуға  арналған өтінім нысаны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аналық басының азығына жұмсалатын шығындар құнын арзандатуға субсидия алуға арналған өтінім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нөмірі: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Өтінімнің қалыптастырылған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күні: 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Тауар өндірушінің/ауыл шаруашылығы кооперативінің атауы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(жеке тұлғаның аты, әкесінің аты (бар болса), тегі/заңды тұлғаның атауы)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 өндірушінің/ ауыл шаруашылығы кооперативінің мекен-жайы: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(облыс, аудан, қала/ауыл/көше, үй нөмірі)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ЖСН/БСН ___________________________________________________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Банктік деректемелері (ЖСК, Кбе, БСК): _________________________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шаруашылығы мақсатындағы жер учаскелері туралы мәліметтер: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категориясы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Тауар өндірушінің/ ауыл шаруашылығы кооперативінің телефон нөмірі. ______________________________________________________________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Өтінім берген сәтіндегі субсидияланатын ауыл шаруашылығы жануарларының аналығының тізілімі: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АЖБ-да тіркелген ЖСН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Жасы, 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иесінің-ауыл шаруашылығы кооперативі мүшесінің (ауыл шаруашылығы кооператив үшін) БСН/ЖСН-і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 мүшесінің аты, әкесінің аты (бар болса), тегі (ауыл шаруашылығы кооператив үшін)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 ___ бас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Субсидиялау нормативі _________ теңге.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Тиесілі субсидияның жалпы сомасы ___________ теңге.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дақылдарға арналған жер учаскелерін және (немесе) шабындық (жайылымдық) алқаптарды (егістіктер, шабындықтар, түбегейлі жақсартылған жайылымдар) бөлу туралы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берілген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күнтізбелік жылға азықтық дақылдарды себу алаңы (бар болса)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 себілген алаң, оның ішінде түрлері бойынша,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азықтың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дайындалғанын растайтын құжаттың атауы мен күні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түрлері бойынша дайындалған азық,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дайындауға жұмсалған шығынды растайтын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дайындауға жұмсалған шығындар сомасы,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сатып алу-сату шарты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БСН-і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нөмірі мен жасалған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көлемі,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шот-фактураның нөмірі мен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барлық сома,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банктің немесе Ұлттық почта операторының ағымдағы шоттың бар-жоғы туралы анықтамасы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немесе почта операторының деректемелері: банктің немесе почта операторының атауы: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бойы мәлімделген аналық малдың сақталуын (мал шығынының зоотехникалық нормасын қоспағанда) қамтамасыз ететінімді растаймын, сақтауды қамтамасыз етпеген жағдайда ауыл шаруашылығы жануарының сақталмаған басы үшін алынған субсидияларды қайтаруға келісемін.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деректердің дұрыстығын растаймын,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пайдалануға, сондай-ақ дербес деректерді жинауға, пайдалануға және өңдеуге келісім беремін.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 20__ жылғы "__"___ сағат ____ қол қойып, жіберді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 туралы ЭЦҚ-дан алынған мәліметтер.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– жеке сәйкестендіру коды;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бенефициар коды;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 банктік сәйкестендіру коды;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жануардың сәйкестендіру нөмірі;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– электрондық цифрлық қолтаңба;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– реттік сан.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