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3af4" w14:textId="08c3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арналған тыңайтқыштардың (органикалық тыңайтқыштарды қоспағанда) субсидияланатын түрлерінің тізбесін және тыңайтқыштарды сатушыдан сатып алынған тыңайтқыштардың 1 тоннасына (литріне, килограммына) арналған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2025 жылғы 25 маусымдағы № 144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Заңының 27-бабының 2-тармағына,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№107 бұйрығына (нормативтік құқықтық актілерді мемлекеттік тіркеу Тізілімінде №20209 болып тіркелген) сәйкес, Маңғыстау облысының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2025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килограммына) арналған субсидиялар нормалары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Маңғыстау облысы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Маңғыстау облысының әкімі 	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"25" маусымдағы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144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килограммына)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Тыңайтқыштарға әсер етуші заттардың құрамы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нормалары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Аммиакты, кальцийлі, магнийлі, калийлі селитра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сұйық аммоний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Abocol CN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YaraLivaТМ CALCINIT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Аммиакты-нитратты азот құрамды 33,5 %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бос аминқышқылдарының массалық үлесі - 0,125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карбамид, (модификацияланғанминералды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2*10^5,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Карбамид-аммиак қоспалары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сұйық азотты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Азотты-күкіртті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түйіршіктелген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 (модификацияланған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Ч-13-2,5*10^5, КҚБ/г.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N:S (26:13) маркалы құрамында азотты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12:52 аммофос, (модификацияланған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12:52+BMZ(aa)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12:52+Zn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қоспасыз және микроэлементтер қоспасымен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жоғары сұрып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10:33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P-52%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арнайы суда еритін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сұйық кешенді тыңайтқыштары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P-37%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сұйық кешенді тыңайтқышы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марка "А" (аммонизацияланған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P2O5-61; N-12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N:P/12:61 маркалы (МАР) суда еритін кристаллды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суда еритін кристаллды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 Р-20.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құрамында азот-фосфор күкірті бар тыңайтқышы (модификацияланған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Bacillus subtilis Ч-13-1,7*10^5КҚБ/г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тыңайтқыштары (хлорлы және күкіртқышқылды калий)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(экспорт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Тазартылғын күкіртқышқылды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- 53,0 %; S - 18,0 %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K2O-53,0 S-18,0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күкірт қышқылды калий, (модификацияланған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SOLUMOP® 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 + BMZ(aa) А маркалы 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45% + BMZ(aa) Б маркалы 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хлорлы калий, (өзгертілген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К2О-43, Bacillus subtilis Ч-13-5*10^4КҚБ/г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K2О-34,4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 K2O-34,0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(NPK)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(S) 8-20-30 (2) маркалы құрамында күкірт бар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10-26-26, NPK-1 (диаммофоска)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Са-0,5,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(NPK-тыңайтқыш) 14:14:23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 P-14 K-23 S-1,7 Ca-0,5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16:16:16+ВCMZ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16:16:16+ВMZ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 (S-10-11%)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24-6-12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21-10-10-2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22-7-12-2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Р-15%, K-15%, S-11%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 Zn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нитроаммофоска (15:15:15), (модификацияланға минералды тыңайтқыштары)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Bacillus subtilis Ч-13, 3*10^4,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15:15:15(10) маркалы құрамында күкірт бар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 Нитроаммофоска жақсартылған гранулометриялық құрамымен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Р2О5-24, К2О-16, S-2, Са-1, Mg-0,6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нитроаммофоска (азофоска)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Нитроаммофоска жақсартылған гранулометриялық құрамымен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P2O2-16, K2O-16, S-2, Ca-1, Mg-0.6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нитроаммофоска (16:16:16), (модификацияланған минералды тыңайтқыштары)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Bacillus subtilis Ч-13, 3*10^4,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 Нитроаммофоска жақсартылған гранулометриялық құрамымен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Р2О5-0,1 К2О-28, S-0.5, Са-0.5, Mg-0.5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Нитроаммофоска жақсартылған гранулометриялық құрамымен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Р2О2- 24, К2О-24, s-2, Ca-1, Mg-0.6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10:26:26+B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10:26:26+BCMZ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10:26:26+BMZ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10:26:26+Zn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(NPK-удобрение) 10:26:26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P2O5-26%; K2O-26%; CaO-0,8%, MgO-0,8%, SO4-2%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(NPK-тыңайтқыш) 10:26:26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P-26 K-26 S-1 Ca-0,8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 FertiM маркалы ФЕРТИМ аралас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(Диаммофоска) 10:26:26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(диаммофоска)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 маркалы құрамында күкірт бар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S-6%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13-17-17(6)+0,15B+0,6Zn маркалы құрамында күкірт бар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В-0,15±0,05, Zn-0,6±0,1, S-6 кем емес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(MOP) 16:16:16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 марка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20:10:10+S+BCMZ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NPK:16-16-13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N-16,P-16,K-13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+ BMZ(aa)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Mn-0,001, Zn-0,025, бос аминқышқылдарының массалық үлесі - 0,125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20:10:10+S+Zn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Са-0,5,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(NPK тыңайтқыш) 23:13:8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 P-13 K-8 S-1 Ca-0,5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18-9-18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 марка нитроаммофоска (азафоска)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17:17:17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19:4:19 нитроаммофоска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12:32:12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күрделі азотты-фосфорлы күкірт құрамды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20:20+BMZ маркалы күрделі азотты-фосфорлы күкірт құрамды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B-0.018, Mn-0.030, Zn-0.060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20:20+BCMZ маркалы күрделі азотты-фосфорлы күкірт құрамды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20:20+Zn маркалы күрделі азотты-фосфорлы күкірт құрамды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20:20+В маркалы күрделі азотты-фосфорлы күкірт құрамды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21:1:21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жақсартылған гранулометриялық құрамымен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27-6-6+S+BCMZ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NPK-тыңайтқыштары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3:11:38+3MgО 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13:41:13+0+0 (N:P:K+MgO+S+м/э)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20:20:20+1,7+1,5 (N:P:K+MgO+S+м/э)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3:11:38+3,0+9,0 (N:P:K+MgO+S+м/э)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12-5-40+TE суда еритін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-12%, P-5%, K-40%, Mg-0,20%, S-0,19%, Fe(EDTA)-0,10%Mn(EDTA)-0,05%, Zn-(EDTA)-0,012%, Сu(EDTA)-0,012%, B0,045%,Mo-0,056%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15-7-30+TE суда еритін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 -15%, P-7%, K-30%, Mg-0,20%, S-0,19%, Fe(EDTA)-0,10%, Mn(EDTA)-0,05%, Zn-(EDTA)-0,012%, Сu(EDTA)-0,012%, B0,045%,Mo-0,056%"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12:8:31+2MgO+МЭ марка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S-1,3,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15:15:30+1,5MgO+МЭ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18:18:18+3MgO+МЭ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SO3-27,5,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 20% маркалы "Суфлер" 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гумат-40%, К2О-3,0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"Калий гуматы Сахалинский" марка BP10%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заттардың массалық үлесі – 5,5% кем емес, жалпы калийдің массалық үлесі (К2О) - 0,85% кем емес, күкірттің массалық үлесі – 0,002% көп емес, темірдің массалық үлесі – 0,144% көп емес, жалпы калийдің массалық үлесі, К2О –1,225% көп емес, магнийдің массалық үлесі – 0,0205% көп емес, мыстың массалық үлесі – 0,001% көп емес, жалпы азоттың массалық үлесі – 0,1% көп емес, жалпы фосфордың массалық үлесі, Р2О5 – 0,1% көп емес, цинктың массалық үлесі – 0,001% көп емес, натрий – 0,17% көп емес, кальций оксиді – 0,345% көп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BP2,5% маркалы "Сахалинский Калий гуматы"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заттардың массалық үлесі вещества – 1,3% кем емес, жалпы калийдің массалық үлесі (К2О) – 0,2% кем емес, күкірттің массалық үлесі – 0,002% көп емес, темірдің массалық үлесі –0,048% көп емес, жалпы калийдің массалық үлесі, К2О – 0,4083% көп емес, магнийдің массалық үлесі – 0,0068% көп емес, мыстың массалық үлесі –0,001% көп емес, жалпы азоттың массалық үлесі –0,033% көп емес, жалпы фосфордың массалық үлесі, Р2О5 – 0,1% көп емес, цинктің массалық үлесі – 0,001% көп емес, натрий – 0,057% көп емес, кальций оксиді – 0,115% көп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BP20% маркалы "Сахалинский Калий гуматы"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заттардың массалық үлесі – 11% кем емес, органикалық заттардың ішіндегі гумин қышқылының массалық үлесі – 50% кем емес, дисперсность (массовая доля остатка на сите с сеткой 100 мкм) – 1% кем емес, жалпы калийдің массалық үлесі (К2О) – 1,75% кем емес, рН 1%-ы су ерітінді препаратының – 9,0-10,5 бірлік, күкірттің массалық үлесі – 0,002% көп емес, темірдің массалық үлесі – 0,288% көп емес, жалпы калийдің массалық үлесі К2О санағанда – 2,45% көп емес, магнийдің массалық үлесі -0,041% көп емес, мыстың массалық үлесі –0,001% көп емес, жалпы азоттың массалық үлесі – 0,2% көп емес, жалпы фосфордың массалық үлесі Р2О5 санағанда – 0,1% көп емес, цинктің массалық үлесі – 0,001% көп емес, натрий – 0,34% көп емес, кальций оксиді -0,69% көп емес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BP5% маркалы "Сахалинский калий гуматы"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заттардың массалық үлесі – 2,7% кем емес, жалпы калийдің массалық үлесі (К2О) -0,4% кем емес, күкірттің массалық үлесі – 0,002% көп емес, темірдің массалық үлесі – 0,072% көп емес, жалпы калийдің массалық үлесін К2О санағанда – 0,6125% көп емес, магнийдің массалық үлесі – 0,0103% көп емес, мыстың массалық үлесі – 0,001% көп емес, жалпы азоттың массалық үлесі – 0,05% көп емес, жалпы фосфордың массалық үлесі Р2О5 санағанда -0,1% көп емес, цинктің массалық үлесі – 0,001% көп емес, натрий – 0,085% көп емес, кальций оксиді -0,1725% көп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 орнының тозған көмірінен сұйық гуминді (натрий гуматы)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-2,27%, гумин қышқылының массалық үлесі-30-90%, органикалық заттардың массалық үлесі-47,4%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сығындысы - 25%; Органикалық заттар -45%;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Гуминдік заттар - 37%; Гумин сығындылары (фульвоқышқылдар)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BlackJak®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19-21, фульвоқышқылдары-3-5, ульмин қышқылдары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Al-Karal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гуматы-2,гумин қышқылдары-36,5,фульво қышқылдары-63,5,N-45.P-54.6.K-29.1.Fe-31.5.CA-97.6.Mn-0.11.Cu-0.42.Mo-0.24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Крем (MC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фитогормондар,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фитогормондар, бетаин, маннитол,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20,0% (LSA), B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Combi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дигидрогенортофосфаты (KH2PO4)-25% Калий нитраты (KNO3)-10% Карбамид (CH4N2O)-25% Магний сульфаты (MgSO4)-2.5% Бор қышқылы 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10-50-10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NH4H2PO4-50%, KH2PO4-2,5%, KNO3-10%, пекацид-2,5%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кристаллды хелатталған "Хелат Cu-15" маркалы микроэлементті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кристаллды хелатталған "Хелат Fe-13" маркалы микроэлементті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хелатталған "Хелат Zn-15" маркалы микроэлементті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Н-5,5, Р2О5-16,0, К2О-0,1, Са-7,5,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аминқышқылдары: 24% Бос аминқышқылдары: 13% Құрғақ масса: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күкірт: 70% (күкірттің құрылымы (O3S-SNSO3))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HanseGuard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NO3-N-7%, NH4-N-2%, K2O-6%, микроэлементтер (Ca, Mg, Si, Fe, Ag)-1,1%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13,0%, P2O5 – 40,0%, K2O – 13,0%, B – 0,02%, Cu – 0,005% (EDTA), Fe – 0,07% (EDTA), Mn – 0,03% (EDTA), Zn – 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15:5:30+2 (Master 15-5-30+2)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- 18,0%, P2O5 - 18,0%, K2O - 18,0%, MgO - 3,0%, SO3 - 6,0%, B - 0,02%, Cu - 0,005% (EDTA), Fe - 0,07% (EDTA), Mn - 0,03% (EDTA), Zn - 0,01%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- 20,0%, P2O5 - 20,0%, K2O - 20,0%, B - 0,02%, Cu - 0,005% (EDTA), Fe - 0,07% (EDTA), Mn - 0,03% (EDTA), Zn - 0,01%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P2O5 - 37,0%, K2O - 37,0%, B - 0,02%, Cu - 0,005% (EDTA), Fe - 0,07% (EDTA), Mn - 0,03% (EDTA), Zn - 0,01%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в т.ч. Азот нитраты (NO3) – 4%, Амидті Азот (NH2) – 4%, Аммоний Азоты (NH4) – 2%; Суда еритін фосфор пентоксиді (P2O5) – 10%; Суда еритін Калий оксиді (К2О) – 40%; Темір (Fe) хелатталған форма (EDTA) – 0,02%; Марганец (Mn) хелатталған форма (EDTA) – 0,01%; Цинк (Zn) хелатталған форма (EDTA) – 0,002%; Мыс (Cu) хелатталған форма (EDTA) – 0,002%; Суда еритін Бор (В) –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в т.ч. Аммоний Азоты (NH4) – 10%; Суда еритін фосфор пентоксиді (P2O5) – 52%; Суда еритін калий оксиді (К2О) – 10%; Темір (Fe) хелатталған форма (EDTA) – 0,02%; Марганец (Mn) хелатталған форма (EDTA) – 0,01%; Цинк (Zn) хелатталған форма (EDTA) – 0,002%; Мыс (Cu) хелатталған форма (EDTA) – 0,002%; Суда еритін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20%, в т.ч. Азот нитраты (NO3) – 2%, Амидті Азот (NH2) – 14%, Аммоний Азоты (NH4) – 4%; Суда еритін фосфор пентоксиді (P2O5) – 20%; Суда еритін калий оксиді (К2О) – 20%; Темір (Fe) хелатталған форма (EDTA) – 0,02%; Марганец (Mn) хелатталған форма (EDTA) – 0,01%; Цинк (Zn) хелатталған форма (EDTA) – 0,002%; Мыс (Cu) хелатталған форма (EDTA) – 0,002%; Суда еритін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в т.ч. Амидті Азот (NH2) – 12%, Аммоний Азоты (NH4) – 13%; Суда еритін фосфор пентоксиді (P2O5) – 5%; Суда еритін калий оксиді (К2О) – 5%; Темір (Fe) хелатталған форма (EDTA) – 0,02%; Марганец (Mn) хелатталған форма (EDTA) – 0,01%; Цинк (Zn) хелатталған форма (EDTA) – 0,002%; Мыс (Cu) хелатталған форма (EDTA) – 0,002%; Суда еритін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аминқышқылдары– 30, N–6, P2O5 – 1, К2О –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– 2, N – 3,2, В –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 NH2 – 3, P2O5 – 15, иондық емес ББЗ –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– 15, SiO2 –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– 4, N – 4, P2O5 – 8, К2О – 3, полисахаридтер – 15, Fe(EDDHA) – 0,1, Zn(EDTA) – 0,02, В – 0,03, цитокининдер –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– 4, N – 4, P2O5 – 6, К2О – 2, полисахаридтер – 12, Fe (EDTA) – 0,4, Mn (EDTA) – 0,2, Zn (EDTA) –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- 10,0%, P2O5 - 54,0%, K2O - 10,0%, B - 0,02%, Cu - 0,05% (EDTA), Fe - 0,1% (EDTA), Mn - 0,05% (EDTA), Zn - 0,05%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- 5,0%, P2O5 - 15,0%, K2O - 45,0%, B - 0,02%, Cu - 0,05% (EDTA), Fe - 0,1% (EDTA), Mn - 0,05% (EDTA), Zn - 0,05%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18-18-18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СТАРТ 13-40-13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Плюс 6,4-11-31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 маркалы Полиферт (POLYFERT)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P-19%, K-19%, Mg-0,10%, S-0,19%, Fe(EDTA)-0,10%, Mn(EDTA)-0,05%, Zn(EDTA)-0,015%, Cu(EDTA)-0,012%, B-0,02%,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15-7-30 маркалы Полиферт (POLYFERT)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0-20-35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- 0, Фосфор (P2O5) - 20, Калий (K2O) - 35, Күкірт (S) - 7,5, Fe - 0, Бор (B) - 2, Mo - 0,2, Cu - 0,2, Zn - 0,2, Mn - 0,2, Mg – 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14-14-14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-14, Фосфор (P2O5)-14, Калий (К2О)-14, Күкірт (S)-6,1, Fe-0,25, Бор (B)-0,1, Mo-0,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14-5-15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(N)-14, Фосфор (P2O5)-5, Калий (K2O)-15, Күкірт (S)-7,5, Fe-0, Бор (B)-2, Mo-0,2, Cu-0,2, Zn-0,2, Mn-0,2,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15-5-23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- 15, Фосфор (P2O5) - 5, Калий (K2O) - 23, Күкірт (S) - 9,7, Fe - 0,2, Бор (B) - 0,05, Mo - 0, Cu - 0,3, Zn - 0,3, Mn - 0,3, Mg - 2,2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17-6-18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-17, Фосфор (P2O5)-6, Калий (К2О)-18, Күкірт (S)-4,8, Fe-0,25, Бор (B)-0,1, Mo-1,5, Cu-0,8, Zn-0,8, Mn-0,9,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- 18, Фосфор (P2O5) - 18, Калий (K2O) - 18, Күкірт (S) - 4,7, Fe - 0, Бор (B) - 0, Mo - 0, Cu - 0,03, Zn - 5,3, Mn - 0, Mg - 0,025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Ме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-20, Фосфор (P2O5)-20, Калий (К2О)-20, Күкірт (S)-2,2, Fe-0,1, Бор (B)-0,04, Mo-0, Cu-0,25, Zn-0,25, Mn-0,20,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3-11-26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-3, Фосфор (P2O5)-11, Калий (К2О)-26, Күкірт (S)-12,5, Fe-0,25, Бор (B)-0,1, Mo-0,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35-0-0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K2O-47;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Coten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үштік суперфосфат 20,5-5, Карбамид 20-30, Сульфат аммония 12-20%, N 14 -P 23-K 0.1-S 5-Ca 8.5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үштік суперфосфат, суперфосфат, N 3.8-P 33-K 0.1-S 2.3-Ca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0% Қолжетімді фосфор (P₂O₅): 0% Еритін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1.5-2.5-0 4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колоний/мл, Trichoderma &gt;1*10^8 спор/мл, бактериялар Bacillus subtilis, Bacillus megaterium &gt;2*10^8 спор/мл, Fe-2% Zn-0,5%,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колоний/мл, Trichoderma &gt;2*10^7 спор/мл, бактериялар Bacillus subtilis, Bacillus megaterium &gt;4*10^7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колоний/мл, Trichoderma &gt;1*10^7 спор/мл бактериялар Bacillus subtilis, Bacillus megaterium &gt;2*10^7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Понгамия тұқымының майы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Коллоидты күміс 500 мг/л + гидрохлорид полигексаметиленбигуаниды 100 мг/л Фосфор (Р2О5)-3,7 %, Калий (К2О)-5,8 %, Молибден (Мо)-0,13 %. Селен (Se)-0,043 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9.7% Ca: 17% Бос аминқышқылдары: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(N): 5% (K2O): 2.5% (Ca): 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"БиоАзоФосфит" кешенді биоТыңайтқыш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ростостимулирующие бактерии Raoultella spp и Serratia spp, не менее 2*10^9КОЕ/мл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N-3,72 % w/v, P2O5-11,08 % w/v, K2O-4,08 % w/v, Zn-0,50 % w/v, Mn-0,20 % w/v, B-0,20 % w/v, Mo-0,02 % w/v, Fe-0,09 % w/v, бос аминқышқылдары -5,76 %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N-6,40 % w/v, B-0,38 % w/v, Mo-0,21 % w/v, бос аминқышқылдары-12,28 %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в/р – 0,38%, Mo в/р – 0,1%, в/р хелаты Fe – 5,1%, Mn – 2,5%, Cu -0,15%, Zn – 0,6%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N-8,06 % w/v, бос аминқышқылдары-5,76 % w/v, органикалық заттар + стимулятор-13,40 %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аммиакты және нитратты – 6,0%, СаО – 4,09%, SO3 – 2,31%, В – 0,26%, MgО – 0,29%, аминқышқылдары - 17,16%, органикалық заттар – 0,38%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FOLICIST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(N)-1,5%, калий оксиді -6%, Органикалық көміртек -11%, бетаиндер-10%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P₂O₅-42,00%w/v, K₂O-28,00%w/v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ТҰҚЫМ ҮШІН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Fe-Zn1%,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 Ascophyllum nodosum: 5%, жалпы азот (N): 8,3%, нитратты азот (N): 8,3%, суда еритін фосфор (P2O5): 8,3%, суда еритін калий (K2O): 8,3%, темір (Fe), хелат EDTA: 0,03%, суда еритін марганец (Mn): 0,02%, суда еритін молибден (Mo): 0,001%, марганец (Mn), хелат EDTA: 0,02%, суда еритін бор (B): 0,03%, суда еритін цинк (Zn): 0,01% , суда еритін мыс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 Ascophyllum nodosum: 10% Бос аминқышқылдары: 4% Жалпы азот (N): 2% Несепнәр азот(N): 0,6% Органикалық азот (N): 1,4% Суда еритін фосфор (P2O5): 8% Суда еритін калий (K2O): 7% Суда еритін бор (B): 0,15% Суда еритін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 Ascophyllum nodosum: 15% Жалпы азот (N): 5,6% Несепнәр азот(N): 5% Органикалық азот (N): 0,6% Магний (MgO), хелат EDTA: 0,2% Темір (Fe), хелат: 1% Марганец (Mn), хелат: 0,5% Цинк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 Ascophyllum nodosum: 12%, бос аминқышқылдары: 6%, жалпы азот (N): 6%, несепнәр азот(N): 3,8%, органикалық азот (N): 2,2%, фосфор (P2O5): 4%, калий (K2O): 5%, Темір (Fe), хелат DTPA: 0,5%, марганец (Mn), хелат EDTA: 0,5%, цинк (Zn), хелат EDTA: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заттары -35%, N-1%', P-0,1%, K-2,5%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глюконаты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- 30%;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- 7%; N - 3,5%; Р - 2%; Mn - 1%; B - 0,3%; S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Аминқышқылдары, барлығы -9%; L-аминқышқылдары -6,5%; Теңіз балдыры сығындысы - 4%; Органикалық заттары, барлығы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Co - 0,5%; Mo - 1%; Аминқышқылдары, барлығы - 9%; L-аминқышқылдары - 6,5%; Теңіз балдыры сығындысы - 4%; Органикалық заттары, барлығы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- 10%; Органикалық заттары, барлығы - 40%; N - 5%; Zn - 0,75%; Mn - 0,5%; B - 0,1%; S - 4%; Fe - 0,1%; Cu - 0,1%; Mo - 0,02%; Co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 – 10%; Органикалық заттар, барлығы -20%; К – 18%; B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– 14,4%; N – 7%; Органикалық заттар, барлығы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"L"-аминқышқылдары-4,7%, теңіз балдыры сығындысы-4%, органикалық заттар-22%,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0,05%; B – 0,14%; Mg – 0,7%; Mo – 0,02%; Ca – 12%; Жалпы қант –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– 3%; N – 3%; Р – 10%; В – 1%; Mo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31/ ТЕКАМИН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Аминоқыщқылдары -33% азот-9%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- 20%; Zn - 0,1%; Fe - 0,1%;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L-аминқышқылдары - 1,0%; N - 5,0%; B суда еритін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– 10%; N – 10%; B – 0,2%; L – аминқышқылдары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L-аминқышқылдары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L-аминқышқылдары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Mo - 8%, L-аминқышқылдары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- 5%, Mn-3%, L-аминқышқылдары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-110г/кг Молибден-80г/кг Цинк- 40г/кг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фитогормондары, бетаин, витаминдер,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Витаминдер, Сапонин,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- 10,0%, MgO - 1,0%, B - 0,1%, Zn - 0,01% (EDTA), Моно-, Ди-, Три- 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полисахаридтер, витаминдер, ақуыздар, аминқышқылдары,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- 3,0; K2O - 3,0%; C - 10,0%; Mo - 0,2%; Mn - 0,5%; Zn - 0,5%;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-28% м, Жалпы азот-7% м/м, Аммиакты азот-1,3% м/м, Органикалық азот-4,3% м/м, Несепнәр азот-1,4% м/м, Органикалық көміртек-22% м/м, Цинк-0,5% м/м, Марганец-1,5% 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цинк-2,5 % м/м, Суда еритін марганец-2,5 % 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-15%м/м Амид азоты - 15%м/м Кальций оксиді - 12%м/м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"Биограно форте"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заттары – 2,14; Калий – 0,65; Магний оксиді – 0,03; Натрий – 0,01; Фосфор – 0,002. Bacillus spp., және өсуді ынталандыратын бактериялар, КҚБ/мл кем емес 2*10^9.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"Биомикол+"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(көмірсу,аминқышқылдары)- 4,5 кем емес, калий-0,8, Магний оксиі -0,03, (жалпы) азот - 0,45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"БиоЛип"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(көмірсу, аминқышқылдары) – 5 кем емес; Калий – 0,028; Магний оксиді – 0,002; Фосфор –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в т.ч. B-10,6-11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K-20, L-a-аминқышқылдары-4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Terra-Sorb®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Terra-Sorb®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Millerplex® (Миллерплекс®)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теңіз балдыры сығындысы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Millerstart®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 - 99,5%, Цинк(Zn)-0,5%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–13,3 %; Марганец (Mn) 1,0 %; Темір (Fe) 15,0 %; глицин 10,0 %.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–13,0 %; Кальций (Ca) 14,0 %; глицин 10,0 %.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–19,1 %; Магний (Mg) 14,0 %; глицин 10,0 %.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азот(N) - 13,0, Марганец-14,0, глицин-10,0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–15,0 %; Фосфор (P2O5) 3,3 % Мыс (Cu) 14,0 %; Марганец (Mn) 1,0 %; глицин 10,0%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–10,3 %; Фосфор (P2O5) 3,3 %; Бор (B) 1,5 %, Молибден (Mo) 8,5 %, глицин 10,0 %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–7,4 % Сера (SO3) –14,0 %; глицин - 10,0 %;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Бор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(N)-5%, Mg-0,15%, B-15%, Mo-0,35%, Глутамин қышқылы-0,0002г/л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Плюс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(N)-20%, Фосфор (P205)-12%, Калий (K2O)-10%, S-0,15%, Mg-0,11%, Fe (ЭДТА)-0,11%, Mn(ЭДТА)-0,06%, B-0,01%, Zn(ЭДТА)-0,02%, Сu(ЭДТА)-0,021%, Mo-0,05%, Co-0,002%, Глутамин қышқылы-0,0002г/л,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Цинк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(N)-15%, S-4%, Mg-1,6, Zn(ЭДТА)-12%, Глутамин қышқылы-0,0002 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P₂O₅-25%, K₂O-5%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B (10-40-6)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K2O-6,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ACTISIL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Si-0,5, Ca-2,5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Benefit PZ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C-10,0%, нуклеотидтер, витаминдер,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15,0%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 , P2O5-17%(ФОСФОР ПЕНТОКСИДІ)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"Зерновой"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-7%, N-5,5%, P2O5-4,5%, K2O-4%, MgO-2%, SO3-2%, Fe-0,3%, Mn-0,7%, Zn-0,6%, Cu-0,4%, B-0,2%, Mo-0,02%, Co-0,02%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"Кукуруза"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-6%, N-6%, MgO-2%, SO3-6%, Fe-0,3%, Mn-0,2%, Zn-0,9%, Cu-0,3%, B-0,3%, Mo-0,02%, Co-0,02%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"Масличный"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-6%, N-1,2%, MgO-3%, SO3-8%, Fe-0,2%, Mn-1%, Zn-0,2%, Cu-0,1%, B-0,7%, Mo-0,04%, Co-0,02%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-4%, N-4%, P2O5-10%, MgO-2%, SO3-1%, Fe-0,4%, Mn-0,2%, Zn-0,2%, Cu-0,1%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"Свекла"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-6%, N-3,5%, MgO-2,5%, SO3-2%, Fe-0,03%, Mn-1,2%, Zn-0,5%, Cu-0,03%, B-0,5%, Mo-0,02%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-5,5%, полисахаридтер-7,0%, N-4,5%, P2O5-5,0%, K2O-2,5%, MgO-1,0%, Fe-0,2%, Mn-0,2%, Zn-0,2%, Cu-0,1%, B-0,1%,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-10%, N-6%, K2O-3%,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бобовых"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зерновых"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картофеля"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кукурузы"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масличных"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свеклы"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маркалы "Калий"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маркалы "Кальций"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марка Молибден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-3,0, N - 4,5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Лебозол–Полный уход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аминқышқылдары-11,6%, N-9,4%, K2O-2,7%, MgO-1,7%, Mn-1,5%, P2O5-0,9%, Zn-0,5%, Cu-0,3%,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Лебозол-Нитрат марганца 235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Mn-15%, N-7,7%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Лебозол–Цинк 700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Лебозол-Молибден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Лебозол-Нитрат Магния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Лебозол-Сера 800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Лебозол-ЗаатгутМикс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Mn-7.8%, N-6.8%, Zn-4.2%, Cu-2.2%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Лебозол-Калий 450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Лебозол-Магфос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MgO-6.8%,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5-20-5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аммиак азоты-4.2%, карбамид азоты-0.9%, P2O5-20%, К2О-5%,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36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 азоты-18%, нитрат азоты--5%, аммиак азоты-4%, Mg-3%,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Лебозол, марка: Лебозол-Нутриплант 8-8-6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N-8%: карбамид азот-5.6%: аммиак азоты-1.7%: нитрат азоты-0.7%: P2O5-8%: К2О-6%: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Бор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MgO-29,3%: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Медь-Хелат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РапсМикс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S-9,2%, СaO-8,7%, Mn-4,8%, B-4,1%,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Лебозол-КвадроС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Mn-12,2%, S-12%, Zn-6%, Сu-4,8%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Лебозол-ТриМакс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Mn-12%: Zn-8.5%: Cu-8.4%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Thiotrac 300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P2O5-26%, Zn-27,5%, Ca-16,9%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YaraVita™ Azos 300™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B-Mo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(В): 4% Суда еритін Молибден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Са-В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кальций (Са): 7% Суда еритін бор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Бор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динатрий октабораты тетрагидраты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 Bor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- 10,8% кем емес, Азот – 3%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3,2% Органикалық азот (N): 3,2% Бос аминқышқылдары: 10% pH (1% ерітінді):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аминқышқылдары: 12,5%, Жалпы азот (N): 11%, Нитратты азот (N): 3,1%, Несепнәр азоты (N): 3,3%, Органикалық азот (N): 4,6, % Кальций (CaO):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- 5, Fe - 5, N –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N-3,61,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 - 453,2 г/л Бос аминқышқылдары - 9,5 г/л Азот (N) - 79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Besular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 - 423,55 г/л Бос аминқышқылдары - 139,29 г/л Азот (N) - 71 г/л Цинк + Бор - 21,9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Fertimark Kmg 50:2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K-50, Mg-2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Ca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Азот-15%, Фосфор-10%, Калий-14%, Кальций-12%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P (НСS)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азот-8, фосфор-56, калий-10+МЕ (HСS)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Fostank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Протеиндер A-PROTEIN (Enzymatic hydrolysis of proteins) - 400 г/л Zn - 5 г/л В - 15 г/л Fe - 1 г/л N - 6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- 11,55 % w/v; N - 3,46 % w/v; K₂O - 1.96 % w/v; B - 1,15 % w/v; Mo - 0,11 % w/v; теңіз балдыры сығындысы - 9,47%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48,4%, фульво қышқылдары-28,8%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 -47,6%, бос аминқышқылдары (пролин, глутамин қышқылы, глицин, триптофан, бетаин) -25,4%, органикалық азот-7,6%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 DRIP 12.48.8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(N-NH2)-12%, Фосфор (P2O5) -48%, Калий (K2O) 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18.18.18+1,3Mgo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8%, Фосфор - 18%, Калий 18% +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KCI SG 0-0-61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KCI SG 0-0-61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протеины - 272 г/л Органическое вещество - 210 г/л Олигосахариды хитозана - 21,0 г/л Mg - 21,0 г/л Zn - 10,5 г/л N - 22,8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LEGUMEFiX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5,0х109КОЕ/см3-42.58%, N-1,49%, P2O5, K2O, MgO, CaO-3,57%, S-0,43%, Na (B, Co, Fe, Cu, Mn, Mo, Se, Zn, CI)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LIQUIFiX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5,0х109КОЕ/см3-7,44%, В-2%, Со-0,1%, Fe-5,0%, Cu-2,0%, Mn-2,0%, Mo-1,95%, Se-0,1%, Zn-2,0%, CI-0,2%, (N, P2O2, K2O, MgO, CaO, S, Na)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NOV@GR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фульвоқышқылдары, гумин және аминқышқылдары, органикалық көміртек, калий 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N-20.P2O5-20.S-14.B-0.015.Mn-0.001.zN-0.025. аминқышқылдарының массалық үлесі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7.5% Аммоний азоты (N) 7.5% суда еритін фосфор пентаоксиді (P2O5) 22% Мыс (Cu)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Milat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аминқышқылдары- 120,2 г/л Азот (N) - 165,4 г/л Ca - 33,2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React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Протеиндері - 280 г/кг EDTA кальций динатрийі - 220 г/кг аминқышқылдары - 200 г/кг Ca - 100 г/кг N - 100 г/кг Mg - 30 г/кг Na - 30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- 2,24 % w/v; Fe - 2,56 % w/v; Mn - 0,96 % w/v; Zn - 0,64 %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аміно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 қышқылы -37,38 г/кг, Аминқышқылы -5,6 г/кг, Органикалық заттар -43,8 г/кг, N-1,49 г/кг, K2O-20,64 г/кг, Ca-0,26 г/кг, Mg-0,58 г/кг, B-0,56 г/кг, Zn-0,53 г/кг, Fe-0,64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 қышқылы -196,55 г/л Органикалық заттар - 508,76 г/л К2О - 118,29 г/л N - 0,52 г/л Са - 0,05 г/л Mg - 0,1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12%, органикалық азот 3,4%, амидті азот 8,6%, органикалық заттар 20,5%, балдыр суспензиясы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Поли-гидрокси-карбокси-кышқылы - 20%, (этилендиокси)диметанол-0-1%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-141.3 г/л,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Zn-0.025,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ПАНЧ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(бос аминқышқылдары, 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N-200 г/л (15,38%), MgO-26,5 г/л (2,04%), SO3-60 г/л (4,62%), Cu-12,45 г/л (0,95%), Fe-10 г/л (0,78%), Mn-14,7 г/л (1,13%), Mo-0,08 г/л (0,01%), Zn-14,3 г/л (1,1%), Ti-0,2 г/л (0,02%)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 г/л (16,15%), MgO-25 г/л (1,92%), SO3-26,2 г/л (0,02%), Cu-3,9 г/л (0,3%), Fe-4,5 г/л (0,35%), Mn-8,8 г/л (0,68%), Mo-0,08 г/л (0,01%), Zn-7,8 г/л (0,6%), Ti-0,2 г/л (0,02%), В-7,8 г/л (0,6%), Na2O-37,5 г/л (2,88%)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9%, органикалық азот (N): 9%, бос аминқышқылдары: 30%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2%, органикалық азот (N): 2% , фульвоқышқылдар: 20%, бос аминқышқылдары: 6%, жалпы гумус сығындысы: 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сусыз сұйытылған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Аммиак-99,6-99,9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сусыз сұйытылған марка 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B- 0,015,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Гидрогель полиэликтролитті, микроэлементтермен өзгертілген,- "ГИСИНАР-М"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прилипатель (полимер проп-2-еновой кислоты с проп-2- енамидом натриевая соль) - 30-50%, микроэлементы и макроэлементы в хелатной форме - B - 1,3%, Zn - 1,3%, Cu - 1,3%, N - 3,77%, S - 2,475%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"Silver Mix" 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(Ag)-0,3±0,1; Азот (N)-0,46±0,1; Бор (B)-0,33±0,1; Мыс (Cu)-0,45±0,1; Цинк (Zn)-0,8±0,3; Марганец (Mn)-0,8±0,2; Молибден (Mo)-0,1±0,04;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 Бор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N-37,1, P-45,5, K-109,2,Mg-3,5, S-31,5, В-0,02, Fe-0,42, Cu-0,84, Zn-0,56, Mn-0,56, Mo-0,105, Co-0,14, Se-0,021, B-0,14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12-12-36+TE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13-40-13+TE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15-5-30+TE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16-8-24+TE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18-18-18+TE+MgO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20-10-20+TE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20-20-20+TE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3-5-40+TE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10-40-10+TE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10-50-10+TE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19-19-19+TE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10-52-5+TE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17-7-27+TE+MgO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21-21-21+TE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(Fertim KMg 55:5) маркалы ФЕРТИМ (КМУ ФЕРТИМ) 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(N-20, P-20 + S-14) маркалы ФЕРТИМ (КМУ ФЕРТИМ) 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(N-9, P-14 + S-10) маркалы ФЕРТИМ (КМУ ФЕРТИМ) 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Captan Cu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GUARD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AntiSalt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Boron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King Zn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ZNRAC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9:18:9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ЭФИКА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B-9,5%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"ЭФИКА АЗОТ" маркалы ЭФИКА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N-9,0%, Mg-3,0%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"ЭФИКА МАГНИЙ" маркалы ЭФИКА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Mg-2,5%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"ЭФИКА РК" маркалы ЭФИКА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P-9,0%, K-8,0%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"ЭФИКА ЦИНК" маркалы ЭФИКА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N-1,0%, Zn-3,0%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7,3%, Органикалық заттар –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AminoPro"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K2O-2,25; аминқышқылдары-29; органикалық заттар-57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B150"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NH2-5,4;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Mn230"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N-9; Mn-I6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Zn Pro"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-6,6; Mn-0,6; Zn-1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Zn230"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-7,8; Zn-I6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"Commander NPZn"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N-5,1, P2O5-25,1, Zn-5,2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"HUMISUPER PLUS"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K2O5-8,08, органикалық заттар-20,42, гумин қышқылы+фульвоқышқылы-16,68, Na-0,08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"MEGATRON 17-5-5+2MgO+ME"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N-18,1, P2O5-5,35, K2O-5,8, MgO-2,32, органикалық заттар-10,1, B-0,022, Fe-EDTA-0,062, Mn-EDTA-0,079, Zn-EDTA-0,066, Cu-EDTA-0,012,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"MEGATRON 7-17-5+ME"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N-7,38, P2O5-17,79, K2O-5,65, органикалық заттар-15,52, B-0,024, Fe-EDTA-0,051, Mn-EDTA-0,064, Zn-EDTA-0,065, Cu-EDTA-0,012,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"MEGATRON 9-7-7+2MgO+ME"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N-9,06, P2O5-7,25, K2O-7,65, MgO-2,22, органикалық заттар-15,72, B-0,024, Fe-EDTA-0,059, Mn-EDTA-0,06, Zn-EDTA-0,062, Cu-EDTA-0,011,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 Power"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 – не менее 26%; Вода – не более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"PHANTOM LIQUID"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N-8,7, альгин қышқылы-1,03, органикалық заттар-23,32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"БиоСера" түйіршіктелген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қарапайым-85,95%, күкірт сульфаты - 0,09% кем емес, калий оксиді - 0,002% кем емес, Фосфор пентаоксиді -0,003% кем емес, Азот -0,003%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- 5, K - 25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BioFert B170+Mo+Co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NH2-6; B-12; Co-0,00024; Mo-0,6; көмірсулар-2,4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BioFert Mg100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Mg-5,4; MgO-8,5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BioFert Mix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N-4,5; P2O5-31,5; K2O-4,9; B-0,06; Cu-0,06; Fe-0,048; Zn-0,036; Mn-0,036; Mo-0,06; аминқышқылы L-Пролин-0,12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BioFert 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N-16.5; S-23; SO3-56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Commander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Cao-15,9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Mn+Mg+S+N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P-19, S-5,3, N-3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MEGATRON 5-0-20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N-5,07, K2O-20,8, S-7,8, SO3-19,6, органикалық заттар-15,7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19-19-19+TE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PHOSPHIT-ONE (ФОСФИТ-1)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- 8,0%, Zn - 0,2% (EDTA), витаминдер, осмолиттер, бетаиндер,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Thio-Sul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55-65% аммоний тиосульфатының сулы ерітіндісі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нитраты)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9-0-36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K2О-36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 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7:7:7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8:19:29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8:20:30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10:26:26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Калий (К2O) - 7,0%; Fe (EDDHSA) - 0,50%; Zn (EDTA) - 0,08%; С - 12,0%; Органикалық заттары: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тәрізді SUPER 7-7-7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PKMg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19 кем емес; Р2О5, 289 кем емес; К2О, 259 кем емес; MgO, 50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Бобовые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6,8 кем емес; P2O5, 83 кем емес; K2O, 103 кем емес; SО4, 14 кем емес; Mn 15; Cu 2,0; Zn 5,0; B 8,0; Mo 15; Co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Голубика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3,7 кем емес; P2O5, 75 кем емес; K2O, 62 кем емес; SО4, 16 кем емес; MgO, 6,2 кем емес; Fe 7,5; Mn 2,5; Cu 2,2; Zn 3,7; B 1,1; Mo 0,03; Co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Железо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P2O5, 80 кем емес; K2O, 39 кем емес; SО4, 51 кем емес; Fe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Железо+Цинк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P2O5, 73 кем емес; K2O, 41 кем емес; SО4, 25 кем емес; Fe 15; Zn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Зерно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9,2 кем емес; P2O5, 96 кем емес; K2O, 105 кем емес; SО4, 14 кем емес; Mn 20; Cu 5,0; Zn 15; B 4,5;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Кальций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125 кем емес; SО4, 0,46 кем емес; СaO, 200 кем емес; MgO, 13 кем емес; Fe 0,3; Mn 0,5; Cu 4,5; Zn 0,75; B 0,23; Mo 0,015; Co 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Кальций+Магний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109 кем емес; CaO, 160 кем емес; MgO, 42 кем емес; B 2,3; органикалық заттары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Лен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3,9 кем емес; P2O5, 92 кем емес; K2O, 85 кем емес; SО4, 14 кем емес; Mn 10; Cu 5,0; Zn 25;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Марганец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12 кем емес; P2O5, 80 кем емес; K2O, 103 кем емес; SО4, 14 кем емес; Mn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Медь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14 кем емес; Р2О5, 67 кем емес; К2О, 88 кем емес; Cu,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Молибден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3,8 кем емес; Р2О5, 44 кем емес; К2О, 58 кем емес; Mo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Огурцы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3,2 кем емес; P2O5, 91 кем емес; K2O, 78 кем емес; SО4, 25 кем емес; Fe 10; Mn 4,6; Cu 4,0; Zn7,8; B 5,0; Mo 0,1;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Свекла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11 кем емес; P2O5, 87 кем емес; K2O, 106 кем емес; SО4, 14 кем емес; Mn 25; Cu 4,0; Zn 6,0;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Томаты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3,7 кем емес; P2O5, 87 кем емес; K2O, 79 кем емес; SО4, 23 кем емес; Fe 7,7; Mn 5,9; Cu 5,6; Zn 8,4; B 2,8; Mo 0,1;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Хвоя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3,4 кем емес; P2O5, 62 кем емес; K2O, 53 кем емес; SО4, 6,4 кем емес; MgO , 8,3 кем емес; Fe 3,33; Mn 1,39; Cu 0,22; Zn 0,33; B 0,39; Mo 0,008; Co 0,006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Хлопчатник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70 кем емес; P2O5, 90 кем емес; K2O, 80 кем емес; SО4, 14 кем емес; Mn 10; Cu 5,0; Zn 25; B 10;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Цинк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Р2О5, 67 кем емес; К2О, 43 кем емес; Zn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BACTOLIKS- maximus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C-25%, аминқышқылдары-5%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 HUMIN тыңайтқышы кешенді органо-минералды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 қышқылдары -18% фульвоқышқылдары-18%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BLOOM SET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Doping-ENERGY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аминқышқылдары-2%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ISAPTION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аминқышқылдары-8%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RAIZE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 қышқылдары-18% фульвоқышқылдары-18%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органо-минералды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 қышқылдары-20% фульвоқышқылдары-20%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Amino Cal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FUMIN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 қышқылдары-20% фульвоқышқылдары-20%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Gel K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аминқышқылдары-1,5%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SUPER GUMIN 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 қашқылдары-20% фульвоқышқылдары-20%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SUPER SOIL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гумин қышқылдары-14% фульвоқышқылдары-14%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Бутон кешенді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50 кем емес; Р2О5, 200 кем емес; СaO, 50 кем емес; B 3,0; белсенді органикалық заттары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Рапс Импульс кешенді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25 кем емес; Р2О5, 120 кем емес; К2О, 80 кем емес; SO4, 10 кем емес; Mn 20; Cu 2,0; Zn 12; B 7,0; Mo 0,15; Co 0,06; белсенді органикалық заттары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Рубин кешенді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50 кем емес; Р2О5, 320 кем емес; К2О, 95 кем емес; CaО, 50 кем емес; MgO, 15 кем емес; Zn 4,5; белсенді органикалық заттары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Сад Огород Импульс кешенді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20 кем емес; Р2О5, 110 кем емес; К2О, 75 кем емес; SO4, 10 кем емес; Mn 10; Cu 9,0; Zn 15,0; B 4,5; Mo 0,15; Co 0,05; белсенді органикалық заттары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Старт кешенді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25 кем емес; P2O5, 180 кем емес; K2O, 70 кем емес; SO4, 10 кем емес; MgO, 17 кем емес; Fe 12,5; Mn 3,5; Cu 4,0; Zn 7,0; B 4,5; Mo 0,15; Co 0,05; белсенді органикалық заттары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N-1,7; MgO-0,1; SO3-0,08; Cu-0,015; B-0,01; Fe-0,01; Mn-0,02; Zn-0,02; P2O5-1,0; K2O-1,1; Si-0,004; Co-0,004; аминқышқылдары-35; полисахаридтері-0,1; фитогориондар-0,012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аминқышқылдары – 3,0 %; органикалық қышқылдары – 0,7 %; полисахаридтері – 0,00388 %; фитогормондары – 0,00044 %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N-3,98; MgO-4,53; SO3-3,91; Cu-0,51; B-0,51; Fe-0,6; Mn-0,94; Zn-0,5; Mo-0,002; аминқышқылдары-5,19; органикалық қышқылдары-5,3; полисахаридтері-0,00379; фитогормондары-0,00043; гумин қышқылдары-0,25; фульвоқышқылдары-0,045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0,5 %; Мо – 3,0 %; Zn – 0,5 %; аминқышқылдары – 4,26 %; органикалық қышқылдары – 16,5 %; полисахаридтері – 0,00417 %; фитогормондары – 0,00048 %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аминқышқылдары – 1,5 %; моносахаридтері – 0,00368 %; фитогормондары – 0,00042 %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аминқышқылдары – 1,39 %; органикалық қышқылдары – 7,20%; моносахаридтері – 0,00329 %; фитогормондары – 0,00038 %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аминқышқылдары – 2,68 %; органикалық қышқылдары – 6,20 %; моносахаридтері – 0,00397 %; фитогормондары – 0,00045 %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3:18:18 маркалы НАНОВИТ ТЕРРА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P2O5-18,0; K2O-18,0; MgO-0,015; SO3-0,015; B-0,022; Cu-0,038; Fe-0,06; Mn-0,03; Mo-0,015; Zn-0,015; Si-0,015; Co-0,0015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5:20:5 маркалы НАНОВИТ ТЕРРА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P2O5-20,0; K2O-5,0; MgO-0,01; SO3-0,01; B-0,02; Cu-0,04; Fe-0,07; Mn-0,035; Mo-0,01; Zn-0,01; Si-0,01; Co-0,001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аминқышқылдары – 0,08 %; органикалық қышқылдары – 4,5 %; полисахаридтері – 0,00365 %; фитогормондары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НАНОВИТ: Кальциевый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N-8,86; MgO-0,71; SO3-0,77; Ca-15,0; Cu-0,02; B-0,04; Fe-0,21; Mn-0,11; Zn-0,02; аминқышқылдары-0,78; органикалық қышқылдары-0,1; полисахаридтері-0,00347; фитогормондары-0,0004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НАНОВИТ: Моно Цинк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Zn-7,67; N-5,41; SO3-3,61; аминқышқылдары-2,78; органикалық қышқылдары-8,35; полисахаридтері-0,00385; фитогормондары-0,00044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НАНОВИТ: Супер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N-10,0; K2O-5,0; MgO-2,46; SO3-0,35; Cu-0,37; B-0,37; Fe-0,07; Mn-0,04; Zn-0,21; Mo-0,002; аминқышқылдары-2,86; органикалық қышқылдары -2,3; полисахаридтері-0,00403; фитогормондары-0,00046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Эластико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Р2О5, 34 кем емес; К2О, 76 кем емес; Fe 5,0; Zn 5,0; белсенді органикалық заттары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(EDDHSA орто-орто)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(Ferriline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(EDDHA/EDDHSA), Mn-1,0% (EDTA), K2O-6,0%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Coveron (КОВЕРОН)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P60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KALIBRE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 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SCUDO (Скудо)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аминқышқылдары мен пептидтер –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TIFI Max (Тифи Макс)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TRAINER (Тренер)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аминқышқылдары мен пептидтер – 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маркалы кешенді тыңайтқыш Кукуруза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2,4 кем емес; P2O5, 97 кем емес; K2O, 85 кем емес; SО4, 14 кем емес; Mn 10; Cu 2,5; Zn 30; B 4,0; Mo 0,15;Co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маркалы кешенді тыңайтқыш 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9,8 кем емес; P2O5, 83 кем емес; K2O, 99 кем емес; SО4, 14 кем емес; Mn 15; Cu 12; Zn 8,0;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маркалы кешенді тыңайтқыш Рапс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1,0 кем емес; P2O5, 83 кем емес; K2O, 57 кем емес; SО4, 35 кем емес; Mn 20; Cu 2,0; Zn 12; B 7,0; Mo 0,15; Co 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маркалы кешенді тыңайтқыш 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5,5 кем емес; P2O5, 79 кем емес; K2O, 83 кем емес; SО4, 14 кем емес; Mn 10; Cu 9,0; Zn 15; B 4,5;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маркалы кешенді органоминералды тыңайтқыш Кукуруза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20 кем емес; Р2О5, 140 кем емес; К2О, 90 кем емес; SO4, 10 кем емес; Mn 10; Cu 2,5; Zn 30; B 4,0 ; Mo 0,15; Co 0,05; белсенді органикалық заттары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N-0,19 %; P2O5-0,025 %; K2O-1,52%; S-26 %; CaO-8,2 %; MgO-0,9 %; Fe2O3-0,013%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"Ультрамаг Супер Сера-900"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 қолжетімді бор (B) – 150 г/л (11%), аминді азот (N) – 51 г/л (3,7%)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марка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P2O5-35%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марка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N-6,4%, P2O5-35%, MgO-4%, Zn-2,5%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арналған Фосфогипс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