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007a" w14:textId="4080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2025 жылғы 19 ақпандағы № 50 "Мемлекеттік мекемелер туралы ережелерді бекіту жөніндегі кейбір мәселелер туралы"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2025 жылғы 26 наурыздағы № 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2025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мекемелер туралы ережелерді бекіту жөніндегі кейбір мәселелер туралы" қаулысына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Настоящее постановление вводится в действие со дня его первого официального опубликования".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 Маңғыстау облысы әкімдігінің 2025 жылғы 19 ақпандағы № 50 "Мемлекеттік мекемелер туралы ережелерді бекіту жөніндегі кейбір мәселелер туралы" қаулысымен бекітілген қосымшаларына мынадай өзгерістер мен толықтырулар енгізілсін: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1-қосымшасымен бекітілген "Маңғыстау облысының мемлекеттік сәулет-құрылыс бақылауы басқармасы" мемлекеттік мекемесі туралы Ережесіне: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2-тарау 14-тармағы 1) тармақшасы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мазмұнды абзацтарымен толықтырылсын: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"салынып жатқан объектілер конструкцияларының және пайдаланылатын құрылыс материалдарының, бұйымдары мен конструкцияларының жоба талаптарына және мемлекеттік (мемлекетаралық) стандарттарға сәйкестігіне зертханалық зерттеулер жүргізу үшін тәуелсіз зертханаларды тарту;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және сәулеттік қадағалауды жүзеге асыратын тұлғалардан осы құрылысқа қажетті жобалық және құрылыстық техникалық құжаттаманы, сондай-ақ тиісті жобалардың сараптамалық қорытындыларын қарау үшін сұрату және олардан қарау үшін алуға;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нормативтік құқықтық актілерді бұзушылықтарды және (немесе) бекітілген жобалардан (жобалау шешімдерінен) ауытқуларды анықтаған кезде тапсырыс берушіге (құрылыс салушыға) және (немесе) мердігерге құрылыс-монтаждау ұйымына (кәсіпорынға) белгіленген мерзімде бұзушылықтарды жою туралы ұсыным енгізеді;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 белгілейтін және жеке басын куәландыратын құжаттары болмаған жағдайда тұрғын үй және өндірістік объектілердің құрылысын тоқтата тұру;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Басқарманың құзыретіне жататын мәселелер бойынша белгіленген тәртіппен әкімдік қаулыларының, әкім шешімдерінің, өкімдерінің және мәслихат шешімдерінің жобаларын енгізу;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сәулет, қала құрылысы және құрылыс қызметі саласындағы заңнамасының талаптарын сақтау бөлігінде мемлекет мүдделерін қорғау үшін сотқа жүгінуге;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құқық бұзушылық туралы істерді қарайды және әкімшілік жазалар қолданады;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тапсырыс беруші (құрылыс салушы) және (немесе) мердігер құрылыс-монтаж ұйымы (кәсіпорын) жіберген бұзушылықтарды белгіленген мерзімде жою туралы және құрылыс-монтаждау жұмыстарын тоқтата тұру туралы ұсыным енгізеді;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заңнамаға сәйкес өзге де құқықтарды жүзеге асыру.";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 14-тармағының 2) тармақшасының алтыншы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"Басқаманың ведомстволық бағыныстағы ұйымдардың қызметін үйлестіруді және бақылауды жүзеге асырады"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2-тарау 14-тармағы 2) тармақшасы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мазмұнды абзацтарымен толықтырылсын: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"Басқарманы цифрландыру және ақпараттық қауіпсіздігін қамтамасыз ету бойынша тиісті шаралар қабылдау;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Басқарманың құзыреті шегінде жұмылдыру дайындығы іс-шараларын ұйымдастыру, жоспарлау және орындалуын қамтамасыз ету жұмыстарын жүзеге асыру;";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2-тарау 15-тармағы 5) тармақшасы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мазмұнды абзацтарымен толықтырылсын: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стандарттарға және техникалық шарттарға сәйкес келмейтін құрылыс материалдарын, бұйымдарын, конструкциялары мен жабдықтарын пайдалануға тыйым салу;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сәулет, қала құрылысы және құрылыс саласындағы жобаларды басқару ұйымдарын аккредиттеу;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өндірістік объектілерді жобалау, орналастыру және салу үшін;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және профилактикалық бақылау және қадағалау нысанындағы сәулет-құрылыс бақылау және қадағалау;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 және заңды тұлғалардың өкілдерін қабылдауды ұйымдастыру;";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2-қосымшасымен бекілген "Маңғыстау облысының энергетика және тұрғын үй-коммуналдық шаруашылық басқармасы" мемлекеттік мекемесі туралы Ереженің: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2-тарау 14-тармағы 2) тармақшасы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мазмұнды абзацтарымен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"Басқарманы цифрландыру және ақпараттық қауіпсіздігін қамтамасыз ету бойынша тиісті шаралар қабылдау;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Басқарманың құзыреті шегінде жұмылдыру дайындығы іс-шараларын ұйымдастыру, жоспарлау және орындалуын қамтамасыз ету жұмыстарын жүзеге асыру;";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көрсетілген қаулыға 3-қосымшасымен бекілген "Маңғыстау облысының табиғи ресурстар және табиғат пайдалануды реттеу басқармасы" мемлекеттік мекемесі туралы Ереженің: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2-тарау 14-тармағы 2) тармақшасы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мазмұнды абзацтарымен толықтырылсын: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"Басқарманы цифрландыру және ақпараттық қауіпсіздігін қамтамасыз ету бойынша тиісті шаралар қабылдау;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Басқарманың құзыреті шегінде жұмылдыру дайындығы іс-шараларын ұйымдастыру, жоспарлау және орындалуын қамтамасыз ету жұмыстарын жүзеге асыру;";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4-қосымшасымен бекілген "Маңғыстау облысының құрылыс, сәулет және қала құрылысы басқармасы" мемлекеттік мекемесі туралы Ереженің: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2-тарау 13-тармағы келесі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мазмұнды абзацпен толықтырылсын: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дамытудың даму бағдарламасында белгіленген "Құрылыс жұмыстарының нақты көлемінің индексі" және "Пайдалануға берілген тұрғын үйлердің жалпы ауданы" нысаналы индикаторларына қол жеткізу."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2-тарау 14-тармағы 2) тармақшасы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мазмұнды абзацпен толықтырылсын: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"Басқарманы цифрландыру және ақпараттық қауіпсіздігін қамтамасыз ету бойынша тиісті шаралар қабылдау;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Басқарманың құзыреті шегінде жұмылдыру дайындығы іс-шараларын ұйымдастыру, жоспарлау және орындалуын қамтамасыз ету жұмыстарын жүзеге асыру;";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2-тарау 15-тармағы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мазмұнды жаңа редакцияда жазылсын: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Маңғыстау аумағында құрылыс, сәулет және қала құрылысы жұмыстарын мемлекеттік реттеу әдістерін әзірлеу жөнінде ұсыныстар дайындау;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құрылыс, сәулет жен қала құрылысы мәселесі бойынша мемлекеттік нормативтік құқықтық актілерін әзірлеу және жетілдіру бойынша жөнінде ұсыныстар дайындау;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облыстың әлеуметтік-экономикалық дамуының кешенді бағдарламаларын әдзірлеу жөнінде ұсыныстар дайындау;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сәулет, қала құрылысы, құрылыс, құрылыс индустриясының өндірістік базасын дамыту саласындағы мемлекеттік саясатты іске асыруға қатысу;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төтенше дүлей зілзала салдарынан қиратылған азаматтық және тұрғын үй мақсатындағы нысандарын қайта жаңғырту және күрделі жөндеу жұмыстарын ұйымдастыру;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облыстық маңызы бар аудандар мен қалалардың құрылыс органдарының жұмысын ұйымдастыру және әдістемелік қамтамасыз ету;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жобалау және құрылыс мердігерлермен шарттар жасасу;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жасасылған шарттарға сәйкес тауарларды, жұмыстарды және көрсетілген қызметтерді сатып алуды қаржыландыру;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мердігерлермен жасасылған шарттық міндеттемелердің орындалуын қамтамасыз ету;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салынып біткен объектілерді пайдалануға беру жөніндегі жұмыстары ұйымдастыру;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тұрғын үй жобалауға және салуға бюджетті несиелендіруді қамтамасыз ету;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қайтарымдылық негізінде бөлінген қаражаттың есепке алынуы мен қайтарылуын қамтамасыз ету;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құрылыстың барлық кезіндерінде құрылыс процесіндегі тапсырыс берушінің техникалық қадағалауын және жоба әзірлеушінің авторлық қадағалауын ұйымдастыру жөніндегі функцияларды жүзеге асыру;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аумақтарда қала құрылысын жобалаудың (облысты немесе оның бір бөлігін аудандық жоспарлау жобасының) кешенді схемасын, облыс аумағындағы елді мекендердің белгіленген тәртіппен бекітілген бас жоспарларын іске асыру жөніндегі қызметті үйлестіру;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халқының есептік саны жүз мың тұрғыннан асатын облыстық маңызы бар қаланың бас жоспарының жобасын кейіннен Қазақстан Республикасы Үкіметінің бекітітуіне ұсыну үшін облыстық мәслихаттың қарауына енгізу;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облыстық мәслихат мақұлданған, халқының есептік саны жұз мың тұрғыннан асатын облыстық маңызы бар қалалардың бас жоспарын әзірлеуді ұйымдастыру және оларды Қазақстан Республикасы Үкіметіне бекітуге ұсыну;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ведомстволық бағынысты әкімшілік -аумақтық бірлік аумақтарында қала құрылысын дамытудың кешенді схемаларын (аудандық жоспарлау жобаларын), сондай-ақ қалалық мәслихат мақұлданған, халқының есептік саны жүз мың тұрғынға дейінгі облыстық маңызы бар қалаларды дамытудың бас жоспарларын облыстық мәслихаттың бекітуіне ұсыну;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аумақты абаттандыру және инженерлік қамтамасыз ету қағидаларын, сондай-ақ тұрғын үй қорын, тұрғын үй-азаматтық мақсаттағы өзге де ғимараттар мен құрылысжайларды, инженерлік қоммуникацияларды, мемлекеттік табиғи-қорық қорының объектілерін сақтау және күтіп ұстау қағидалары құқықтық актілерін дайындау кейіннен облыстық мәслихаттың бекітуіне ұсыну;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облыс елді мекендерінің шекарасы шегінде Қазақстан Республикасының орман қорына кірмейтін жасыл екпелерді жасау, күтіп –баптау және қорғау қағидалары құқықтық актілерін дайындау кейіннен облыстық мәслихаттың бекітуне ұсыну;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салынып жатқан (салынуы белгіленген) объектілер мен кешендердің мониторингін сәулет, қала құрылысы және құрылыс істері жөніндегі уәкілетті орган белгіленген тәртіппен жүргізу;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облыстық мәслихатқа Қазақстан Республикасының заңдарына сәйкес қарамағындағы әкімшілік-аумақтық бөліністердің шекаралырын белгілеу немесе өзгерту жөнінде құрушы факторларға ықпал ететін ұсыныстар дайындау;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облыстық маңызы бар қалалар бас жоспарларына келісім беру;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елді мекендердің бекітілген бас жоспарларын (қала құрылысын жоспарлаудың кешенді схемаларын, жоспарлау жобаларын) дамыту үшін әзірленетін қала құрылысы жоспарларын (егжей-тегжейлі жоспарлау жобаларын, құрылыс жобаларын) бекіту және іске асыру;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құрылыстарды, үйлерді, ғимараттарды, инженерлік және көлік коммуникацияларын салу, кеңейту, техникамен қайта жарақтандыру, жаңғырту, реконструкциялау, қалпына келтіру және күрделі жөндеу туралы, сондай-ақ, аумақты инженерлік жағынан дайындау, абаттандыру мен көгалдандыру, аяқталмаған құрылыс объектілерін консервациялау, облыстық маңызы бар объектілерді кейіннен кәеге жарату жөніндегі жұмыстар кешенін жүргізу туралы шешімдер қабылдау;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пайдалануға берілетін объектілердің (кешендердің) актілерін тіркеу және есебін жүргізу;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облыс аумағында сәулет-құрылыс бақылау мен қадағалау мемлекеттік органдардың жұмысына жәрдемдесу;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халқының есептік саны жүз мың тұрғынға дейінгі облыстық маңызы бар қалалардың бас жоспарлары жобаларының кешенді қала құрылысы сараптамасын жүргізуді ұйымдастыру;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жергілікті бюджет, сондай-ақ жергілікті бюджет инвестициялық жобаны қаржыландыруға бөлінген республикалық бюджет есебінен қаржыландырылатын объектілердің және кешендер құрылысының жобалау алдындағы құжаттамаларын (жобалау-сметалық) қарау және бекіту;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құрылыс, сәулет және қала құрылысы саласында атқарылған жұмыстар туралы тұрғындарды ақпараттандыру. Құзыретіне кіретін міселелер бойынша тусіндірмелер беру;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инженерлік инфраструктураны дамыту;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мемлекеттік көрсетілетін қызметтер регламенттерін әзірлеу;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өз құзыреті шегінде Қазақстан Республикасының әкімшілік құқық бұзушылық туралы кодексінде көзделген әкімшілік құқық бұзушылық туралы хаттамалар жасау;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өздерінің құзыретіне жататын мәселелер бойынша мемлекеттік органдармен өзара іс-қимылды және ынтымақтастықты жүзеге асыру;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облыс елді мекендерін дамыту мен салуды кешенді жоспарлау мақсатында экология, көліктік жоспарлау, мәдениеттану, сәулет, қала құрылысы және әлеуметтану салалары бойынша принциптерді ескере отырып, урбанистика бағытын құру жөнінде ұсыныс енгізу;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Қазақстан Республикасының заңнамасымен көзделген өзге де функцияларды жүзеге асыру.".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көрсетілген қаулыға 5-қосымшасымен бекілген "Маңғыстау облысының жастыр саясаты мәселелері жөніндегі басқармасы" мемлекеттік мекемесі туралы Ереженің: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2-тарау 14-тармағы 2) тармақшасы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мазмұнды абзацтарымен толықтырылсын: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"Басқарманы цифрландыру және ақпараттық қауіпсіздігін қамтамасыз ету бойынша тиісті шаралар қабылдау;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Басқарманың құзыреті шегінде жұмылдыру дайындығы іс-шараларын ұйымдастыру, жоспарлау және орындалуын қамтамасыз ету жұмыстарын жүзеге асыру;".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әкімінің аппараты" мемлекеттік мекемесі Қазақстан Республикасының заңнамасында белгіленген тәртіпте осы қаулыдан туындайтын қажетті шараларды қабылдасын.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аппараты басшысына жүктелсін.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күннен бастап күшіне енеді және алғашқы ресми жарияланған күннен бастап қолданысқа енгізіледі.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