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7092" w14:textId="e027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 туралы ережелерді бекіту жөніндегі кейбір мәселелер туралы</w:t>
      </w:r>
    </w:p>
    <w:p>
      <w:pPr>
        <w:spacing w:after="0"/>
        <w:ind w:left="0"/>
        <w:jc w:val="both"/>
      </w:pPr>
      <w:r>
        <w:rPr>
          <w:rFonts w:ascii="Times New Roman"/>
          <w:b w:val="false"/>
          <w:i w:val="false"/>
          <w:color w:val="000000"/>
          <w:sz w:val="28"/>
        </w:rPr>
        <w:t>Маңғыстау облысы әкімдігінің 2024 жылғы 19 ақпандағы № 57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40-бабының 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27-бабының 2-тармағына</w:t>
      </w:r>
      <w:r>
        <w:rPr>
          <w:rFonts w:ascii="Times New Roman"/>
          <w:b w:val="false"/>
          <w:i w:val="false"/>
          <w:color w:val="000000"/>
          <w:sz w:val="28"/>
        </w:rPr>
        <w:t xml:space="preserve">, "Мемлекеттік мүлік туралы" Қазақстан Республикасының Заңының </w:t>
      </w:r>
      <w:r>
        <w:rPr>
          <w:rFonts w:ascii="Times New Roman"/>
          <w:b w:val="false"/>
          <w:i w:val="false"/>
          <w:color w:val="000000"/>
          <w:sz w:val="28"/>
        </w:rPr>
        <w:t>124-бабына</w:t>
      </w:r>
      <w:r>
        <w:rPr>
          <w:rFonts w:ascii="Times New Roman"/>
          <w:b w:val="false"/>
          <w:i w:val="false"/>
          <w:color w:val="000000"/>
          <w:sz w:val="28"/>
        </w:rPr>
        <w:t xml:space="preserve"> және Қазақстан Республикасы Үкіметінің 2021 жылғы 1 қыркүйектегі </w:t>
      </w:r>
      <w:r>
        <w:rPr>
          <w:rFonts w:ascii="Times New Roman"/>
          <w:b w:val="false"/>
          <w:i w:val="false"/>
          <w:color w:val="000000"/>
          <w:sz w:val="28"/>
        </w:rPr>
        <w:t>№590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"Маңғыстау облысының қаржы басқармасы" мемлекеттік мекемесі туралы Ереже;</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"Маңғыстау облысының экономика және бюджеттік жоспарлау басқармасы" мемлекеттік мекемесі туралы Ереже;</w:t>
      </w:r>
    </w:p>
    <w:bookmarkEnd w:id="3"/>
    <w:bookmarkStart w:name="z5" w:id="4"/>
    <w:p>
      <w:pPr>
        <w:spacing w:after="0"/>
        <w:ind w:left="0"/>
        <w:jc w:val="both"/>
      </w:pPr>
      <w:r>
        <w:rPr>
          <w:rFonts w:ascii="Times New Roman"/>
          <w:b w:val="false"/>
          <w:i w:val="false"/>
          <w:color w:val="000000"/>
          <w:sz w:val="28"/>
        </w:rPr>
        <w:t xml:space="preserve">
      3)Осы қаулыға </w:t>
      </w:r>
      <w:r>
        <w:rPr>
          <w:rFonts w:ascii="Times New Roman"/>
          <w:b w:val="false"/>
          <w:i w:val="false"/>
          <w:color w:val="000000"/>
          <w:sz w:val="28"/>
        </w:rPr>
        <w:t>3 қосымшаға</w:t>
      </w:r>
      <w:r>
        <w:rPr>
          <w:rFonts w:ascii="Times New Roman"/>
          <w:b w:val="false"/>
          <w:i w:val="false"/>
          <w:color w:val="000000"/>
          <w:sz w:val="28"/>
        </w:rPr>
        <w:t xml:space="preserve"> сәйкес "Маңғыстау облысының жолаушылар көлігі және автомобиль жолдары басқармасы" мемлекеттік мекемесі туралы Ереже;</w:t>
      </w:r>
    </w:p>
    <w:bookmarkEnd w:id="4"/>
    <w:bookmarkStart w:name="z6" w:id="5"/>
    <w:p>
      <w:pPr>
        <w:spacing w:after="0"/>
        <w:ind w:left="0"/>
        <w:jc w:val="both"/>
      </w:pPr>
      <w:r>
        <w:rPr>
          <w:rFonts w:ascii="Times New Roman"/>
          <w:b w:val="false"/>
          <w:i w:val="false"/>
          <w:color w:val="000000"/>
          <w:sz w:val="28"/>
        </w:rPr>
        <w:t xml:space="preserve">
      4)Осы қаулыға </w:t>
      </w:r>
      <w:r>
        <w:rPr>
          <w:rFonts w:ascii="Times New Roman"/>
          <w:b w:val="false"/>
          <w:i w:val="false"/>
          <w:color w:val="000000"/>
          <w:sz w:val="28"/>
        </w:rPr>
        <w:t>4 қосымшаға</w:t>
      </w:r>
      <w:r>
        <w:rPr>
          <w:rFonts w:ascii="Times New Roman"/>
          <w:b w:val="false"/>
          <w:i w:val="false"/>
          <w:color w:val="000000"/>
          <w:sz w:val="28"/>
        </w:rPr>
        <w:t xml:space="preserve"> сәйкес "Маңғыстау облысының туризм басқармасы" мемлекеттік мекемесі туралы Ереже;</w:t>
      </w:r>
    </w:p>
    <w:bookmarkEnd w:id="5"/>
    <w:bookmarkStart w:name="z7" w:id="6"/>
    <w:p>
      <w:pPr>
        <w:spacing w:after="0"/>
        <w:ind w:left="0"/>
        <w:jc w:val="both"/>
      </w:pPr>
      <w:r>
        <w:rPr>
          <w:rFonts w:ascii="Times New Roman"/>
          <w:b w:val="false"/>
          <w:i w:val="false"/>
          <w:color w:val="000000"/>
          <w:sz w:val="28"/>
        </w:rPr>
        <w:t xml:space="preserve">
      5)Осы қаулыға </w:t>
      </w:r>
      <w:r>
        <w:rPr>
          <w:rFonts w:ascii="Times New Roman"/>
          <w:b w:val="false"/>
          <w:i w:val="false"/>
          <w:color w:val="000000"/>
          <w:sz w:val="28"/>
        </w:rPr>
        <w:t>5 қосымшаға</w:t>
      </w:r>
      <w:r>
        <w:rPr>
          <w:rFonts w:ascii="Times New Roman"/>
          <w:b w:val="false"/>
          <w:i w:val="false"/>
          <w:color w:val="000000"/>
          <w:sz w:val="28"/>
        </w:rPr>
        <w:t xml:space="preserve"> сәйкес "Маңғыстау облысының денсаулық сақтау басқармасы" мемлекеттік мекемесі туралы Ереже;</w:t>
      </w:r>
    </w:p>
    <w:bookmarkEnd w:id="6"/>
    <w:bookmarkStart w:name="z8" w:id="7"/>
    <w:p>
      <w:pPr>
        <w:spacing w:after="0"/>
        <w:ind w:left="0"/>
        <w:jc w:val="both"/>
      </w:pPr>
      <w:r>
        <w:rPr>
          <w:rFonts w:ascii="Times New Roman"/>
          <w:b w:val="false"/>
          <w:i w:val="false"/>
          <w:color w:val="000000"/>
          <w:sz w:val="28"/>
        </w:rPr>
        <w:t xml:space="preserve">
      6)Осы қаулыға </w:t>
      </w:r>
      <w:r>
        <w:rPr>
          <w:rFonts w:ascii="Times New Roman"/>
          <w:b w:val="false"/>
          <w:i w:val="false"/>
          <w:color w:val="000000"/>
          <w:sz w:val="28"/>
        </w:rPr>
        <w:t>6 қосымшаға</w:t>
      </w:r>
      <w:r>
        <w:rPr>
          <w:rFonts w:ascii="Times New Roman"/>
          <w:b w:val="false"/>
          <w:i w:val="false"/>
          <w:color w:val="000000"/>
          <w:sz w:val="28"/>
        </w:rPr>
        <w:t xml:space="preserve"> сәйкес "Маңғыстау облысының дін істері басқармасы" мемлекеттік мекемесі туралы Ереже;</w:t>
      </w:r>
    </w:p>
    <w:bookmarkEnd w:id="7"/>
    <w:bookmarkStart w:name="z9" w:id="8"/>
    <w:p>
      <w:pPr>
        <w:spacing w:after="0"/>
        <w:ind w:left="0"/>
        <w:jc w:val="both"/>
      </w:pPr>
      <w:r>
        <w:rPr>
          <w:rFonts w:ascii="Times New Roman"/>
          <w:b w:val="false"/>
          <w:i w:val="false"/>
          <w:color w:val="000000"/>
          <w:sz w:val="28"/>
        </w:rPr>
        <w:t xml:space="preserve">
      7)Осы қаулыға </w:t>
      </w:r>
      <w:r>
        <w:rPr>
          <w:rFonts w:ascii="Times New Roman"/>
          <w:b w:val="false"/>
          <w:i w:val="false"/>
          <w:color w:val="000000"/>
          <w:sz w:val="28"/>
        </w:rPr>
        <w:t>7 қосымшаға</w:t>
      </w:r>
      <w:r>
        <w:rPr>
          <w:rFonts w:ascii="Times New Roman"/>
          <w:b w:val="false"/>
          <w:i w:val="false"/>
          <w:color w:val="000000"/>
          <w:sz w:val="28"/>
        </w:rPr>
        <w:t xml:space="preserve"> сәйкес "Маңғыстау облысының дене шынықтыру және спорт басқармасы" мемлекеттік мекемесі туралы Ереже;</w:t>
      </w:r>
    </w:p>
    <w:bookmarkEnd w:id="8"/>
    <w:bookmarkStart w:name="z10" w:id="9"/>
    <w:p>
      <w:pPr>
        <w:spacing w:after="0"/>
        <w:ind w:left="0"/>
        <w:jc w:val="both"/>
      </w:pPr>
      <w:r>
        <w:rPr>
          <w:rFonts w:ascii="Times New Roman"/>
          <w:b w:val="false"/>
          <w:i w:val="false"/>
          <w:color w:val="000000"/>
          <w:sz w:val="28"/>
        </w:rPr>
        <w:t xml:space="preserve">
      8)Осы қаулыға </w:t>
      </w:r>
      <w:r>
        <w:rPr>
          <w:rFonts w:ascii="Times New Roman"/>
          <w:b w:val="false"/>
          <w:i w:val="false"/>
          <w:color w:val="000000"/>
          <w:sz w:val="28"/>
        </w:rPr>
        <w:t>8 қосымшаға</w:t>
      </w:r>
      <w:r>
        <w:rPr>
          <w:rFonts w:ascii="Times New Roman"/>
          <w:b w:val="false"/>
          <w:i w:val="false"/>
          <w:color w:val="000000"/>
          <w:sz w:val="28"/>
        </w:rPr>
        <w:t xml:space="preserve"> сәйкес "Маңғыстау облысының балық шаруашылығы басқармасы" мемлекеттік мекемесі туралы Ереже;</w:t>
      </w:r>
    </w:p>
    <w:bookmarkEnd w:id="9"/>
    <w:bookmarkStart w:name="z11" w:id="10"/>
    <w:p>
      <w:pPr>
        <w:spacing w:after="0"/>
        <w:ind w:left="0"/>
        <w:jc w:val="both"/>
      </w:pPr>
      <w:r>
        <w:rPr>
          <w:rFonts w:ascii="Times New Roman"/>
          <w:b w:val="false"/>
          <w:i w:val="false"/>
          <w:color w:val="000000"/>
          <w:sz w:val="28"/>
        </w:rPr>
        <w:t>
      9)Осы қаулыға 9 қосымшаға сәйкес "Маңғыстау облысының мәдениет, тілдерді дамыту және архив істері басқармасы" мемлекеттік мекемесі туралы Ереже;</w:t>
      </w:r>
    </w:p>
    <w:bookmarkEnd w:id="10"/>
    <w:bookmarkStart w:name="z12" w:id="11"/>
    <w:p>
      <w:pPr>
        <w:spacing w:after="0"/>
        <w:ind w:left="0"/>
        <w:jc w:val="both"/>
      </w:pPr>
      <w:r>
        <w:rPr>
          <w:rFonts w:ascii="Times New Roman"/>
          <w:b w:val="false"/>
          <w:i w:val="false"/>
          <w:color w:val="000000"/>
          <w:sz w:val="28"/>
        </w:rPr>
        <w:t xml:space="preserve">
      10)Осы қаулыға </w:t>
      </w:r>
      <w:r>
        <w:rPr>
          <w:rFonts w:ascii="Times New Roman"/>
          <w:b w:val="false"/>
          <w:i w:val="false"/>
          <w:color w:val="000000"/>
          <w:sz w:val="28"/>
        </w:rPr>
        <w:t>10 қосымшаға</w:t>
      </w:r>
      <w:r>
        <w:rPr>
          <w:rFonts w:ascii="Times New Roman"/>
          <w:b w:val="false"/>
          <w:i w:val="false"/>
          <w:color w:val="000000"/>
          <w:sz w:val="28"/>
        </w:rPr>
        <w:t xml:space="preserve"> сәйкес "Маңғыстау облысының цифрлық технологиялар басқармасы" мемлекеттік мекемесі туралы Ереже;</w:t>
      </w:r>
    </w:p>
    <w:bookmarkEnd w:id="11"/>
    <w:bookmarkStart w:name="z13" w:id="12"/>
    <w:p>
      <w:pPr>
        <w:spacing w:after="0"/>
        <w:ind w:left="0"/>
        <w:jc w:val="both"/>
      </w:pPr>
      <w:r>
        <w:rPr>
          <w:rFonts w:ascii="Times New Roman"/>
          <w:b w:val="false"/>
          <w:i w:val="false"/>
          <w:color w:val="000000"/>
          <w:sz w:val="28"/>
        </w:rPr>
        <w:t>
      11)Осы қаулыға 11 қосымшаға сәйкес "Маңғыстау облысының кәсіпкерлік және сауда басқармасы" мемлекеттік мекемесі туралы Ереже;</w:t>
      </w:r>
    </w:p>
    <w:bookmarkEnd w:id="12"/>
    <w:bookmarkStart w:name="z14" w:id="13"/>
    <w:p>
      <w:pPr>
        <w:spacing w:after="0"/>
        <w:ind w:left="0"/>
        <w:jc w:val="both"/>
      </w:pPr>
      <w:r>
        <w:rPr>
          <w:rFonts w:ascii="Times New Roman"/>
          <w:b w:val="false"/>
          <w:i w:val="false"/>
          <w:color w:val="000000"/>
          <w:sz w:val="28"/>
        </w:rPr>
        <w:t xml:space="preserve">
      12)Осы қаулыға </w:t>
      </w:r>
      <w:r>
        <w:rPr>
          <w:rFonts w:ascii="Times New Roman"/>
          <w:b w:val="false"/>
          <w:i w:val="false"/>
          <w:color w:val="000000"/>
          <w:sz w:val="28"/>
        </w:rPr>
        <w:t>12 қосымшаға</w:t>
      </w:r>
      <w:r>
        <w:rPr>
          <w:rFonts w:ascii="Times New Roman"/>
          <w:b w:val="false"/>
          <w:i w:val="false"/>
          <w:color w:val="000000"/>
          <w:sz w:val="28"/>
        </w:rPr>
        <w:t xml:space="preserve"> сәйкес "Маңғыстау облысының білім басқармасы" мемлекеттік мекемесі туралы Ереже жаңа редакцияда бекітілсін.</w:t>
      </w:r>
    </w:p>
    <w:bookmarkEnd w:id="13"/>
    <w:bookmarkStart w:name="z15" w:id="14"/>
    <w:p>
      <w:pPr>
        <w:spacing w:after="0"/>
        <w:ind w:left="0"/>
        <w:jc w:val="both"/>
      </w:pPr>
      <w:r>
        <w:rPr>
          <w:rFonts w:ascii="Times New Roman"/>
          <w:b w:val="false"/>
          <w:i w:val="false"/>
          <w:color w:val="000000"/>
          <w:sz w:val="28"/>
        </w:rPr>
        <w:t>
      2."Маңғыстау облысының әкімінің аппараты" мемлекеттік мекемесі Қазақстан Республикасының заңнамасында белгіленген тәртіпте:</w:t>
      </w:r>
    </w:p>
    <w:bookmarkEnd w:id="14"/>
    <w:bookmarkStart w:name="z16" w:id="15"/>
    <w:p>
      <w:pPr>
        <w:spacing w:after="0"/>
        <w:ind w:left="0"/>
        <w:jc w:val="both"/>
      </w:pPr>
      <w:r>
        <w:rPr>
          <w:rFonts w:ascii="Times New Roman"/>
          <w:b w:val="false"/>
          <w:i w:val="false"/>
          <w:color w:val="000000"/>
          <w:sz w:val="28"/>
        </w:rPr>
        <w:t>
      1)осы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15"/>
    <w:bookmarkStart w:name="z17" w:id="16"/>
    <w:p>
      <w:pPr>
        <w:spacing w:after="0"/>
        <w:ind w:left="0"/>
        <w:jc w:val="both"/>
      </w:pPr>
      <w:r>
        <w:rPr>
          <w:rFonts w:ascii="Times New Roman"/>
          <w:b w:val="false"/>
          <w:i w:val="false"/>
          <w:color w:val="000000"/>
          <w:sz w:val="28"/>
        </w:rPr>
        <w:t>
      2)осы қаулының ресми жарияланғаннан кейін оның Маңғыстау облысы әкімдігінің интернет-ресурсында орналастырылуын қамтамасыз етсін;</w:t>
      </w:r>
    </w:p>
    <w:bookmarkEnd w:id="16"/>
    <w:bookmarkStart w:name="z18" w:id="17"/>
    <w:p>
      <w:pPr>
        <w:spacing w:after="0"/>
        <w:ind w:left="0"/>
        <w:jc w:val="both"/>
      </w:pPr>
      <w:r>
        <w:rPr>
          <w:rFonts w:ascii="Times New Roman"/>
          <w:b w:val="false"/>
          <w:i w:val="false"/>
          <w:color w:val="000000"/>
          <w:sz w:val="28"/>
        </w:rPr>
        <w:t>
      3)осы қаулыдан туындайтын өзге де қажетті шараларды қабылдауды қамтамасыз етсін.</w:t>
      </w:r>
    </w:p>
    <w:bookmarkEnd w:id="17"/>
    <w:bookmarkStart w:name="z19" w:id="18"/>
    <w:p>
      <w:pPr>
        <w:spacing w:after="0"/>
        <w:ind w:left="0"/>
        <w:jc w:val="both"/>
      </w:pPr>
      <w:r>
        <w:rPr>
          <w:rFonts w:ascii="Times New Roman"/>
          <w:b w:val="false"/>
          <w:i w:val="false"/>
          <w:color w:val="000000"/>
          <w:sz w:val="28"/>
        </w:rPr>
        <w:t>
      3. Осы қаулының орындалуын бақылау Маңғыстау облысы әкімінің аппараты басшысына жүктелсін.</w:t>
      </w:r>
    </w:p>
    <w:bookmarkEnd w:id="18"/>
    <w:bookmarkStart w:name="z20" w:id="19"/>
    <w:p>
      <w:pPr>
        <w:spacing w:after="0"/>
        <w:ind w:left="0"/>
        <w:jc w:val="both"/>
      </w:pPr>
      <w:r>
        <w:rPr>
          <w:rFonts w:ascii="Times New Roman"/>
          <w:b w:val="false"/>
          <w:i w:val="false"/>
          <w:color w:val="000000"/>
          <w:sz w:val="28"/>
        </w:rPr>
        <w:t>
      4. Осы қаулы оны алғашқы ресми жарияланған күннен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қаулысына 1 қосымша</w:t>
            </w:r>
          </w:p>
        </w:tc>
      </w:tr>
    </w:tbl>
    <w:bookmarkStart w:name="z24" w:id="20"/>
    <w:p>
      <w:pPr>
        <w:spacing w:after="0"/>
        <w:ind w:left="0"/>
        <w:jc w:val="left"/>
      </w:pPr>
      <w:r>
        <w:rPr>
          <w:rFonts w:ascii="Times New Roman"/>
          <w:b/>
          <w:i w:val="false"/>
          <w:color w:val="000000"/>
        </w:rPr>
        <w:t xml:space="preserve"> "Маңғыстау облысының қаржы басқармасы" мемлекеттік мекемесі туралы ЕРЕЖЕ</w:t>
      </w:r>
    </w:p>
    <w:bookmarkEnd w:id="20"/>
    <w:bookmarkStart w:name="z25" w:id="21"/>
    <w:p>
      <w:pPr>
        <w:spacing w:after="0"/>
        <w:ind w:left="0"/>
        <w:jc w:val="left"/>
      </w:pPr>
      <w:r>
        <w:rPr>
          <w:rFonts w:ascii="Times New Roman"/>
          <w:b/>
          <w:i w:val="false"/>
          <w:color w:val="000000"/>
        </w:rPr>
        <w:t xml:space="preserve"> 1-тарау. Жалпы ережелер</w:t>
      </w:r>
    </w:p>
    <w:bookmarkEnd w:id="21"/>
    <w:bookmarkStart w:name="z26" w:id="22"/>
    <w:p>
      <w:pPr>
        <w:spacing w:after="0"/>
        <w:ind w:left="0"/>
        <w:jc w:val="both"/>
      </w:pPr>
      <w:r>
        <w:rPr>
          <w:rFonts w:ascii="Times New Roman"/>
          <w:b w:val="false"/>
          <w:i w:val="false"/>
          <w:color w:val="000000"/>
          <w:sz w:val="28"/>
        </w:rPr>
        <w:t>
      1. "Маңғыстау облысының қаржы басқармасы" мемлекеттік мекемесі (бұдан әрі – Басқарма) Маңғыстау облысының аумағында бюджетті атқару, жергілікті бюджетті атқару жөніндегі бюджеттік есепті және есептілікті жүргізу, сондай-ақ облыстық коммуналдық меншікті басқару салаларындағы басшылықты жүзеге асыратын Қазақстан Республикасының мемлекеттік органы болып табылады.</w:t>
      </w:r>
    </w:p>
    <w:bookmarkEnd w:id="22"/>
    <w:bookmarkStart w:name="z27" w:id="23"/>
    <w:p>
      <w:pPr>
        <w:spacing w:after="0"/>
        <w:ind w:left="0"/>
        <w:jc w:val="both"/>
      </w:pPr>
      <w:r>
        <w:rPr>
          <w:rFonts w:ascii="Times New Roman"/>
          <w:b w:val="false"/>
          <w:i w:val="false"/>
          <w:color w:val="000000"/>
          <w:sz w:val="28"/>
        </w:rPr>
        <w:t>
      2. Басқарманың ведомстволары жоқ.</w:t>
      </w:r>
    </w:p>
    <w:bookmarkEnd w:id="23"/>
    <w:bookmarkStart w:name="z28" w:id="24"/>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4"/>
    <w:bookmarkStart w:name="z29" w:id="25"/>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25"/>
    <w:bookmarkStart w:name="z30" w:id="26"/>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26"/>
    <w:bookmarkStart w:name="z31" w:id="27"/>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7"/>
    <w:bookmarkStart w:name="z32" w:id="28"/>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28"/>
    <w:bookmarkStart w:name="z33" w:id="29"/>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29"/>
    <w:bookmarkStart w:name="z34" w:id="30"/>
    <w:p>
      <w:pPr>
        <w:spacing w:after="0"/>
        <w:ind w:left="0"/>
        <w:jc w:val="both"/>
      </w:pPr>
      <w:r>
        <w:rPr>
          <w:rFonts w:ascii="Times New Roman"/>
          <w:b w:val="false"/>
          <w:i w:val="false"/>
          <w:color w:val="000000"/>
          <w:sz w:val="28"/>
        </w:rPr>
        <w:t>
      9. Заңды тұлғаның орналасқан жері: Қазақстан Республикасы, Маңғыстау облысы, Ақтау қаласы, 14 шағын аудан, № 1 ғимарат, пошталық индексі 130001.</w:t>
      </w:r>
    </w:p>
    <w:bookmarkEnd w:id="30"/>
    <w:bookmarkStart w:name="z35" w:id="3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1"/>
    <w:bookmarkStart w:name="z36" w:id="32"/>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32"/>
    <w:bookmarkStart w:name="z37" w:id="33"/>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33"/>
    <w:bookmarkStart w:name="z38" w:id="34"/>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4"/>
    <w:bookmarkStart w:name="z39" w:id="35"/>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35"/>
    <w:bookmarkStart w:name="z40" w:id="36"/>
    <w:p>
      <w:pPr>
        <w:spacing w:after="0"/>
        <w:ind w:left="0"/>
        <w:jc w:val="both"/>
      </w:pPr>
      <w:r>
        <w:rPr>
          <w:rFonts w:ascii="Times New Roman"/>
          <w:b w:val="false"/>
          <w:i w:val="false"/>
          <w:color w:val="000000"/>
          <w:sz w:val="28"/>
        </w:rPr>
        <w:t>
      13. Мақсаттары:</w:t>
      </w:r>
    </w:p>
    <w:bookmarkEnd w:id="36"/>
    <w:bookmarkStart w:name="z41" w:id="37"/>
    <w:p>
      <w:pPr>
        <w:spacing w:after="0"/>
        <w:ind w:left="0"/>
        <w:jc w:val="both"/>
      </w:pPr>
      <w:r>
        <w:rPr>
          <w:rFonts w:ascii="Times New Roman"/>
          <w:b w:val="false"/>
          <w:i w:val="false"/>
          <w:color w:val="000000"/>
          <w:sz w:val="28"/>
        </w:rPr>
        <w:t>
      1) жергілікті бюджетті атқару саласында мемлекеттік саясатты іске асыру;</w:t>
      </w:r>
    </w:p>
    <w:bookmarkEnd w:id="37"/>
    <w:bookmarkStart w:name="z42" w:id="38"/>
    <w:p>
      <w:pPr>
        <w:spacing w:after="0"/>
        <w:ind w:left="0"/>
        <w:jc w:val="both"/>
      </w:pPr>
      <w:r>
        <w:rPr>
          <w:rFonts w:ascii="Times New Roman"/>
          <w:b w:val="false"/>
          <w:i w:val="false"/>
          <w:color w:val="000000"/>
          <w:sz w:val="28"/>
        </w:rPr>
        <w:t>
      2) түсімдер мен шығыстар бойынша бюджетті толық және уақытылы атқару;</w:t>
      </w:r>
    </w:p>
    <w:bookmarkEnd w:id="38"/>
    <w:bookmarkStart w:name="z43" w:id="39"/>
    <w:p>
      <w:pPr>
        <w:spacing w:after="0"/>
        <w:ind w:left="0"/>
        <w:jc w:val="both"/>
      </w:pPr>
      <w:r>
        <w:rPr>
          <w:rFonts w:ascii="Times New Roman"/>
          <w:b w:val="false"/>
          <w:i w:val="false"/>
          <w:color w:val="000000"/>
          <w:sz w:val="28"/>
        </w:rPr>
        <w:t>
      3) жергілікті бюджеттің атқарылуы жөніндегі бюджеттік есепті жүргізу, бюджеттік есептілікті жасау;</w:t>
      </w:r>
    </w:p>
    <w:bookmarkEnd w:id="39"/>
    <w:bookmarkStart w:name="z44" w:id="40"/>
    <w:p>
      <w:pPr>
        <w:spacing w:after="0"/>
        <w:ind w:left="0"/>
        <w:jc w:val="both"/>
      </w:pPr>
      <w:r>
        <w:rPr>
          <w:rFonts w:ascii="Times New Roman"/>
          <w:b w:val="false"/>
          <w:i w:val="false"/>
          <w:color w:val="000000"/>
          <w:sz w:val="28"/>
        </w:rPr>
        <w:t>
      4) облыстық коммуналдық меншікті басқару, оны қорғау жөніндегі шараларды жүзеге асыру;</w:t>
      </w:r>
    </w:p>
    <w:bookmarkEnd w:id="40"/>
    <w:bookmarkStart w:name="z45" w:id="41"/>
    <w:p>
      <w:pPr>
        <w:spacing w:after="0"/>
        <w:ind w:left="0"/>
        <w:jc w:val="both"/>
      </w:pPr>
      <w:r>
        <w:rPr>
          <w:rFonts w:ascii="Times New Roman"/>
          <w:b w:val="false"/>
          <w:i w:val="false"/>
          <w:color w:val="000000"/>
          <w:sz w:val="28"/>
        </w:rPr>
        <w:t>
      5) Қазақстан Республикасының заңнамасына сәйкес өзге де міндеттер.</w:t>
      </w:r>
    </w:p>
    <w:bookmarkEnd w:id="41"/>
    <w:bookmarkStart w:name="z46" w:id="42"/>
    <w:p>
      <w:pPr>
        <w:spacing w:after="0"/>
        <w:ind w:left="0"/>
        <w:jc w:val="both"/>
      </w:pPr>
      <w:r>
        <w:rPr>
          <w:rFonts w:ascii="Times New Roman"/>
          <w:b w:val="false"/>
          <w:i w:val="false"/>
          <w:color w:val="000000"/>
          <w:sz w:val="28"/>
        </w:rPr>
        <w:t>
      14. Өкілеттіктері:</w:t>
      </w:r>
    </w:p>
    <w:bookmarkEnd w:id="42"/>
    <w:bookmarkStart w:name="z47" w:id="43"/>
    <w:p>
      <w:pPr>
        <w:spacing w:after="0"/>
        <w:ind w:left="0"/>
        <w:jc w:val="both"/>
      </w:pPr>
      <w:r>
        <w:rPr>
          <w:rFonts w:ascii="Times New Roman"/>
          <w:b w:val="false"/>
          <w:i w:val="false"/>
          <w:color w:val="000000"/>
          <w:sz w:val="28"/>
        </w:rPr>
        <w:t>
      1) құқықтары:</w:t>
      </w:r>
    </w:p>
    <w:bookmarkEnd w:id="43"/>
    <w:bookmarkStart w:name="z48" w:id="44"/>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44"/>
    <w:bookmarkStart w:name="z49" w:id="45"/>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45"/>
    <w:bookmarkStart w:name="z50" w:id="46"/>
    <w:p>
      <w:pPr>
        <w:spacing w:after="0"/>
        <w:ind w:left="0"/>
        <w:jc w:val="both"/>
      </w:pPr>
      <w:r>
        <w:rPr>
          <w:rFonts w:ascii="Times New Roman"/>
          <w:b w:val="false"/>
          <w:i w:val="false"/>
          <w:color w:val="000000"/>
          <w:sz w:val="28"/>
        </w:rPr>
        <w:t>
      өз құзыреті шегінде комиссияларды құру;</w:t>
      </w:r>
    </w:p>
    <w:bookmarkEnd w:id="46"/>
    <w:bookmarkStart w:name="z51" w:id="47"/>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47"/>
    <w:bookmarkStart w:name="z52" w:id="48"/>
    <w:p>
      <w:pPr>
        <w:spacing w:after="0"/>
        <w:ind w:left="0"/>
        <w:jc w:val="both"/>
      </w:pPr>
      <w:r>
        <w:rPr>
          <w:rFonts w:ascii="Times New Roman"/>
          <w:b w:val="false"/>
          <w:i w:val="false"/>
          <w:color w:val="000000"/>
          <w:sz w:val="28"/>
        </w:rPr>
        <w:t>
      өз өкілеттіктері мен функцияларының бір бөлігін беру;</w:t>
      </w:r>
    </w:p>
    <w:bookmarkEnd w:id="48"/>
    <w:bookmarkStart w:name="z53" w:id="49"/>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49"/>
    <w:bookmarkStart w:name="z54" w:id="50"/>
    <w:p>
      <w:pPr>
        <w:spacing w:after="0"/>
        <w:ind w:left="0"/>
        <w:jc w:val="both"/>
      </w:pPr>
      <w:r>
        <w:rPr>
          <w:rFonts w:ascii="Times New Roman"/>
          <w:b w:val="false"/>
          <w:i w:val="false"/>
          <w:color w:val="000000"/>
          <w:sz w:val="28"/>
        </w:rPr>
        <w:t>
      2)міндеттері:</w:t>
      </w:r>
    </w:p>
    <w:bookmarkEnd w:id="50"/>
    <w:bookmarkStart w:name="z55" w:id="51"/>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51"/>
    <w:bookmarkStart w:name="z56" w:id="5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52"/>
    <w:bookmarkStart w:name="z57" w:id="53"/>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53"/>
    <w:bookmarkStart w:name="z58" w:id="54"/>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54"/>
    <w:bookmarkStart w:name="z59" w:id="55"/>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bookmarkEnd w:id="55"/>
    <w:bookmarkStart w:name="z60" w:id="56"/>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bookmarkEnd w:id="56"/>
    <w:bookmarkStart w:name="z61" w:id="57"/>
    <w:p>
      <w:pPr>
        <w:spacing w:after="0"/>
        <w:ind w:left="0"/>
        <w:jc w:val="both"/>
      </w:pPr>
      <w:r>
        <w:rPr>
          <w:rFonts w:ascii="Times New Roman"/>
          <w:b w:val="false"/>
          <w:i w:val="false"/>
          <w:color w:val="000000"/>
          <w:sz w:val="28"/>
        </w:rPr>
        <w:t>
      ҚР "Азаматтық қорғау туралы" Заңында көзделген талаптардың орындалуын қамтамасыз ету;</w:t>
      </w:r>
    </w:p>
    <w:bookmarkEnd w:id="57"/>
    <w:bookmarkStart w:name="z62" w:id="58"/>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58"/>
    <w:bookmarkStart w:name="z63" w:id="59"/>
    <w:p>
      <w:pPr>
        <w:spacing w:after="0"/>
        <w:ind w:left="0"/>
        <w:jc w:val="both"/>
      </w:pPr>
      <w:r>
        <w:rPr>
          <w:rFonts w:ascii="Times New Roman"/>
          <w:b w:val="false"/>
          <w:i w:val="false"/>
          <w:color w:val="000000"/>
          <w:sz w:val="28"/>
        </w:rPr>
        <w:t>
      15. Функциялары:</w:t>
      </w:r>
    </w:p>
    <w:bookmarkEnd w:id="59"/>
    <w:bookmarkStart w:name="z64" w:id="60"/>
    <w:p>
      <w:pPr>
        <w:spacing w:after="0"/>
        <w:ind w:left="0"/>
        <w:jc w:val="both"/>
      </w:pPr>
      <w:r>
        <w:rPr>
          <w:rFonts w:ascii="Times New Roman"/>
          <w:b w:val="false"/>
          <w:i w:val="false"/>
          <w:color w:val="000000"/>
          <w:sz w:val="28"/>
        </w:rPr>
        <w:t>
      1)облыстың бюджетін атқаруды ұйымдастырады және облыстық бюджеттік бағдарламалар әкімшілерінің, облыстың аудандары мен қалаларының бюджеттің атқарылуы жөніндегі қызметін үйлестіреді;</w:t>
      </w:r>
    </w:p>
    <w:bookmarkEnd w:id="60"/>
    <w:bookmarkStart w:name="z65" w:id="61"/>
    <w:p>
      <w:pPr>
        <w:spacing w:after="0"/>
        <w:ind w:left="0"/>
        <w:jc w:val="both"/>
      </w:pPr>
      <w:r>
        <w:rPr>
          <w:rFonts w:ascii="Times New Roman"/>
          <w:b w:val="false"/>
          <w:i w:val="false"/>
          <w:color w:val="000000"/>
          <w:sz w:val="28"/>
        </w:rPr>
        <w:t>
      2)облыстың аудандары мен қалаларының бюджеттеріне субвенцияларды, заңнаманың өзгеруіне байланысты жоғары тұрған бюджеттің шығындарын өтеуге төмен тұрған бюджеттен ағымдағы нысаналы трансферттерді, заңнаманың өзгеруіне байланысты төмен тұрған бюджеттің шығындарын өтеуге жоғары тұрған бюджеттен ағымдағы нысаналы трансферттерді уақтылы аударуды жүзеге асырады;</w:t>
      </w:r>
    </w:p>
    <w:bookmarkEnd w:id="61"/>
    <w:bookmarkStart w:name="z66" w:id="62"/>
    <w:p>
      <w:pPr>
        <w:spacing w:after="0"/>
        <w:ind w:left="0"/>
        <w:jc w:val="both"/>
      </w:pPr>
      <w:r>
        <w:rPr>
          <w:rFonts w:ascii="Times New Roman"/>
          <w:b w:val="false"/>
          <w:i w:val="false"/>
          <w:color w:val="000000"/>
          <w:sz w:val="28"/>
        </w:rPr>
        <w:t>
      3)төлемдер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62"/>
    <w:bookmarkStart w:name="z67" w:id="63"/>
    <w:p>
      <w:pPr>
        <w:spacing w:after="0"/>
        <w:ind w:left="0"/>
        <w:jc w:val="both"/>
      </w:pPr>
      <w:r>
        <w:rPr>
          <w:rFonts w:ascii="Times New Roman"/>
          <w:b w:val="false"/>
          <w:i w:val="false"/>
          <w:color w:val="000000"/>
          <w:sz w:val="28"/>
        </w:rPr>
        <w:t>
      4)төлемдер бойынша түсімдер мен қаржыландырудың жиынтық жоспарына, міндеттемелер бойынша қаржыландырудың жиынтық жоспарына өзгерістер енгізеді;</w:t>
      </w:r>
    </w:p>
    <w:bookmarkEnd w:id="63"/>
    <w:bookmarkStart w:name="z68" w:id="64"/>
    <w:p>
      <w:pPr>
        <w:spacing w:after="0"/>
        <w:ind w:left="0"/>
        <w:jc w:val="both"/>
      </w:pPr>
      <w:r>
        <w:rPr>
          <w:rFonts w:ascii="Times New Roman"/>
          <w:b w:val="false"/>
          <w:i w:val="false"/>
          <w:color w:val="000000"/>
          <w:sz w:val="28"/>
        </w:rPr>
        <w:t>
      5)ай сайын облыстық бюджеттің, республикалық маңызы бар қала, астана бюджеттерінің атқарылуы туралы есепті әкімдікке, облыстың, республикалық маңызы бар қаланың, астананың тексеру комиссиясына, облыстың, республикалық маңызы бар қаланың, астананың мемлекеттік жоспарлау жөніндегі жергілікті уәкілетті органдарына, ішкі мемлекеттік аудит жөніндегі уәкілетті органға ұсынады;</w:t>
      </w:r>
    </w:p>
    <w:bookmarkEnd w:id="64"/>
    <w:bookmarkStart w:name="z69" w:id="65"/>
    <w:p>
      <w:pPr>
        <w:spacing w:after="0"/>
        <w:ind w:left="0"/>
        <w:jc w:val="both"/>
      </w:pPr>
      <w:r>
        <w:rPr>
          <w:rFonts w:ascii="Times New Roman"/>
          <w:b w:val="false"/>
          <w:i w:val="false"/>
          <w:color w:val="000000"/>
          <w:sz w:val="28"/>
        </w:rPr>
        <w:t>
      6)республикалық бюджеттен бөлінген, Қазақстан Республикасының Үкіметі ағымдағы қаржы жылы одан әрі пайдалану (толық пайдалану) туралы шешім қабылдамаған нысаналы трансферттердің өткен қаржы жылында пайдаланылмаған (толық пайдаланылмаған) сомаларын қайтаруды жүзеге асырады;</w:t>
      </w:r>
    </w:p>
    <w:bookmarkEnd w:id="65"/>
    <w:bookmarkStart w:name="z70" w:id="66"/>
    <w:p>
      <w:pPr>
        <w:spacing w:after="0"/>
        <w:ind w:left="0"/>
        <w:jc w:val="both"/>
      </w:pPr>
      <w:r>
        <w:rPr>
          <w:rFonts w:ascii="Times New Roman"/>
          <w:b w:val="false"/>
          <w:i w:val="false"/>
          <w:color w:val="000000"/>
          <w:sz w:val="28"/>
        </w:rPr>
        <w:t>
      7)өткен қаржы жылында бөлінген, Қазақстан Республикасы Үкіметінің шешімі бойынша пайдалануға (толық пайдалануға) рұқсат етілген нысаналы трансферттердің қаржы жылы ішінде пайдаланылмаған (толық пайдаланылмаған) сомаларын қайтаруды жүзеге асырады;</w:t>
      </w:r>
    </w:p>
    <w:bookmarkEnd w:id="66"/>
    <w:bookmarkStart w:name="z71" w:id="67"/>
    <w:p>
      <w:pPr>
        <w:spacing w:after="0"/>
        <w:ind w:left="0"/>
        <w:jc w:val="both"/>
      </w:pPr>
      <w:r>
        <w:rPr>
          <w:rFonts w:ascii="Times New Roman"/>
          <w:b w:val="false"/>
          <w:i w:val="false"/>
          <w:color w:val="000000"/>
          <w:sz w:val="28"/>
        </w:rPr>
        <w:t>
      8)бюджетті атқару сатысында азаматтық бюджетті жасайды;</w:t>
      </w:r>
    </w:p>
    <w:bookmarkEnd w:id="67"/>
    <w:bookmarkStart w:name="z72" w:id="68"/>
    <w:p>
      <w:pPr>
        <w:spacing w:after="0"/>
        <w:ind w:left="0"/>
        <w:jc w:val="both"/>
      </w:pPr>
      <w:r>
        <w:rPr>
          <w:rFonts w:ascii="Times New Roman"/>
          <w:b w:val="false"/>
          <w:i w:val="false"/>
          <w:color w:val="000000"/>
          <w:sz w:val="28"/>
        </w:rPr>
        <w:t>
      9)тауарларды (жұмыстарды, көрсетілетін қызметтерді) өткізуден түсетін ақша түсімдері мен шығыстары жоспарларының орындалуы туралы есепті жасайды;</w:t>
      </w:r>
    </w:p>
    <w:bookmarkEnd w:id="68"/>
    <w:bookmarkStart w:name="z73" w:id="69"/>
    <w:p>
      <w:pPr>
        <w:spacing w:after="0"/>
        <w:ind w:left="0"/>
        <w:jc w:val="both"/>
      </w:pPr>
      <w:r>
        <w:rPr>
          <w:rFonts w:ascii="Times New Roman"/>
          <w:b w:val="false"/>
          <w:i w:val="false"/>
          <w:color w:val="000000"/>
          <w:sz w:val="28"/>
        </w:rPr>
        <w:t>
      10)филантропиялық қызметтен және (немесе) қайырымдылық көмектен және (немесе) меценаттық қызметтен түсетін ақшаның түсімі мен жұмсалуы туралы есепті жасайды;</w:t>
      </w:r>
    </w:p>
    <w:bookmarkEnd w:id="69"/>
    <w:bookmarkStart w:name="z74" w:id="70"/>
    <w:p>
      <w:pPr>
        <w:spacing w:after="0"/>
        <w:ind w:left="0"/>
        <w:jc w:val="both"/>
      </w:pPr>
      <w:r>
        <w:rPr>
          <w:rFonts w:ascii="Times New Roman"/>
          <w:b w:val="false"/>
          <w:i w:val="false"/>
          <w:color w:val="000000"/>
          <w:sz w:val="28"/>
        </w:rPr>
        <w:t>
      11)жергілікті бюджеттің кредиторлық және дебиторлық берешектері туралы есепті жасайды;</w:t>
      </w:r>
    </w:p>
    <w:bookmarkEnd w:id="70"/>
    <w:bookmarkStart w:name="z75" w:id="71"/>
    <w:p>
      <w:pPr>
        <w:spacing w:after="0"/>
        <w:ind w:left="0"/>
        <w:jc w:val="both"/>
      </w:pPr>
      <w:r>
        <w:rPr>
          <w:rFonts w:ascii="Times New Roman"/>
          <w:b w:val="false"/>
          <w:i w:val="false"/>
          <w:color w:val="000000"/>
          <w:sz w:val="28"/>
        </w:rPr>
        <w:t>
      12)бюджет ақшасын басқаруды жүзеге асырады, уақытша бос ақша көлемін айқындайды және оларды Қазақстан Республикасы Ұлттық банкінің депозиттік шотына орналастыру үшін аударуды жүзеге асырады;</w:t>
      </w:r>
    </w:p>
    <w:bookmarkEnd w:id="71"/>
    <w:bookmarkStart w:name="z76" w:id="72"/>
    <w:p>
      <w:pPr>
        <w:spacing w:after="0"/>
        <w:ind w:left="0"/>
        <w:jc w:val="both"/>
      </w:pPr>
      <w:r>
        <w:rPr>
          <w:rFonts w:ascii="Times New Roman"/>
          <w:b w:val="false"/>
          <w:i w:val="false"/>
          <w:color w:val="000000"/>
          <w:sz w:val="28"/>
        </w:rPr>
        <w:t>
      13)бюджет шығыстары атқарылуының бюджеттік мониторингін жүзеге асырады, облыс бюджетінің шығыс бөлігін орындау туралы талдамалы есепті жасайды;</w:t>
      </w:r>
    </w:p>
    <w:bookmarkEnd w:id="72"/>
    <w:bookmarkStart w:name="z77" w:id="73"/>
    <w:p>
      <w:pPr>
        <w:spacing w:after="0"/>
        <w:ind w:left="0"/>
        <w:jc w:val="both"/>
      </w:pPr>
      <w:r>
        <w:rPr>
          <w:rFonts w:ascii="Times New Roman"/>
          <w:b w:val="false"/>
          <w:i w:val="false"/>
          <w:color w:val="000000"/>
          <w:sz w:val="28"/>
        </w:rPr>
        <w:t>
      14)бюджеттік есепке алуды және есептілікті жүргізуді жүзеге асырады;</w:t>
      </w:r>
    </w:p>
    <w:bookmarkEnd w:id="73"/>
    <w:bookmarkStart w:name="z78" w:id="74"/>
    <w:p>
      <w:pPr>
        <w:spacing w:after="0"/>
        <w:ind w:left="0"/>
        <w:jc w:val="both"/>
      </w:pPr>
      <w:r>
        <w:rPr>
          <w:rFonts w:ascii="Times New Roman"/>
          <w:b w:val="false"/>
          <w:i w:val="false"/>
          <w:color w:val="000000"/>
          <w:sz w:val="28"/>
        </w:rPr>
        <w:t>
      15)тиісті қаржы жылына облыстық бюджет туралы мәслихаттың шешімімен бекітілген сомалар шегінде бюджеттік бағдарламаларды толық және уақтылы орындауға бағытталған іс-шараларды жүзеге асырады;</w:t>
      </w:r>
    </w:p>
    <w:bookmarkEnd w:id="74"/>
    <w:bookmarkStart w:name="z79" w:id="75"/>
    <w:p>
      <w:pPr>
        <w:spacing w:after="0"/>
        <w:ind w:left="0"/>
        <w:jc w:val="both"/>
      </w:pPr>
      <w:r>
        <w:rPr>
          <w:rFonts w:ascii="Times New Roman"/>
          <w:b w:val="false"/>
          <w:i w:val="false"/>
          <w:color w:val="000000"/>
          <w:sz w:val="28"/>
        </w:rPr>
        <w:t>
      16)жартыжылдық және қаржылық жылдың қорытындысы бойынша шоғырландырылған қаржылық есептілікті жасайды және ұсынады;</w:t>
      </w:r>
    </w:p>
    <w:bookmarkEnd w:id="75"/>
    <w:bookmarkStart w:name="z80" w:id="76"/>
    <w:p>
      <w:pPr>
        <w:spacing w:after="0"/>
        <w:ind w:left="0"/>
        <w:jc w:val="both"/>
      </w:pPr>
      <w:r>
        <w:rPr>
          <w:rFonts w:ascii="Times New Roman"/>
          <w:b w:val="false"/>
          <w:i w:val="false"/>
          <w:color w:val="000000"/>
          <w:sz w:val="28"/>
        </w:rPr>
        <w:t>
      17)қарыз алу арқылы ақша тарту процесін ұйымдастырады;</w:t>
      </w:r>
    </w:p>
    <w:bookmarkEnd w:id="76"/>
    <w:bookmarkStart w:name="z81" w:id="77"/>
    <w:p>
      <w:pPr>
        <w:spacing w:after="0"/>
        <w:ind w:left="0"/>
        <w:jc w:val="both"/>
      </w:pPr>
      <w:r>
        <w:rPr>
          <w:rFonts w:ascii="Times New Roman"/>
          <w:b w:val="false"/>
          <w:i w:val="false"/>
          <w:color w:val="000000"/>
          <w:sz w:val="28"/>
        </w:rPr>
        <w:t>
      18)жергілікті бюджетке түсімдерді есептеужәне жергілікті бюджеттен шығындарды жүргізумен байланысты операцияларды есептеу үшін қолма-қол ақшаның бақылау шоттарын ашу;</w:t>
      </w:r>
    </w:p>
    <w:bookmarkEnd w:id="77"/>
    <w:bookmarkStart w:name="z82" w:id="78"/>
    <w:p>
      <w:pPr>
        <w:spacing w:after="0"/>
        <w:ind w:left="0"/>
        <w:jc w:val="both"/>
      </w:pPr>
      <w:r>
        <w:rPr>
          <w:rFonts w:ascii="Times New Roman"/>
          <w:b w:val="false"/>
          <w:i w:val="false"/>
          <w:color w:val="000000"/>
          <w:sz w:val="28"/>
        </w:rPr>
        <w:t>
      19)облыстық бюджетке салық және салықтық емес түсімдер бойынша операциялардың есебін жүргізеді және оларды шоғарыландырылған қаржылық есептілікте көрсетеді;</w:t>
      </w:r>
    </w:p>
    <w:bookmarkEnd w:id="78"/>
    <w:bookmarkStart w:name="z83" w:id="79"/>
    <w:p>
      <w:pPr>
        <w:spacing w:after="0"/>
        <w:ind w:left="0"/>
        <w:jc w:val="both"/>
      </w:pPr>
      <w:r>
        <w:rPr>
          <w:rFonts w:ascii="Times New Roman"/>
          <w:b w:val="false"/>
          <w:i w:val="false"/>
          <w:color w:val="000000"/>
          <w:sz w:val="28"/>
        </w:rPr>
        <w:t>
      20)сыныптаманың кодтары бойынша түсiмдердiң артық (қате) төленген сомасын бюджетке қайтару және (немесе) есептеу үшін қорытындыны дайындайды;</w:t>
      </w:r>
    </w:p>
    <w:bookmarkEnd w:id="79"/>
    <w:bookmarkStart w:name="z84" w:id="80"/>
    <w:p>
      <w:pPr>
        <w:spacing w:after="0"/>
        <w:ind w:left="0"/>
        <w:jc w:val="both"/>
      </w:pPr>
      <w:r>
        <w:rPr>
          <w:rFonts w:ascii="Times New Roman"/>
          <w:b w:val="false"/>
          <w:i w:val="false"/>
          <w:color w:val="000000"/>
          <w:sz w:val="28"/>
        </w:rPr>
        <w:t>
      21)мемлекеттік мекеменің өз билігінде қалатын тауарларды (жұмыстарды, қызметтерді) өткізуден түсетін ақшаның түсімдері мен шығыстарының жиынтық жоспарын және оған өзгерістер енгізу туралы анықтамаларды келіседі;</w:t>
      </w:r>
    </w:p>
    <w:bookmarkEnd w:id="80"/>
    <w:bookmarkStart w:name="z85" w:id="81"/>
    <w:p>
      <w:pPr>
        <w:spacing w:after="0"/>
        <w:ind w:left="0"/>
        <w:jc w:val="both"/>
      </w:pPr>
      <w:r>
        <w:rPr>
          <w:rFonts w:ascii="Times New Roman"/>
          <w:b w:val="false"/>
          <w:i w:val="false"/>
          <w:color w:val="000000"/>
          <w:sz w:val="28"/>
        </w:rPr>
        <w:t>
      22)облыстық бюджетті нақтылау, түзету бойынша ұсыныстар енгізеді;</w:t>
      </w:r>
    </w:p>
    <w:bookmarkEnd w:id="81"/>
    <w:bookmarkStart w:name="z86" w:id="82"/>
    <w:p>
      <w:pPr>
        <w:spacing w:after="0"/>
        <w:ind w:left="0"/>
        <w:jc w:val="both"/>
      </w:pPr>
      <w:r>
        <w:rPr>
          <w:rFonts w:ascii="Times New Roman"/>
          <w:b w:val="false"/>
          <w:i w:val="false"/>
          <w:color w:val="000000"/>
          <w:sz w:val="28"/>
        </w:rPr>
        <w:t>
      23)бюджеттік кредиттердің тіркелуін, есепке алынуын, мониторингін қамтамасыз етеді, бюджеттік кредиттердің өтелуін және оған қызмет көрсетуді жүзеге асырады;</w:t>
      </w:r>
    </w:p>
    <w:bookmarkEnd w:id="82"/>
    <w:bookmarkStart w:name="z87" w:id="83"/>
    <w:p>
      <w:pPr>
        <w:spacing w:after="0"/>
        <w:ind w:left="0"/>
        <w:jc w:val="both"/>
      </w:pPr>
      <w:r>
        <w:rPr>
          <w:rFonts w:ascii="Times New Roman"/>
          <w:b w:val="false"/>
          <w:i w:val="false"/>
          <w:color w:val="000000"/>
          <w:sz w:val="28"/>
        </w:rPr>
        <w:t>
      24)жергілікті атқарушы органның мақсатқа сай пайдаланбаған бюджеттік кредит бойынша берешегінің сомасын және/немесе бюджеттік кредит сомасын өндіріп алу жөніндегі іс-шараларды жүзеге асырады;</w:t>
      </w:r>
    </w:p>
    <w:bookmarkEnd w:id="83"/>
    <w:bookmarkStart w:name="z88" w:id="84"/>
    <w:p>
      <w:pPr>
        <w:spacing w:after="0"/>
        <w:ind w:left="0"/>
        <w:jc w:val="both"/>
      </w:pPr>
      <w:r>
        <w:rPr>
          <w:rFonts w:ascii="Times New Roman"/>
          <w:b w:val="false"/>
          <w:i w:val="false"/>
          <w:color w:val="000000"/>
          <w:sz w:val="28"/>
        </w:rPr>
        <w:t>
      25)облыстық әкімдік резервінен қаражаттарды бөлу туралы Маңғыстау облысы әкімдігінің қаулыларының жобаларына қорытынды дайындайды;</w:t>
      </w:r>
    </w:p>
    <w:bookmarkEnd w:id="84"/>
    <w:bookmarkStart w:name="z89" w:id="85"/>
    <w:p>
      <w:pPr>
        <w:spacing w:after="0"/>
        <w:ind w:left="0"/>
        <w:jc w:val="both"/>
      </w:pPr>
      <w:r>
        <w:rPr>
          <w:rFonts w:ascii="Times New Roman"/>
          <w:b w:val="false"/>
          <w:i w:val="false"/>
          <w:color w:val="000000"/>
          <w:sz w:val="28"/>
        </w:rPr>
        <w:t>
      26)жоғары тұрған бюджеттің резервінен алынған, пайдаланылмаған қаражатты жоғары тұрған бюджеттің бюджеттік бағдарламалар әкімшісінің кассалық шығыстарын қалпына келтіру жолымен бюджетке түсетін түсімдер сыныптамасының тиісті кодынан қайтаруды жүзеге асырады;</w:t>
      </w:r>
    </w:p>
    <w:bookmarkEnd w:id="85"/>
    <w:bookmarkStart w:name="z90" w:id="86"/>
    <w:p>
      <w:pPr>
        <w:spacing w:after="0"/>
        <w:ind w:left="0"/>
        <w:jc w:val="both"/>
      </w:pPr>
      <w:r>
        <w:rPr>
          <w:rFonts w:ascii="Times New Roman"/>
          <w:b w:val="false"/>
          <w:i w:val="false"/>
          <w:color w:val="000000"/>
          <w:sz w:val="28"/>
        </w:rPr>
        <w:t>
      27)құзыретіне жататын мәселелер бойынша жергілікті мемлекеттік-жекешелік әріптестік жобаларының конкурстық құжаттамаларын келісу;</w:t>
      </w:r>
    </w:p>
    <w:bookmarkEnd w:id="86"/>
    <w:bookmarkStart w:name="z91" w:id="87"/>
    <w:p>
      <w:pPr>
        <w:spacing w:after="0"/>
        <w:ind w:left="0"/>
        <w:jc w:val="both"/>
      </w:pPr>
      <w:r>
        <w:rPr>
          <w:rFonts w:ascii="Times New Roman"/>
          <w:b w:val="false"/>
          <w:i w:val="false"/>
          <w:color w:val="000000"/>
          <w:sz w:val="28"/>
        </w:rPr>
        <w:t>
      28)мемлекеттік-жекешелік әріптестік жобалары, оның ішінде жергілікті атқарушы органдардың мемлекеттік концессиялық міндеттемелері бойынша мемлекеттік міндеттемелерге мониторинг жүргізу;</w:t>
      </w:r>
    </w:p>
    <w:bookmarkEnd w:id="87"/>
    <w:bookmarkStart w:name="z92" w:id="88"/>
    <w:p>
      <w:pPr>
        <w:spacing w:after="0"/>
        <w:ind w:left="0"/>
        <w:jc w:val="both"/>
      </w:pPr>
      <w:r>
        <w:rPr>
          <w:rFonts w:ascii="Times New Roman"/>
          <w:b w:val="false"/>
          <w:i w:val="false"/>
          <w:color w:val="000000"/>
          <w:sz w:val="28"/>
        </w:rPr>
        <w:t>
      29)өз құзыреті шегінде облыстық коммуналдық мүлікті басқару саласындағы нормативтік құқықтық актілерді әзірлейді және бекітеді</w:t>
      </w:r>
    </w:p>
    <w:bookmarkEnd w:id="88"/>
    <w:bookmarkStart w:name="z93" w:id="89"/>
    <w:p>
      <w:pPr>
        <w:spacing w:after="0"/>
        <w:ind w:left="0"/>
        <w:jc w:val="both"/>
      </w:pPr>
      <w:r>
        <w:rPr>
          <w:rFonts w:ascii="Times New Roman"/>
          <w:b w:val="false"/>
          <w:i w:val="false"/>
          <w:color w:val="000000"/>
          <w:sz w:val="28"/>
        </w:rPr>
        <w:t>
      30)аудандық коммуналдық мүлікті басқару саласында өздерінің құзыретіне кіретін мәселелер бойынша аудандардың, облыстық маңызы бар қалалардың жергілікті атқарушы органдарының жұмысын үйлестіреді;</w:t>
      </w:r>
    </w:p>
    <w:bookmarkEnd w:id="89"/>
    <w:bookmarkStart w:name="z94" w:id="90"/>
    <w:p>
      <w:pPr>
        <w:spacing w:after="0"/>
        <w:ind w:left="0"/>
        <w:jc w:val="both"/>
      </w:pPr>
      <w:r>
        <w:rPr>
          <w:rFonts w:ascii="Times New Roman"/>
          <w:b w:val="false"/>
          <w:i w:val="false"/>
          <w:color w:val="000000"/>
          <w:sz w:val="28"/>
        </w:rPr>
        <w:t>
      31)облыстық коммуналдық мүлікті басқарады, оны қорғау жөніндегі шараларды жүзеге асырады;</w:t>
      </w:r>
    </w:p>
    <w:bookmarkEnd w:id="90"/>
    <w:bookmarkStart w:name="z95" w:id="91"/>
    <w:p>
      <w:pPr>
        <w:spacing w:after="0"/>
        <w:ind w:left="0"/>
        <w:jc w:val="both"/>
      </w:pPr>
      <w:r>
        <w:rPr>
          <w:rFonts w:ascii="Times New Roman"/>
          <w:b w:val="false"/>
          <w:i w:val="false"/>
          <w:color w:val="000000"/>
          <w:sz w:val="28"/>
        </w:rPr>
        <w:t>
      32)облыстық коммуналдық заңды тұлғаларды құру, қайта ұйымдастыру және тарату туралы, сондай-ақ акционерлік қоғамдар мен жауапкершілігі шектеулі серіктестіктерге қатысуы, оларды құру, қайта ұйымдастыру, тарату, акционерлік қоғамдардың өздеріне тиесілі акцияларын, жауапкершілігі шектеулі серіктестіктердің жарғылық капиталындағы қатысу үлестерін иеліктен шығару туралы шешімдер қабылдайды;</w:t>
      </w:r>
    </w:p>
    <w:bookmarkEnd w:id="91"/>
    <w:bookmarkStart w:name="z96" w:id="92"/>
    <w:p>
      <w:pPr>
        <w:spacing w:after="0"/>
        <w:ind w:left="0"/>
        <w:jc w:val="both"/>
      </w:pPr>
      <w:r>
        <w:rPr>
          <w:rFonts w:ascii="Times New Roman"/>
          <w:b w:val="false"/>
          <w:i w:val="false"/>
          <w:color w:val="000000"/>
          <w:sz w:val="28"/>
        </w:rPr>
        <w:t>
      33)облыстық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асырады;</w:t>
      </w:r>
    </w:p>
    <w:bookmarkEnd w:id="92"/>
    <w:bookmarkStart w:name="z97" w:id="93"/>
    <w:p>
      <w:pPr>
        <w:spacing w:after="0"/>
        <w:ind w:left="0"/>
        <w:jc w:val="both"/>
      </w:pPr>
      <w:r>
        <w:rPr>
          <w:rFonts w:ascii="Times New Roman"/>
          <w:b w:val="false"/>
          <w:i w:val="false"/>
          <w:color w:val="000000"/>
          <w:sz w:val="28"/>
        </w:rPr>
        <w:t>
      34)облыстық коммуналдық заңды тұлғалардың жарғысын (ережесін), оған енгізілетін өзгерістер мен толықтыруларды бекітеді немесе жергілікті бюджеттен қаржыландырылатын, облыстық коммуналдық мүлікке билік етуге уәкілетті атқарушы органға оcыған уәкілеттік береді;</w:t>
      </w:r>
    </w:p>
    <w:bookmarkEnd w:id="93"/>
    <w:bookmarkStart w:name="z98" w:id="94"/>
    <w:p>
      <w:pPr>
        <w:spacing w:after="0"/>
        <w:ind w:left="0"/>
        <w:jc w:val="both"/>
      </w:pPr>
      <w:r>
        <w:rPr>
          <w:rFonts w:ascii="Times New Roman"/>
          <w:b w:val="false"/>
          <w:i w:val="false"/>
          <w:color w:val="000000"/>
          <w:sz w:val="28"/>
        </w:rPr>
        <w:t>
      35)облыстық коммуналдық мүлікті облыстық коммуналдық заңды тұлғаларға бекітіп береді;</w:t>
      </w:r>
    </w:p>
    <w:bookmarkEnd w:id="94"/>
    <w:bookmarkStart w:name="z99" w:id="95"/>
    <w:p>
      <w:pPr>
        <w:spacing w:after="0"/>
        <w:ind w:left="0"/>
        <w:jc w:val="both"/>
      </w:pPr>
      <w:r>
        <w:rPr>
          <w:rFonts w:ascii="Times New Roman"/>
          <w:b w:val="false"/>
          <w:i w:val="false"/>
          <w:color w:val="000000"/>
          <w:sz w:val="28"/>
        </w:rPr>
        <w:t>
      36)облыстық коммуналдық заңды тұлғалардың филиалдар мен өкілдіктер құруына келісім береді;</w:t>
      </w:r>
    </w:p>
    <w:bookmarkEnd w:id="95"/>
    <w:bookmarkStart w:name="z100" w:id="96"/>
    <w:p>
      <w:pPr>
        <w:spacing w:after="0"/>
        <w:ind w:left="0"/>
        <w:jc w:val="both"/>
      </w:pPr>
      <w:r>
        <w:rPr>
          <w:rFonts w:ascii="Times New Roman"/>
          <w:b w:val="false"/>
          <w:i w:val="false"/>
          <w:color w:val="000000"/>
          <w:sz w:val="28"/>
        </w:rPr>
        <w:t>
      37)облыстық коммуналдық мүлікті, сондай-ақ Қазақстан Республикасының Бюджет кодексіне сәйкес ақшаны жауапкершілігі шектеулі серіктестіктердің жарғылық капиталына не акционерлік қоғамдардың акцияларын төлеуге беру туралы шешім қабылдайды;</w:t>
      </w:r>
    </w:p>
    <w:bookmarkEnd w:id="96"/>
    <w:bookmarkStart w:name="z101" w:id="97"/>
    <w:p>
      <w:pPr>
        <w:spacing w:after="0"/>
        <w:ind w:left="0"/>
        <w:jc w:val="both"/>
      </w:pPr>
      <w:r>
        <w:rPr>
          <w:rFonts w:ascii="Times New Roman"/>
          <w:b w:val="false"/>
          <w:i w:val="false"/>
          <w:color w:val="000000"/>
          <w:sz w:val="28"/>
        </w:rPr>
        <w:t>
      38)акционерлік қоғамдардың акцияларын және жауапкершілігі шектеулі серіктестіктердің жарғылық капиталындағы қатысу үлестерін облыстық коммуналдық мүлік құрамына сатып алу туралы шешім қабылдайды;</w:t>
      </w:r>
    </w:p>
    <w:bookmarkEnd w:id="97"/>
    <w:bookmarkStart w:name="z102" w:id="98"/>
    <w:p>
      <w:pPr>
        <w:spacing w:after="0"/>
        <w:ind w:left="0"/>
        <w:jc w:val="both"/>
      </w:pPr>
      <w:r>
        <w:rPr>
          <w:rFonts w:ascii="Times New Roman"/>
          <w:b w:val="false"/>
          <w:i w:val="false"/>
          <w:color w:val="000000"/>
          <w:sz w:val="28"/>
        </w:rPr>
        <w:t>
      39)тарих және мәдениет ескерткіштерін меншік иесінен алып қою туралы талап-арызбен сотқа жүгіну туралы шешім қабылдайды;</w:t>
      </w:r>
    </w:p>
    <w:bookmarkEnd w:id="98"/>
    <w:bookmarkStart w:name="z103" w:id="99"/>
    <w:p>
      <w:pPr>
        <w:spacing w:after="0"/>
        <w:ind w:left="0"/>
        <w:jc w:val="both"/>
      </w:pPr>
      <w:r>
        <w:rPr>
          <w:rFonts w:ascii="Times New Roman"/>
          <w:b w:val="false"/>
          <w:i w:val="false"/>
          <w:color w:val="000000"/>
          <w:sz w:val="28"/>
        </w:rPr>
        <w:t>
      40)облыстық коммуналдық мүлікті пайдалану туралы, оның ішінде оны кепілге, жалға алуға, өтеусіз пайдалануға және сенімгерлікпен басқаруға беру туралы шешім қабылдайды;</w:t>
      </w:r>
    </w:p>
    <w:bookmarkEnd w:id="99"/>
    <w:bookmarkStart w:name="z104" w:id="100"/>
    <w:p>
      <w:pPr>
        <w:spacing w:after="0"/>
        <w:ind w:left="0"/>
        <w:jc w:val="both"/>
      </w:pPr>
      <w:r>
        <w:rPr>
          <w:rFonts w:ascii="Times New Roman"/>
          <w:b w:val="false"/>
          <w:i w:val="false"/>
          <w:color w:val="000000"/>
          <w:sz w:val="28"/>
        </w:rPr>
        <w:t>
      41)облыстық коммуналдық мүліктің пайдаланылуына және сақталуына бақылауды қамтамасыз етеді;</w:t>
      </w:r>
    </w:p>
    <w:bookmarkEnd w:id="100"/>
    <w:bookmarkStart w:name="z105" w:id="101"/>
    <w:p>
      <w:pPr>
        <w:spacing w:after="0"/>
        <w:ind w:left="0"/>
        <w:jc w:val="both"/>
      </w:pPr>
      <w:r>
        <w:rPr>
          <w:rFonts w:ascii="Times New Roman"/>
          <w:b w:val="false"/>
          <w:i w:val="false"/>
          <w:color w:val="000000"/>
          <w:sz w:val="28"/>
        </w:rPr>
        <w:t>
      42)облыстық коммуналдық мүліктің есепке алынуын ұйымдастырады, оның тиімді пайдаланылуын қамтамасыз етеді;</w:t>
      </w:r>
    </w:p>
    <w:bookmarkEnd w:id="101"/>
    <w:bookmarkStart w:name="z106" w:id="102"/>
    <w:p>
      <w:pPr>
        <w:spacing w:after="0"/>
        <w:ind w:left="0"/>
        <w:jc w:val="both"/>
      </w:pPr>
      <w:r>
        <w:rPr>
          <w:rFonts w:ascii="Times New Roman"/>
          <w:b w:val="false"/>
          <w:i w:val="false"/>
          <w:color w:val="000000"/>
          <w:sz w:val="28"/>
        </w:rPr>
        <w:t>
      43)облыстық коммуналдық мүлікті жекешелендіруді жүзеге асырады, жекешелендіру объектілерін бағалауды қамтамасыз етеді, жекешелендіру объектісінің сатып алу-сату шарттарын дайындау мен жасасуды жүзеге асырады;</w:t>
      </w:r>
    </w:p>
    <w:bookmarkEnd w:id="102"/>
    <w:bookmarkStart w:name="z107" w:id="103"/>
    <w:p>
      <w:pPr>
        <w:spacing w:after="0"/>
        <w:ind w:left="0"/>
        <w:jc w:val="both"/>
      </w:pPr>
      <w:r>
        <w:rPr>
          <w:rFonts w:ascii="Times New Roman"/>
          <w:b w:val="false"/>
          <w:i w:val="false"/>
          <w:color w:val="000000"/>
          <w:sz w:val="28"/>
        </w:rPr>
        <w:t>
      44)сенімгерлікпен басқарушының облыстық коммуналдық мүлікті сенімгерлікпен басқару шарты бойынша міндеттемелерін орындауын бақылауды жүзеге асырады;</w:t>
      </w:r>
    </w:p>
    <w:bookmarkEnd w:id="103"/>
    <w:bookmarkStart w:name="z108" w:id="104"/>
    <w:p>
      <w:pPr>
        <w:spacing w:after="0"/>
        <w:ind w:left="0"/>
        <w:jc w:val="both"/>
      </w:pPr>
      <w:r>
        <w:rPr>
          <w:rFonts w:ascii="Times New Roman"/>
          <w:b w:val="false"/>
          <w:i w:val="false"/>
          <w:color w:val="000000"/>
          <w:sz w:val="28"/>
        </w:rPr>
        <w:t>
      45)мүлікті облыстық коммуналдық заңды тұлғалардың бір-біріне беруі туралы шешім қабылдайды;</w:t>
      </w:r>
    </w:p>
    <w:bookmarkEnd w:id="104"/>
    <w:bookmarkStart w:name="z109" w:id="105"/>
    <w:p>
      <w:pPr>
        <w:spacing w:after="0"/>
        <w:ind w:left="0"/>
        <w:jc w:val="both"/>
      </w:pPr>
      <w:r>
        <w:rPr>
          <w:rFonts w:ascii="Times New Roman"/>
          <w:b w:val="false"/>
          <w:i w:val="false"/>
          <w:color w:val="000000"/>
          <w:sz w:val="28"/>
        </w:rPr>
        <w:t>
      46)мүлікті облыстық және аудандық коммуналдық меншік деңгейлері арасында қабылдау мен табыстау туралы шешім қабылдайды;</w:t>
      </w:r>
    </w:p>
    <w:bookmarkEnd w:id="105"/>
    <w:bookmarkStart w:name="z110" w:id="106"/>
    <w:p>
      <w:pPr>
        <w:spacing w:after="0"/>
        <w:ind w:left="0"/>
        <w:jc w:val="both"/>
      </w:pPr>
      <w:r>
        <w:rPr>
          <w:rFonts w:ascii="Times New Roman"/>
          <w:b w:val="false"/>
          <w:i w:val="false"/>
          <w:color w:val="000000"/>
          <w:sz w:val="28"/>
        </w:rPr>
        <w:t>
      47)мемлекеттік заңды тұлғаларға облыстық коммуналдық мүлікті уақытша өтеусіз пайдалануға беру жөніндегі шарттарды жасасады;</w:t>
      </w:r>
    </w:p>
    <w:bookmarkEnd w:id="106"/>
    <w:bookmarkStart w:name="z111" w:id="107"/>
    <w:p>
      <w:pPr>
        <w:spacing w:after="0"/>
        <w:ind w:left="0"/>
        <w:jc w:val="both"/>
      </w:pPr>
      <w:r>
        <w:rPr>
          <w:rFonts w:ascii="Times New Roman"/>
          <w:b w:val="false"/>
          <w:i w:val="false"/>
          <w:color w:val="000000"/>
          <w:sz w:val="28"/>
        </w:rPr>
        <w:t>
      48)облыстың жергiлiктi атқарушы органының шешімі бойынша мемлекеттік мүлікті өтеусіз пайдалану, соның ішінде мемлекеттің меншiгіндегі ғибадат үйлерiн (ғимараттарын) және ғибадат ету мақсатындағы өзге де мүлікті дiни бiрлестiктерге өтеусіз пайдалануға беру туралы шартын жасасады;</w:t>
      </w:r>
    </w:p>
    <w:bookmarkEnd w:id="107"/>
    <w:bookmarkStart w:name="z112" w:id="108"/>
    <w:p>
      <w:pPr>
        <w:spacing w:after="0"/>
        <w:ind w:left="0"/>
        <w:jc w:val="both"/>
      </w:pPr>
      <w:r>
        <w:rPr>
          <w:rFonts w:ascii="Times New Roman"/>
          <w:b w:val="false"/>
          <w:i w:val="false"/>
          <w:color w:val="000000"/>
          <w:sz w:val="28"/>
        </w:rPr>
        <w:t>
      49)облыстық коммуналдық мүлікті есептен шығаруды келіседі;</w:t>
      </w:r>
    </w:p>
    <w:bookmarkEnd w:id="108"/>
    <w:bookmarkStart w:name="z113" w:id="109"/>
    <w:p>
      <w:pPr>
        <w:spacing w:after="0"/>
        <w:ind w:left="0"/>
        <w:jc w:val="both"/>
      </w:pPr>
      <w:r>
        <w:rPr>
          <w:rFonts w:ascii="Times New Roman"/>
          <w:b w:val="false"/>
          <w:i w:val="false"/>
          <w:color w:val="000000"/>
          <w:sz w:val="28"/>
        </w:rPr>
        <w:t>
      50)сыйға тарту шарты бойынша мүлікті облыстық коммуналдық меншікке қабылдау жөнінде жұмысты үйлестіреді;</w:t>
      </w:r>
    </w:p>
    <w:bookmarkEnd w:id="109"/>
    <w:bookmarkStart w:name="z114" w:id="110"/>
    <w:p>
      <w:pPr>
        <w:spacing w:after="0"/>
        <w:ind w:left="0"/>
        <w:jc w:val="both"/>
      </w:pPr>
      <w:r>
        <w:rPr>
          <w:rFonts w:ascii="Times New Roman"/>
          <w:b w:val="false"/>
          <w:i w:val="false"/>
          <w:color w:val="000000"/>
          <w:sz w:val="28"/>
        </w:rPr>
        <w:t>
      51)Қазақстан Республикасының заңнамасына сәйкес өзге де функцияларды жүзеге асырады.</w:t>
      </w:r>
    </w:p>
    <w:bookmarkEnd w:id="110"/>
    <w:bookmarkStart w:name="z115" w:id="111"/>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11"/>
    <w:bookmarkStart w:name="z116" w:id="112"/>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12"/>
    <w:bookmarkStart w:name="z117" w:id="113"/>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13"/>
    <w:bookmarkStart w:name="z118" w:id="114"/>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14"/>
    <w:bookmarkStart w:name="z119" w:id="115"/>
    <w:p>
      <w:pPr>
        <w:spacing w:after="0"/>
        <w:ind w:left="0"/>
        <w:jc w:val="both"/>
      </w:pPr>
      <w:r>
        <w:rPr>
          <w:rFonts w:ascii="Times New Roman"/>
          <w:b w:val="false"/>
          <w:i w:val="false"/>
          <w:color w:val="000000"/>
          <w:sz w:val="28"/>
        </w:rPr>
        <w:t>
      19. Басқарманың бірінші басшысының өкілеттіктері:</w:t>
      </w:r>
    </w:p>
    <w:bookmarkEnd w:id="115"/>
    <w:bookmarkStart w:name="z120" w:id="116"/>
    <w:p>
      <w:pPr>
        <w:spacing w:after="0"/>
        <w:ind w:left="0"/>
        <w:jc w:val="both"/>
      </w:pPr>
      <w:r>
        <w:rPr>
          <w:rFonts w:ascii="Times New Roman"/>
          <w:b w:val="false"/>
          <w:i w:val="false"/>
          <w:color w:val="000000"/>
          <w:sz w:val="28"/>
        </w:rPr>
        <w:t>
      1) Басқарманың қызметін ұйымдастырады және басқарады;</w:t>
      </w:r>
    </w:p>
    <w:bookmarkEnd w:id="116"/>
    <w:bookmarkStart w:name="z121" w:id="117"/>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117"/>
    <w:bookmarkStart w:name="z122" w:id="118"/>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118"/>
    <w:bookmarkStart w:name="z123" w:id="119"/>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bookmarkEnd w:id="119"/>
    <w:bookmarkStart w:name="z124" w:id="120"/>
    <w:p>
      <w:pPr>
        <w:spacing w:after="0"/>
        <w:ind w:left="0"/>
        <w:jc w:val="both"/>
      </w:pPr>
      <w:r>
        <w:rPr>
          <w:rFonts w:ascii="Times New Roman"/>
          <w:b w:val="false"/>
          <w:i w:val="false"/>
          <w:color w:val="000000"/>
          <w:sz w:val="28"/>
        </w:rPr>
        <w:t>
      5) Басқарманың атынан сенімхатсыз әрекет етеді;</w:t>
      </w:r>
    </w:p>
    <w:bookmarkEnd w:id="120"/>
    <w:bookmarkStart w:name="z125" w:id="121"/>
    <w:p>
      <w:pPr>
        <w:spacing w:after="0"/>
        <w:ind w:left="0"/>
        <w:jc w:val="both"/>
      </w:pPr>
      <w:r>
        <w:rPr>
          <w:rFonts w:ascii="Times New Roman"/>
          <w:b w:val="false"/>
          <w:i w:val="false"/>
          <w:color w:val="000000"/>
          <w:sz w:val="28"/>
        </w:rPr>
        <w:t>
      6) барлық мемлекеттік органдар мен басқа да ұйымдарда Басқарманың мүддесін білдіреді;</w:t>
      </w:r>
    </w:p>
    <w:bookmarkEnd w:id="121"/>
    <w:bookmarkStart w:name="z126" w:id="122"/>
    <w:p>
      <w:pPr>
        <w:spacing w:after="0"/>
        <w:ind w:left="0"/>
        <w:jc w:val="both"/>
      </w:pPr>
      <w:r>
        <w:rPr>
          <w:rFonts w:ascii="Times New Roman"/>
          <w:b w:val="false"/>
          <w:i w:val="false"/>
          <w:color w:val="000000"/>
          <w:sz w:val="28"/>
        </w:rPr>
        <w:t>
      7) келісімшарттар жасасады;</w:t>
      </w:r>
    </w:p>
    <w:bookmarkEnd w:id="122"/>
    <w:bookmarkStart w:name="z127" w:id="123"/>
    <w:p>
      <w:pPr>
        <w:spacing w:after="0"/>
        <w:ind w:left="0"/>
        <w:jc w:val="both"/>
      </w:pPr>
      <w:r>
        <w:rPr>
          <w:rFonts w:ascii="Times New Roman"/>
          <w:b w:val="false"/>
          <w:i w:val="false"/>
          <w:color w:val="000000"/>
          <w:sz w:val="28"/>
        </w:rPr>
        <w:t>
      8) сенімхаттар береді;</w:t>
      </w:r>
    </w:p>
    <w:bookmarkEnd w:id="123"/>
    <w:bookmarkStart w:name="z128" w:id="124"/>
    <w:p>
      <w:pPr>
        <w:spacing w:after="0"/>
        <w:ind w:left="0"/>
        <w:jc w:val="both"/>
      </w:pPr>
      <w:r>
        <w:rPr>
          <w:rFonts w:ascii="Times New Roman"/>
          <w:b w:val="false"/>
          <w:i w:val="false"/>
          <w:color w:val="000000"/>
          <w:sz w:val="28"/>
        </w:rPr>
        <w:t>
      9)банктік шоттар ашады;</w:t>
      </w:r>
    </w:p>
    <w:bookmarkEnd w:id="124"/>
    <w:bookmarkStart w:name="z129" w:id="125"/>
    <w:p>
      <w:pPr>
        <w:spacing w:after="0"/>
        <w:ind w:left="0"/>
        <w:jc w:val="both"/>
      </w:pPr>
      <w:r>
        <w:rPr>
          <w:rFonts w:ascii="Times New Roman"/>
          <w:b w:val="false"/>
          <w:i w:val="false"/>
          <w:color w:val="000000"/>
          <w:sz w:val="28"/>
        </w:rPr>
        <w:t>
      10)өз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125"/>
    <w:bookmarkStart w:name="z130" w:id="126"/>
    <w:p>
      <w:pPr>
        <w:spacing w:after="0"/>
        <w:ind w:left="0"/>
        <w:jc w:val="both"/>
      </w:pPr>
      <w:r>
        <w:rPr>
          <w:rFonts w:ascii="Times New Roman"/>
          <w:b w:val="false"/>
          <w:i w:val="false"/>
          <w:color w:val="000000"/>
          <w:sz w:val="28"/>
        </w:rPr>
        <w:t>
      11)Басқарманың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126"/>
    <w:bookmarkStart w:name="z131" w:id="127"/>
    <w:p>
      <w:pPr>
        <w:spacing w:after="0"/>
        <w:ind w:left="0"/>
        <w:jc w:val="both"/>
      </w:pPr>
      <w:r>
        <w:rPr>
          <w:rFonts w:ascii="Times New Roman"/>
          <w:b w:val="false"/>
          <w:i w:val="false"/>
          <w:color w:val="000000"/>
          <w:sz w:val="28"/>
        </w:rPr>
        <w:t>
      12)сыбайлас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127"/>
    <w:bookmarkStart w:name="z132" w:id="128"/>
    <w:p>
      <w:pPr>
        <w:spacing w:after="0"/>
        <w:ind w:left="0"/>
        <w:jc w:val="both"/>
      </w:pPr>
      <w:r>
        <w:rPr>
          <w:rFonts w:ascii="Times New Roman"/>
          <w:b w:val="false"/>
          <w:i w:val="false"/>
          <w:color w:val="000000"/>
          <w:sz w:val="28"/>
        </w:rPr>
        <w:t>
      13)бюджеттік бағдарламаларды жоспарлауға, негіздеуге, іске асыруға және нәтижелерге қол жеткізуге жауапты болады;</w:t>
      </w:r>
    </w:p>
    <w:bookmarkEnd w:id="128"/>
    <w:bookmarkStart w:name="z133" w:id="129"/>
    <w:p>
      <w:pPr>
        <w:spacing w:after="0"/>
        <w:ind w:left="0"/>
        <w:jc w:val="both"/>
      </w:pPr>
      <w:r>
        <w:rPr>
          <w:rFonts w:ascii="Times New Roman"/>
          <w:b w:val="false"/>
          <w:i w:val="false"/>
          <w:color w:val="000000"/>
          <w:sz w:val="28"/>
        </w:rPr>
        <w:t>
      14)Басқарманың қаржылық-шаруашылық қызметіне және оған берілген мүліктің сақталуына дербес жауапты болады;</w:t>
      </w:r>
    </w:p>
    <w:bookmarkEnd w:id="129"/>
    <w:bookmarkStart w:name="z134" w:id="130"/>
    <w:p>
      <w:pPr>
        <w:spacing w:after="0"/>
        <w:ind w:left="0"/>
        <w:jc w:val="both"/>
      </w:pPr>
      <w:r>
        <w:rPr>
          <w:rFonts w:ascii="Times New Roman"/>
          <w:b w:val="false"/>
          <w:i w:val="false"/>
          <w:color w:val="000000"/>
          <w:sz w:val="28"/>
        </w:rPr>
        <w:t>
      15)Қазақстан Республикасының заңнамасымен, осы Ережемен және облыс әкімдігімен оған жүктелген басқа да функцияларды жүзеге асырады;</w:t>
      </w:r>
    </w:p>
    <w:bookmarkEnd w:id="130"/>
    <w:bookmarkStart w:name="z135" w:id="131"/>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131"/>
    <w:bookmarkStart w:name="z136" w:id="132"/>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132"/>
    <w:bookmarkStart w:name="z137" w:id="133"/>
    <w:p>
      <w:pPr>
        <w:spacing w:after="0"/>
        <w:ind w:left="0"/>
        <w:jc w:val="left"/>
      </w:pPr>
      <w:r>
        <w:rPr>
          <w:rFonts w:ascii="Times New Roman"/>
          <w:b/>
          <w:i w:val="false"/>
          <w:color w:val="000000"/>
        </w:rPr>
        <w:t xml:space="preserve"> 4-тарау. Мемлекеттік органның мүлкі</w:t>
      </w:r>
    </w:p>
    <w:bookmarkEnd w:id="133"/>
    <w:bookmarkStart w:name="z138" w:id="134"/>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34"/>
    <w:bookmarkStart w:name="z139" w:id="135"/>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5"/>
    <w:bookmarkStart w:name="z140" w:id="136"/>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136"/>
    <w:bookmarkStart w:name="z141" w:id="137"/>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37"/>
    <w:bookmarkStart w:name="z142" w:id="13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38"/>
    <w:bookmarkStart w:name="z143" w:id="139"/>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39"/>
    <w:bookmarkStart w:name="z144" w:id="140"/>
    <w:p>
      <w:pPr>
        <w:spacing w:after="0"/>
        <w:ind w:left="0"/>
        <w:jc w:val="both"/>
      </w:pPr>
      <w:r>
        <w:rPr>
          <w:rFonts w:ascii="Times New Roman"/>
          <w:b w:val="false"/>
          <w:i w:val="false"/>
          <w:color w:val="000000"/>
          <w:sz w:val="28"/>
        </w:rPr>
        <w:t>
      Басқарма қарамағындағы ұйымдарының тізбесі</w:t>
      </w:r>
    </w:p>
    <w:bookmarkEnd w:id="140"/>
    <w:bookmarkStart w:name="z145" w:id="141"/>
    <w:p>
      <w:pPr>
        <w:spacing w:after="0"/>
        <w:ind w:left="0"/>
        <w:jc w:val="both"/>
      </w:pPr>
      <w:r>
        <w:rPr>
          <w:rFonts w:ascii="Times New Roman"/>
          <w:b w:val="false"/>
          <w:i w:val="false"/>
          <w:color w:val="000000"/>
          <w:sz w:val="28"/>
        </w:rPr>
        <w:t>
      "Каспий" әлеуметтік-кәсіпкерлік корпорациясы" Акционерлік қоғамы.</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қаулысына 2 қосымша</w:t>
            </w:r>
          </w:p>
        </w:tc>
      </w:tr>
    </w:tbl>
    <w:bookmarkStart w:name="z149" w:id="142"/>
    <w:p>
      <w:pPr>
        <w:spacing w:after="0"/>
        <w:ind w:left="0"/>
        <w:jc w:val="left"/>
      </w:pPr>
      <w:r>
        <w:rPr>
          <w:rFonts w:ascii="Times New Roman"/>
          <w:b/>
          <w:i w:val="false"/>
          <w:color w:val="000000"/>
        </w:rPr>
        <w:t xml:space="preserve"> "Маңғыстау облысының экономика және бюджеттік жоспарлау басқармасы" мемлекеттік мекемесі туралы ЕРЕЖЕ</w:t>
      </w:r>
    </w:p>
    <w:bookmarkEnd w:id="142"/>
    <w:bookmarkStart w:name="z150" w:id="143"/>
    <w:p>
      <w:pPr>
        <w:spacing w:after="0"/>
        <w:ind w:left="0"/>
        <w:jc w:val="left"/>
      </w:pPr>
      <w:r>
        <w:rPr>
          <w:rFonts w:ascii="Times New Roman"/>
          <w:b/>
          <w:i w:val="false"/>
          <w:color w:val="000000"/>
        </w:rPr>
        <w:t xml:space="preserve"> 1-тарау. Жалпы ережелер</w:t>
      </w:r>
    </w:p>
    <w:bookmarkEnd w:id="143"/>
    <w:bookmarkStart w:name="z151" w:id="144"/>
    <w:p>
      <w:pPr>
        <w:spacing w:after="0"/>
        <w:ind w:left="0"/>
        <w:jc w:val="both"/>
      </w:pPr>
      <w:r>
        <w:rPr>
          <w:rFonts w:ascii="Times New Roman"/>
          <w:b w:val="false"/>
          <w:i w:val="false"/>
          <w:color w:val="000000"/>
          <w:sz w:val="28"/>
        </w:rPr>
        <w:t>
      1. "Маңғыстау облысының экономика және бюджеттік жоспарлау басқармасы" мемлекеттік мекемесі (бұдан әрі – Басқарма) Маңғыстау облысының аумағында стратегиялық, экономикалық және бюджеттік жоспарлау салаларындағы басшылықты жүзеге асыратын Қазақстан Республикасының мемлекеттік органы болып табылады.</w:t>
      </w:r>
    </w:p>
    <w:bookmarkEnd w:id="144"/>
    <w:bookmarkStart w:name="z152" w:id="145"/>
    <w:p>
      <w:pPr>
        <w:spacing w:after="0"/>
        <w:ind w:left="0"/>
        <w:jc w:val="both"/>
      </w:pPr>
      <w:r>
        <w:rPr>
          <w:rFonts w:ascii="Times New Roman"/>
          <w:b w:val="false"/>
          <w:i w:val="false"/>
          <w:color w:val="000000"/>
          <w:sz w:val="28"/>
        </w:rPr>
        <w:t>
      2. Басқарманың ведомстволары жоқ.</w:t>
      </w:r>
    </w:p>
    <w:bookmarkEnd w:id="145"/>
    <w:bookmarkStart w:name="z153" w:id="146"/>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6"/>
    <w:bookmarkStart w:name="z154" w:id="147"/>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7"/>
    <w:bookmarkStart w:name="z155" w:id="148"/>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48"/>
    <w:bookmarkStart w:name="z156" w:id="149"/>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9"/>
    <w:bookmarkStart w:name="z157" w:id="150"/>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50"/>
    <w:bookmarkStart w:name="z158" w:id="151"/>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51"/>
    <w:bookmarkStart w:name="z159" w:id="152"/>
    <w:p>
      <w:pPr>
        <w:spacing w:after="0"/>
        <w:ind w:left="0"/>
        <w:jc w:val="both"/>
      </w:pPr>
      <w:r>
        <w:rPr>
          <w:rFonts w:ascii="Times New Roman"/>
          <w:b w:val="false"/>
          <w:i w:val="false"/>
          <w:color w:val="000000"/>
          <w:sz w:val="28"/>
        </w:rPr>
        <w:t>
      9. Заңды тұлғаның орналасқан жері: Қазақстан Республикасы, Маңғыстау облысы, Ақтау қаласы, 14 шағын аудан, №1 ғимарат, пошталық индексі 130001.</w:t>
      </w:r>
    </w:p>
    <w:bookmarkEnd w:id="152"/>
    <w:bookmarkStart w:name="z160" w:id="15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53"/>
    <w:bookmarkStart w:name="z161" w:id="154"/>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54"/>
    <w:bookmarkStart w:name="z162" w:id="155"/>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155"/>
    <w:bookmarkStart w:name="z163" w:id="156"/>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56"/>
    <w:bookmarkStart w:name="z164" w:id="157"/>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57"/>
    <w:bookmarkStart w:name="z165" w:id="158"/>
    <w:p>
      <w:pPr>
        <w:spacing w:after="0"/>
        <w:ind w:left="0"/>
        <w:jc w:val="both"/>
      </w:pPr>
      <w:r>
        <w:rPr>
          <w:rFonts w:ascii="Times New Roman"/>
          <w:b w:val="false"/>
          <w:i w:val="false"/>
          <w:color w:val="000000"/>
          <w:sz w:val="28"/>
        </w:rPr>
        <w:t>
      13. Мақсаттары:</w:t>
      </w:r>
    </w:p>
    <w:bookmarkEnd w:id="158"/>
    <w:bookmarkStart w:name="z166" w:id="159"/>
    <w:p>
      <w:pPr>
        <w:spacing w:after="0"/>
        <w:ind w:left="0"/>
        <w:jc w:val="both"/>
      </w:pPr>
      <w:r>
        <w:rPr>
          <w:rFonts w:ascii="Times New Roman"/>
          <w:b w:val="false"/>
          <w:i w:val="false"/>
          <w:color w:val="000000"/>
          <w:sz w:val="28"/>
        </w:rPr>
        <w:t>
      1)облыстың әлеуметтік-экономикалық дамуының стратегиялық мақсаттары мен басымдықтарын, негізгі бағыттарын қалыптастыру;</w:t>
      </w:r>
    </w:p>
    <w:bookmarkEnd w:id="159"/>
    <w:bookmarkStart w:name="z167" w:id="160"/>
    <w:p>
      <w:pPr>
        <w:spacing w:after="0"/>
        <w:ind w:left="0"/>
        <w:jc w:val="both"/>
      </w:pPr>
      <w:r>
        <w:rPr>
          <w:rFonts w:ascii="Times New Roman"/>
          <w:b w:val="false"/>
          <w:i w:val="false"/>
          <w:color w:val="000000"/>
          <w:sz w:val="28"/>
        </w:rPr>
        <w:t>
      2)облыстың әлеуметтік-экономикалық даму басымдықтары негізінде бюджеттік саясатты жүзеге асыру;</w:t>
      </w:r>
    </w:p>
    <w:bookmarkEnd w:id="160"/>
    <w:bookmarkStart w:name="z168" w:id="161"/>
    <w:p>
      <w:pPr>
        <w:spacing w:after="0"/>
        <w:ind w:left="0"/>
        <w:jc w:val="both"/>
      </w:pPr>
      <w:r>
        <w:rPr>
          <w:rFonts w:ascii="Times New Roman"/>
          <w:b w:val="false"/>
          <w:i w:val="false"/>
          <w:color w:val="000000"/>
          <w:sz w:val="28"/>
        </w:rPr>
        <w:t>
      3)өңірлік даму саласында мемлекеттік саясатты жүзеге асыру.</w:t>
      </w:r>
    </w:p>
    <w:bookmarkEnd w:id="161"/>
    <w:bookmarkStart w:name="z169" w:id="162"/>
    <w:p>
      <w:pPr>
        <w:spacing w:after="0"/>
        <w:ind w:left="0"/>
        <w:jc w:val="both"/>
      </w:pPr>
      <w:r>
        <w:rPr>
          <w:rFonts w:ascii="Times New Roman"/>
          <w:b w:val="false"/>
          <w:i w:val="false"/>
          <w:color w:val="000000"/>
          <w:sz w:val="28"/>
        </w:rPr>
        <w:t>
      14. Өкілеттіктері:</w:t>
      </w:r>
    </w:p>
    <w:bookmarkEnd w:id="162"/>
    <w:bookmarkStart w:name="z170" w:id="163"/>
    <w:p>
      <w:pPr>
        <w:spacing w:after="0"/>
        <w:ind w:left="0"/>
        <w:jc w:val="both"/>
      </w:pPr>
      <w:r>
        <w:rPr>
          <w:rFonts w:ascii="Times New Roman"/>
          <w:b w:val="false"/>
          <w:i w:val="false"/>
          <w:color w:val="000000"/>
          <w:sz w:val="28"/>
        </w:rPr>
        <w:t>
      1)құқықтары:</w:t>
      </w:r>
    </w:p>
    <w:bookmarkEnd w:id="163"/>
    <w:bookmarkStart w:name="z171" w:id="164"/>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164"/>
    <w:bookmarkStart w:name="z172" w:id="165"/>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165"/>
    <w:bookmarkStart w:name="z173" w:id="166"/>
    <w:p>
      <w:pPr>
        <w:spacing w:after="0"/>
        <w:ind w:left="0"/>
        <w:jc w:val="both"/>
      </w:pPr>
      <w:r>
        <w:rPr>
          <w:rFonts w:ascii="Times New Roman"/>
          <w:b w:val="false"/>
          <w:i w:val="false"/>
          <w:color w:val="000000"/>
          <w:sz w:val="28"/>
        </w:rPr>
        <w:t>
      өз құзыреті шегінде комиссияларды құру;</w:t>
      </w:r>
    </w:p>
    <w:bookmarkEnd w:id="166"/>
    <w:bookmarkStart w:name="z174" w:id="167"/>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167"/>
    <w:bookmarkStart w:name="z175" w:id="168"/>
    <w:p>
      <w:pPr>
        <w:spacing w:after="0"/>
        <w:ind w:left="0"/>
        <w:jc w:val="both"/>
      </w:pPr>
      <w:r>
        <w:rPr>
          <w:rFonts w:ascii="Times New Roman"/>
          <w:b w:val="false"/>
          <w:i w:val="false"/>
          <w:color w:val="000000"/>
          <w:sz w:val="28"/>
        </w:rPr>
        <w:t>
      өз өкілеттіктері мен функцияларының бір бөлігін беру;</w:t>
      </w:r>
    </w:p>
    <w:bookmarkEnd w:id="168"/>
    <w:bookmarkStart w:name="z176" w:id="169"/>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169"/>
    <w:bookmarkStart w:name="z177" w:id="170"/>
    <w:p>
      <w:pPr>
        <w:spacing w:after="0"/>
        <w:ind w:left="0"/>
        <w:jc w:val="both"/>
      </w:pPr>
      <w:r>
        <w:rPr>
          <w:rFonts w:ascii="Times New Roman"/>
          <w:b w:val="false"/>
          <w:i w:val="false"/>
          <w:color w:val="000000"/>
          <w:sz w:val="28"/>
        </w:rPr>
        <w:t>
      2)міндеттері:</w:t>
      </w:r>
    </w:p>
    <w:bookmarkEnd w:id="170"/>
    <w:bookmarkStart w:name="z178" w:id="171"/>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171"/>
    <w:bookmarkStart w:name="z179" w:id="17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172"/>
    <w:bookmarkStart w:name="z180" w:id="173"/>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173"/>
    <w:bookmarkStart w:name="z181" w:id="174"/>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174"/>
    <w:bookmarkStart w:name="z182" w:id="175"/>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bookmarkEnd w:id="175"/>
    <w:bookmarkStart w:name="z183" w:id="176"/>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bookmarkEnd w:id="176"/>
    <w:bookmarkStart w:name="z184" w:id="177"/>
    <w:p>
      <w:pPr>
        <w:spacing w:after="0"/>
        <w:ind w:left="0"/>
        <w:jc w:val="both"/>
      </w:pPr>
      <w:r>
        <w:rPr>
          <w:rFonts w:ascii="Times New Roman"/>
          <w:b w:val="false"/>
          <w:i w:val="false"/>
          <w:color w:val="000000"/>
          <w:sz w:val="28"/>
        </w:rPr>
        <w:t>
      ҚР "Азаматтық қорғау туралы" Заңында көзделген талаптардың орындалуын қамтамасыз ету;</w:t>
      </w:r>
    </w:p>
    <w:bookmarkEnd w:id="177"/>
    <w:bookmarkStart w:name="z185" w:id="178"/>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178"/>
    <w:bookmarkStart w:name="z186" w:id="179"/>
    <w:p>
      <w:pPr>
        <w:spacing w:after="0"/>
        <w:ind w:left="0"/>
        <w:jc w:val="both"/>
      </w:pPr>
      <w:r>
        <w:rPr>
          <w:rFonts w:ascii="Times New Roman"/>
          <w:b w:val="false"/>
          <w:i w:val="false"/>
          <w:color w:val="000000"/>
          <w:sz w:val="28"/>
        </w:rPr>
        <w:t>
      15. Функциялары:</w:t>
      </w:r>
    </w:p>
    <w:bookmarkEnd w:id="179"/>
    <w:bookmarkStart w:name="z187" w:id="180"/>
    <w:p>
      <w:pPr>
        <w:spacing w:after="0"/>
        <w:ind w:left="0"/>
        <w:jc w:val="both"/>
      </w:pPr>
      <w:r>
        <w:rPr>
          <w:rFonts w:ascii="Times New Roman"/>
          <w:b w:val="false"/>
          <w:i w:val="false"/>
          <w:color w:val="000000"/>
          <w:sz w:val="28"/>
        </w:rPr>
        <w:t>
      1)облыстың әлеуметтiк-экономикалық саясатының негізгі бағыттарын әзірлеуді және іске асырудың салааралық және өңіраралық үйлестіруді, олардың негізгі макроэкономикалық көрсеткіштерге әсерін бағалауды жүзеге асырады;</w:t>
      </w:r>
    </w:p>
    <w:bookmarkEnd w:id="180"/>
    <w:bookmarkStart w:name="z188" w:id="181"/>
    <w:p>
      <w:pPr>
        <w:spacing w:after="0"/>
        <w:ind w:left="0"/>
        <w:jc w:val="both"/>
      </w:pPr>
      <w:r>
        <w:rPr>
          <w:rFonts w:ascii="Times New Roman"/>
          <w:b w:val="false"/>
          <w:i w:val="false"/>
          <w:color w:val="000000"/>
          <w:sz w:val="28"/>
        </w:rPr>
        <w:t>
      2)облыстың, қалалардың және аудандардың әлеуметтiк-экономикалық дамуына тұрақты талдау жүргізеді, ахуалды жақсарту бойынша ұсыныстар әзірлейді;</w:t>
      </w:r>
    </w:p>
    <w:bookmarkEnd w:id="181"/>
    <w:bookmarkStart w:name="z189" w:id="182"/>
    <w:p>
      <w:pPr>
        <w:spacing w:after="0"/>
        <w:ind w:left="0"/>
        <w:jc w:val="both"/>
      </w:pPr>
      <w:r>
        <w:rPr>
          <w:rFonts w:ascii="Times New Roman"/>
          <w:b w:val="false"/>
          <w:i w:val="false"/>
          <w:color w:val="000000"/>
          <w:sz w:val="28"/>
        </w:rPr>
        <w:t xml:space="preserve">
      3)Қазақстан Республикасы Президентінің жыл сайынғы жолдауларын іске асыру жөніндегі жалпыұлттық іс-шаралар жоспарының, Мемлекет басшысының, Қазақстан Республикасы Үкіметінің басқа да тапсырмаларының, орталық мемлекеттік және жергілікті атқарушы органдардың хаттамалық тапсырмаларының, экономикалық даму мәселелері жөніндегі республикалық іс-шаралар жоспарының орындалу мониторингін "Маңғыстау облысының экономика және бюджеттiк жоспарлау басқармасы" мемлекеттік мекемесі құзыретінің шегінде жүзеге асырады; </w:t>
      </w:r>
    </w:p>
    <w:bookmarkEnd w:id="182"/>
    <w:bookmarkStart w:name="z190" w:id="183"/>
    <w:p>
      <w:pPr>
        <w:spacing w:after="0"/>
        <w:ind w:left="0"/>
        <w:jc w:val="both"/>
      </w:pPr>
      <w:r>
        <w:rPr>
          <w:rFonts w:ascii="Times New Roman"/>
          <w:b w:val="false"/>
          <w:i w:val="false"/>
          <w:color w:val="000000"/>
          <w:sz w:val="28"/>
        </w:rPr>
        <w:t>
      4)шоғырландырылған және облыстық бюджеттердің түсімдері мен шығыстары қамтылған, үшжылдық кезеңге арналған бюджеттік параметрлерінің болжамын жүзеге асырады;</w:t>
      </w:r>
    </w:p>
    <w:bookmarkEnd w:id="183"/>
    <w:bookmarkStart w:name="z191" w:id="184"/>
    <w:p>
      <w:pPr>
        <w:spacing w:after="0"/>
        <w:ind w:left="0"/>
        <w:jc w:val="both"/>
      </w:pPr>
      <w:r>
        <w:rPr>
          <w:rFonts w:ascii="Times New Roman"/>
          <w:b w:val="false"/>
          <w:i w:val="false"/>
          <w:color w:val="000000"/>
          <w:sz w:val="28"/>
        </w:rPr>
        <w:t>
      5)заңды тұлғалардың жарғылық капиталына мемлекеттің қатысуы арқылы іске асырылатын бюджеттік инвестициялық жобалар, сондай-ақ, бюджеттік инвестициялар бойынша экономикалық қорытынды дайындайды;</w:t>
      </w:r>
    </w:p>
    <w:bookmarkEnd w:id="184"/>
    <w:bookmarkStart w:name="z192" w:id="185"/>
    <w:p>
      <w:pPr>
        <w:spacing w:after="0"/>
        <w:ind w:left="0"/>
        <w:jc w:val="both"/>
      </w:pPr>
      <w:r>
        <w:rPr>
          <w:rFonts w:ascii="Times New Roman"/>
          <w:b w:val="false"/>
          <w:i w:val="false"/>
          <w:color w:val="000000"/>
          <w:sz w:val="28"/>
        </w:rPr>
        <w:t>
      6)бюджеттiк инвестициялардың экономикалық негіздемесі бойынша қорытындыларды, сондай-ақ бюджеттік бағдарламалар әкімшелерінің техникалық-экономикалық негіздемесін әзірлеуге (түзетуге) арналған инвестициялық ұсыныстарын дайындауды ұйымдастырады;</w:t>
      </w:r>
    </w:p>
    <w:bookmarkEnd w:id="185"/>
    <w:bookmarkStart w:name="z193" w:id="186"/>
    <w:p>
      <w:pPr>
        <w:spacing w:after="0"/>
        <w:ind w:left="0"/>
        <w:jc w:val="both"/>
      </w:pPr>
      <w:r>
        <w:rPr>
          <w:rFonts w:ascii="Times New Roman"/>
          <w:b w:val="false"/>
          <w:i w:val="false"/>
          <w:color w:val="000000"/>
          <w:sz w:val="28"/>
        </w:rPr>
        <w:t xml:space="preserve">
      7)техникалық-экономикалық негіздемесін әзірлеуге немесе түзетуге, жергілікті басымдықты бюджеттік инвестициялық жобалардың тізбесін қалыптастырады, сондай-ақ бөлінетін тиісті бюджеттік бағдарламаның қаражаты есебінен жүзеге асырылатын қажетті сараптаманы жүргізеді; </w:t>
      </w:r>
    </w:p>
    <w:bookmarkEnd w:id="186"/>
    <w:bookmarkStart w:name="z194" w:id="187"/>
    <w:p>
      <w:pPr>
        <w:spacing w:after="0"/>
        <w:ind w:left="0"/>
        <w:jc w:val="both"/>
      </w:pPr>
      <w:r>
        <w:rPr>
          <w:rFonts w:ascii="Times New Roman"/>
          <w:b w:val="false"/>
          <w:i w:val="false"/>
          <w:color w:val="000000"/>
          <w:sz w:val="28"/>
        </w:rPr>
        <w:t>
      8)облыстық бюджеттің жобаларын бекіту аясында жергiлiктi басымдықты бюджеттiк инвестициялық жобалардың (бағдарламалардың) тiзбесiн қалыптастырады;</w:t>
      </w:r>
    </w:p>
    <w:bookmarkEnd w:id="187"/>
    <w:bookmarkStart w:name="z195" w:id="188"/>
    <w:p>
      <w:pPr>
        <w:spacing w:after="0"/>
        <w:ind w:left="0"/>
        <w:jc w:val="both"/>
      </w:pPr>
      <w:r>
        <w:rPr>
          <w:rFonts w:ascii="Times New Roman"/>
          <w:b w:val="false"/>
          <w:i w:val="false"/>
          <w:color w:val="000000"/>
          <w:sz w:val="28"/>
        </w:rPr>
        <w:t>
      9)Қазақстан Республикасының Ұлттық экономика министрлігіне республикалық бюджеттен қаржыландыруға ұсынылатын жергілікті инвестициялық жобалар бойынша өтінім ұсынады;</w:t>
      </w:r>
    </w:p>
    <w:bookmarkEnd w:id="188"/>
    <w:bookmarkStart w:name="z196" w:id="189"/>
    <w:p>
      <w:pPr>
        <w:spacing w:after="0"/>
        <w:ind w:left="0"/>
        <w:jc w:val="both"/>
      </w:pPr>
      <w:r>
        <w:rPr>
          <w:rFonts w:ascii="Times New Roman"/>
          <w:b w:val="false"/>
          <w:i w:val="false"/>
          <w:color w:val="000000"/>
          <w:sz w:val="28"/>
        </w:rPr>
        <w:t>
      10)кең таралған пайдалы қазбаларды барлау, өндіру, сондай-ақ бiрлескен барлау және өндіру жұмыстарын жүргізуге арналған келісімшарттар жобаларының экономикалық сараптамасын жүргізеді;</w:t>
      </w:r>
    </w:p>
    <w:bookmarkEnd w:id="189"/>
    <w:bookmarkStart w:name="z197" w:id="190"/>
    <w:p>
      <w:pPr>
        <w:spacing w:after="0"/>
        <w:ind w:left="0"/>
        <w:jc w:val="both"/>
      </w:pPr>
      <w:r>
        <w:rPr>
          <w:rFonts w:ascii="Times New Roman"/>
          <w:b w:val="false"/>
          <w:i w:val="false"/>
          <w:color w:val="000000"/>
          <w:sz w:val="28"/>
        </w:rPr>
        <w:t>
      11)жергiлiктi бюджет есебiнен жүзеге асырылатын бюджеттiк инвестициялардың iскe асырылу барысы туралы жиынтық ақпаратты түзіп жасайды және оны Ұлттық экономика министрлігіне ұсынады;</w:t>
      </w:r>
    </w:p>
    <w:bookmarkEnd w:id="190"/>
    <w:bookmarkStart w:name="z198" w:id="191"/>
    <w:p>
      <w:pPr>
        <w:spacing w:after="0"/>
        <w:ind w:left="0"/>
        <w:jc w:val="both"/>
      </w:pPr>
      <w:r>
        <w:rPr>
          <w:rFonts w:ascii="Times New Roman"/>
          <w:b w:val="false"/>
          <w:i w:val="false"/>
          <w:color w:val="000000"/>
          <w:sz w:val="28"/>
        </w:rPr>
        <w:t>
      12)өз құзыреті шегінде мемлекеттік-жекешелік әріптестік саласындағы мемлекеттік саясатты іске асырады;</w:t>
      </w:r>
    </w:p>
    <w:bookmarkEnd w:id="191"/>
    <w:bookmarkStart w:name="z199" w:id="192"/>
    <w:p>
      <w:pPr>
        <w:spacing w:after="0"/>
        <w:ind w:left="0"/>
        <w:jc w:val="both"/>
      </w:pPr>
      <w:r>
        <w:rPr>
          <w:rFonts w:ascii="Times New Roman"/>
          <w:b w:val="false"/>
          <w:i w:val="false"/>
          <w:color w:val="000000"/>
          <w:sz w:val="28"/>
        </w:rPr>
        <w:t>
      13)мемлекеттік-жекешелік әріптестік шарттарын жасасу кезінде халықтың әлеуметтік-экономикалық мүдделерінің сақталуына байланысты мәселелерді шешу үшін жергілікті мемлекеттік-жекешелік әріптестік жобаларына қатысты конкурсты не тікелей келіссөздерді ұйымдастырушыға ұсыныстар енгізеді;</w:t>
      </w:r>
    </w:p>
    <w:bookmarkEnd w:id="192"/>
    <w:bookmarkStart w:name="z200" w:id="193"/>
    <w:p>
      <w:pPr>
        <w:spacing w:after="0"/>
        <w:ind w:left="0"/>
        <w:jc w:val="both"/>
      </w:pPr>
      <w:r>
        <w:rPr>
          <w:rFonts w:ascii="Times New Roman"/>
          <w:b w:val="false"/>
          <w:i w:val="false"/>
          <w:color w:val="000000"/>
          <w:sz w:val="28"/>
        </w:rPr>
        <w:t>
      14)облыс әкімдігіне жергілікті мемлекеттік-жекешелік әріптестік жобаларын консультациялық қолдау жөніндегі заңды тұлғаны айқындау туралы қаулы жобасын енгізеді;</w:t>
      </w:r>
    </w:p>
    <w:bookmarkEnd w:id="193"/>
    <w:bookmarkStart w:name="z201" w:id="194"/>
    <w:p>
      <w:pPr>
        <w:spacing w:after="0"/>
        <w:ind w:left="0"/>
        <w:jc w:val="both"/>
      </w:pPr>
      <w:r>
        <w:rPr>
          <w:rFonts w:ascii="Times New Roman"/>
          <w:b w:val="false"/>
          <w:i w:val="false"/>
          <w:color w:val="000000"/>
          <w:sz w:val="28"/>
        </w:rPr>
        <w:t>
      15)облыс әкімдігіне жекеше әріптесті айқындау жөніндегі тікелей келіссөздер кезінде жергілікті мемлекеттік-жекешелік әріптестік жобаларына бизнес-жоспарларға, жергілікті мемлекеттік-жекешелік әріптестік жобаларының конкурстық құжаттамасына сараптама жүргізуге уәкілетті заңды тұлғаны айқындау туралы қаулы жобасын енгізеді;</w:t>
      </w:r>
    </w:p>
    <w:bookmarkEnd w:id="194"/>
    <w:bookmarkStart w:name="z202" w:id="195"/>
    <w:p>
      <w:pPr>
        <w:spacing w:after="0"/>
        <w:ind w:left="0"/>
        <w:jc w:val="both"/>
      </w:pPr>
      <w:r>
        <w:rPr>
          <w:rFonts w:ascii="Times New Roman"/>
          <w:b w:val="false"/>
          <w:i w:val="false"/>
          <w:color w:val="000000"/>
          <w:sz w:val="28"/>
        </w:rPr>
        <w:t>
      16)мемлекеттік-жекешелік әріптестік лимитінің аясында іске асыруға жоспарланған мемлекеттік-жекешелік әріптестік жобаларының тізбесін қалыптастырады;</w:t>
      </w:r>
    </w:p>
    <w:bookmarkEnd w:id="195"/>
    <w:bookmarkStart w:name="z203" w:id="196"/>
    <w:p>
      <w:pPr>
        <w:spacing w:after="0"/>
        <w:ind w:left="0"/>
        <w:jc w:val="both"/>
      </w:pPr>
      <w:r>
        <w:rPr>
          <w:rFonts w:ascii="Times New Roman"/>
          <w:b w:val="false"/>
          <w:i w:val="false"/>
          <w:color w:val="000000"/>
          <w:sz w:val="28"/>
        </w:rPr>
        <w:t>
      17)жергілікті жобаларды іске асыру мониторингі бойынша жиынтық есепті мемлекеттік жоспарлау жөніндегі орталық уәкілетті органға жолдайды;</w:t>
      </w:r>
    </w:p>
    <w:bookmarkEnd w:id="196"/>
    <w:bookmarkStart w:name="z204" w:id="197"/>
    <w:p>
      <w:pPr>
        <w:spacing w:after="0"/>
        <w:ind w:left="0"/>
        <w:jc w:val="both"/>
      </w:pPr>
      <w:r>
        <w:rPr>
          <w:rFonts w:ascii="Times New Roman"/>
          <w:b w:val="false"/>
          <w:i w:val="false"/>
          <w:color w:val="000000"/>
          <w:sz w:val="28"/>
        </w:rPr>
        <w:t>
      18)облыстық бюджетке түсетін түсімдердің болжамына қатысады;</w:t>
      </w:r>
    </w:p>
    <w:bookmarkEnd w:id="197"/>
    <w:bookmarkStart w:name="z205" w:id="198"/>
    <w:p>
      <w:pPr>
        <w:spacing w:after="0"/>
        <w:ind w:left="0"/>
        <w:jc w:val="both"/>
      </w:pPr>
      <w:r>
        <w:rPr>
          <w:rFonts w:ascii="Times New Roman"/>
          <w:b w:val="false"/>
          <w:i w:val="false"/>
          <w:color w:val="000000"/>
          <w:sz w:val="28"/>
        </w:rPr>
        <w:t>
      19)облыс бюджетiн нақтылау (түзету) туралы ұсыныстар әзiрлейді;</w:t>
      </w:r>
    </w:p>
    <w:bookmarkEnd w:id="198"/>
    <w:bookmarkStart w:name="z206" w:id="199"/>
    <w:p>
      <w:pPr>
        <w:spacing w:after="0"/>
        <w:ind w:left="0"/>
        <w:jc w:val="both"/>
      </w:pPr>
      <w:r>
        <w:rPr>
          <w:rFonts w:ascii="Times New Roman"/>
          <w:b w:val="false"/>
          <w:i w:val="false"/>
          <w:color w:val="000000"/>
          <w:sz w:val="28"/>
        </w:rPr>
        <w:t>
      20)тиiстi қаржы жылына арналған облыс бюджетін бекіту және бюджетке өзгерiстер мен толықтырулар енгiзу жөніндегі облыстық мәслихат шешiмдерiнің жобаларын әзiрлейді;</w:t>
      </w:r>
    </w:p>
    <w:bookmarkEnd w:id="199"/>
    <w:bookmarkStart w:name="z207" w:id="200"/>
    <w:p>
      <w:pPr>
        <w:spacing w:after="0"/>
        <w:ind w:left="0"/>
        <w:jc w:val="both"/>
      </w:pPr>
      <w:r>
        <w:rPr>
          <w:rFonts w:ascii="Times New Roman"/>
          <w:b w:val="false"/>
          <w:i w:val="false"/>
          <w:color w:val="000000"/>
          <w:sz w:val="28"/>
        </w:rPr>
        <w:t>
      21)тиiстi қаржы жылына арналған облыс бюджетін бекіту жөніндегі мәслихаттардың шешiмдерiн iскe асыру туралы облыс әкiмдігі қаулысының жобасын әзірлейді;</w:t>
      </w:r>
    </w:p>
    <w:bookmarkEnd w:id="200"/>
    <w:bookmarkStart w:name="z208" w:id="201"/>
    <w:p>
      <w:pPr>
        <w:spacing w:after="0"/>
        <w:ind w:left="0"/>
        <w:jc w:val="both"/>
      </w:pPr>
      <w:r>
        <w:rPr>
          <w:rFonts w:ascii="Times New Roman"/>
          <w:b w:val="false"/>
          <w:i w:val="false"/>
          <w:color w:val="000000"/>
          <w:sz w:val="28"/>
        </w:rPr>
        <w:t xml:space="preserve">
      22)облыс бюджеті және қалалар мен аудандар бюджеттерiнiң арасындағы жалпы сипаттағы трансферттердің үшжылдық кезеңге арналған көлемi туралы облыстық мәслихаты шешiмiнің жобасын әзiрлейді; </w:t>
      </w:r>
    </w:p>
    <w:bookmarkEnd w:id="201"/>
    <w:bookmarkStart w:name="z209" w:id="202"/>
    <w:p>
      <w:pPr>
        <w:spacing w:after="0"/>
        <w:ind w:left="0"/>
        <w:jc w:val="both"/>
      </w:pPr>
      <w:r>
        <w:rPr>
          <w:rFonts w:ascii="Times New Roman"/>
          <w:b w:val="false"/>
          <w:i w:val="false"/>
          <w:color w:val="000000"/>
          <w:sz w:val="28"/>
        </w:rPr>
        <w:t>
      23)облыстық бюджеттік комиссияның қызметін ұйымдастырады;</w:t>
      </w:r>
    </w:p>
    <w:bookmarkEnd w:id="202"/>
    <w:bookmarkStart w:name="z210" w:id="203"/>
    <w:p>
      <w:pPr>
        <w:spacing w:after="0"/>
        <w:ind w:left="0"/>
        <w:jc w:val="both"/>
      </w:pPr>
      <w:r>
        <w:rPr>
          <w:rFonts w:ascii="Times New Roman"/>
          <w:b w:val="false"/>
          <w:i w:val="false"/>
          <w:color w:val="000000"/>
          <w:sz w:val="28"/>
        </w:rPr>
        <w:t>
      24)жергілікті атқарушы органдардың бюджеттік бағдарламаларды әзірлеу және түзету жұмысын үйлестіреді;</w:t>
      </w:r>
    </w:p>
    <w:bookmarkEnd w:id="203"/>
    <w:bookmarkStart w:name="z211" w:id="204"/>
    <w:p>
      <w:pPr>
        <w:spacing w:after="0"/>
        <w:ind w:left="0"/>
        <w:jc w:val="both"/>
      </w:pPr>
      <w:r>
        <w:rPr>
          <w:rFonts w:ascii="Times New Roman"/>
          <w:b w:val="false"/>
          <w:i w:val="false"/>
          <w:color w:val="000000"/>
          <w:sz w:val="28"/>
        </w:rPr>
        <w:t>
      25)бюджетті қалыптастыру және нақтылау кезінде бюджеттің кіріс бөлігінің болжамдық параметрлерін айқындау үшін жергілікті бюджеттің түсімдерін болжамдайды;</w:t>
      </w:r>
    </w:p>
    <w:bookmarkEnd w:id="204"/>
    <w:bookmarkStart w:name="z212" w:id="205"/>
    <w:p>
      <w:pPr>
        <w:spacing w:after="0"/>
        <w:ind w:left="0"/>
        <w:jc w:val="both"/>
      </w:pPr>
      <w:r>
        <w:rPr>
          <w:rFonts w:ascii="Times New Roman"/>
          <w:b w:val="false"/>
          <w:i w:val="false"/>
          <w:color w:val="000000"/>
          <w:sz w:val="28"/>
        </w:rPr>
        <w:t>
      26)ағымдағы бюджеттiк бағдарламалар мен бюджеттiк даму бағдарламалары үшін бюджет шығыстарының лимиттерiн қалыптастырады;</w:t>
      </w:r>
    </w:p>
    <w:bookmarkEnd w:id="205"/>
    <w:bookmarkStart w:name="z213" w:id="206"/>
    <w:p>
      <w:pPr>
        <w:spacing w:after="0"/>
        <w:ind w:left="0"/>
        <w:jc w:val="both"/>
      </w:pPr>
      <w:r>
        <w:rPr>
          <w:rFonts w:ascii="Times New Roman"/>
          <w:b w:val="false"/>
          <w:i w:val="false"/>
          <w:color w:val="000000"/>
          <w:sz w:val="28"/>
        </w:rPr>
        <w:t xml:space="preserve">
      27)облыстық бюджетті әзiрлеу кезiнде облыстық бюджеттiк бағдарламалар әкiмшiлерiнiң бюджеттiк өтiнiмдерiн қарайды, талдайды және қорытындылар әзiрлейді; </w:t>
      </w:r>
    </w:p>
    <w:bookmarkEnd w:id="206"/>
    <w:bookmarkStart w:name="z214" w:id="207"/>
    <w:p>
      <w:pPr>
        <w:spacing w:after="0"/>
        <w:ind w:left="0"/>
        <w:jc w:val="both"/>
      </w:pPr>
      <w:r>
        <w:rPr>
          <w:rFonts w:ascii="Times New Roman"/>
          <w:b w:val="false"/>
          <w:i w:val="false"/>
          <w:color w:val="000000"/>
          <w:sz w:val="28"/>
        </w:rPr>
        <w:t>
      28)облыстық бюджеттен қалалар мен аудандардың бюджеттерiне берілетін нысаналы трансферттер мен бюджеттiк кредиттер көлемiн қарайды және ұсыныстар дайындайды;</w:t>
      </w:r>
    </w:p>
    <w:bookmarkEnd w:id="207"/>
    <w:bookmarkStart w:name="z215" w:id="208"/>
    <w:p>
      <w:pPr>
        <w:spacing w:after="0"/>
        <w:ind w:left="0"/>
        <w:jc w:val="both"/>
      </w:pPr>
      <w:r>
        <w:rPr>
          <w:rFonts w:ascii="Times New Roman"/>
          <w:b w:val="false"/>
          <w:i w:val="false"/>
          <w:color w:val="000000"/>
          <w:sz w:val="28"/>
        </w:rPr>
        <w:t>
      29)республикалық бюджеттен бюджеттiк бағдарламалар әкiмшiлерiне, аудандар мен қалалар бюджеттерiне бөлiнетiн бюджеттiк кредиттердің болжамды көлемі мен нысаналы трансферттердi бөледі;</w:t>
      </w:r>
    </w:p>
    <w:bookmarkEnd w:id="208"/>
    <w:bookmarkStart w:name="z216" w:id="209"/>
    <w:p>
      <w:pPr>
        <w:spacing w:after="0"/>
        <w:ind w:left="0"/>
        <w:jc w:val="both"/>
      </w:pPr>
      <w:r>
        <w:rPr>
          <w:rFonts w:ascii="Times New Roman"/>
          <w:b w:val="false"/>
          <w:i w:val="false"/>
          <w:color w:val="000000"/>
          <w:sz w:val="28"/>
        </w:rPr>
        <w:t>
      30)жеpгiлiктi бюджеттен қаржыландырылатын жергiлiктi атқарушы органдардың функциялары мен штат кестелерiн талдауды жүзеге асырады, олардың штат санын өзгерту бойынша ұсыныстар енгізеді;</w:t>
      </w:r>
    </w:p>
    <w:bookmarkEnd w:id="209"/>
    <w:bookmarkStart w:name="z217" w:id="210"/>
    <w:p>
      <w:pPr>
        <w:spacing w:after="0"/>
        <w:ind w:left="0"/>
        <w:jc w:val="both"/>
      </w:pPr>
      <w:r>
        <w:rPr>
          <w:rFonts w:ascii="Times New Roman"/>
          <w:b w:val="false"/>
          <w:i w:val="false"/>
          <w:color w:val="000000"/>
          <w:sz w:val="28"/>
        </w:rPr>
        <w:t>
      31)жергілікті атқарушы органдар қызметінің тиімділігін бағалауға, ұсыныстар дайындауға және тиімділікті бағалау жөніндегі республикалық нормативтік құқықтық актілердің жобаларын келісуге байланысты жұмыстар кешеніне басшылық етуді жүзеге асырады;</w:t>
      </w:r>
    </w:p>
    <w:bookmarkEnd w:id="210"/>
    <w:bookmarkStart w:name="z218" w:id="211"/>
    <w:p>
      <w:pPr>
        <w:spacing w:after="0"/>
        <w:ind w:left="0"/>
        <w:jc w:val="both"/>
      </w:pPr>
      <w:r>
        <w:rPr>
          <w:rFonts w:ascii="Times New Roman"/>
          <w:b w:val="false"/>
          <w:i w:val="false"/>
          <w:color w:val="000000"/>
          <w:sz w:val="28"/>
        </w:rPr>
        <w:t>
      32)мемлекеттік активтерді басқару саласындағы мемлекеттік саясатты қалыптастыру, мемлекеттік басқару жүйесін жетілдіру жөніндегі ұсыныстарды әзірлеуге қатысады;</w:t>
      </w:r>
    </w:p>
    <w:bookmarkEnd w:id="211"/>
    <w:bookmarkStart w:name="z219" w:id="212"/>
    <w:p>
      <w:pPr>
        <w:spacing w:after="0"/>
        <w:ind w:left="0"/>
        <w:jc w:val="both"/>
      </w:pPr>
      <w:r>
        <w:rPr>
          <w:rFonts w:ascii="Times New Roman"/>
          <w:b w:val="false"/>
          <w:i w:val="false"/>
          <w:color w:val="000000"/>
          <w:sz w:val="28"/>
        </w:rPr>
        <w:t>
      33)өз құзыреті шегінде акционерлік қоғамдар акцияларының мемлекеттік пакетіне және жауапкершілігі шектеулі серіктестіктердегі қатысу үлестеріне иелік ету және пайдалану, мемлекеттік заңды тұлғалар субъектілерінің құқықтарын жүзеге асыруға арналған өкілеттіктерді жүзеге асырады;</w:t>
      </w:r>
    </w:p>
    <w:bookmarkEnd w:id="212"/>
    <w:bookmarkStart w:name="z220" w:id="213"/>
    <w:p>
      <w:pPr>
        <w:spacing w:after="0"/>
        <w:ind w:left="0"/>
        <w:jc w:val="both"/>
      </w:pPr>
      <w:r>
        <w:rPr>
          <w:rFonts w:ascii="Times New Roman"/>
          <w:b w:val="false"/>
          <w:i w:val="false"/>
          <w:color w:val="000000"/>
          <w:sz w:val="28"/>
        </w:rPr>
        <w:t>
      34)облыстың әлеуметтік-экономикалық дамуы, инвестициялық әлеуеті туралы таныстырылым материалдарын дайындайды;</w:t>
      </w:r>
    </w:p>
    <w:bookmarkEnd w:id="213"/>
    <w:bookmarkStart w:name="z221" w:id="214"/>
    <w:p>
      <w:pPr>
        <w:spacing w:after="0"/>
        <w:ind w:left="0"/>
        <w:jc w:val="both"/>
      </w:pPr>
      <w:r>
        <w:rPr>
          <w:rFonts w:ascii="Times New Roman"/>
          <w:b w:val="false"/>
          <w:i w:val="false"/>
          <w:color w:val="000000"/>
          <w:sz w:val="28"/>
        </w:rPr>
        <w:t>
      35)үкіметтік емес ұйымдармен облыстың экономикалық даму мәселелері бойынша өзара іс-қимыл жасайды;</w:t>
      </w:r>
    </w:p>
    <w:bookmarkEnd w:id="214"/>
    <w:bookmarkStart w:name="z222" w:id="215"/>
    <w:p>
      <w:pPr>
        <w:spacing w:after="0"/>
        <w:ind w:left="0"/>
        <w:jc w:val="both"/>
      </w:pPr>
      <w:r>
        <w:rPr>
          <w:rFonts w:ascii="Times New Roman"/>
          <w:b w:val="false"/>
          <w:i w:val="false"/>
          <w:color w:val="000000"/>
          <w:sz w:val="28"/>
        </w:rPr>
        <w:t>
      36)Қазақстан Республикасының заңнамасымен Басқармаға жүктелген өзге де функцияларды жүзеге асырады.</w:t>
      </w:r>
    </w:p>
    <w:bookmarkEnd w:id="215"/>
    <w:p>
      <w:pPr>
        <w:spacing w:after="0"/>
        <w:ind w:left="0"/>
        <w:jc w:val="both"/>
      </w:pPr>
      <w:r>
        <w:rPr>
          <w:rFonts w:ascii="Times New Roman"/>
          <w:b w:val="false"/>
          <w:i w:val="false"/>
          <w:color w:val="000000"/>
          <w:sz w:val="28"/>
        </w:rPr>
        <w:t>
      37) мемлекеттік, салалық бағдарламалар, аумақтарды дамыту, бағдарламалары негізінде гранттар тартуға арналған өтінімдерді қалыптастырады;</w:t>
      </w:r>
    </w:p>
    <w:p>
      <w:pPr>
        <w:spacing w:after="0"/>
        <w:ind w:left="0"/>
        <w:jc w:val="both"/>
      </w:pPr>
      <w:r>
        <w:rPr>
          <w:rFonts w:ascii="Times New Roman"/>
          <w:b w:val="false"/>
          <w:i w:val="false"/>
          <w:color w:val="000000"/>
          <w:sz w:val="28"/>
        </w:rPr>
        <w:t>
      38) облыстың бесжылдық кезеңге арналған әлеуметтік-экономикалық даму болжамының жобасын әзірлейді;</w:t>
      </w:r>
    </w:p>
    <w:p>
      <w:pPr>
        <w:spacing w:after="0"/>
        <w:ind w:left="0"/>
        <w:jc w:val="both"/>
      </w:pPr>
      <w:r>
        <w:rPr>
          <w:rFonts w:ascii="Times New Roman"/>
          <w:b w:val="false"/>
          <w:i w:val="false"/>
          <w:color w:val="000000"/>
          <w:sz w:val="28"/>
        </w:rPr>
        <w:t>
      39) бесжылдық кезеңге арналған облысты (аумақтарды) дамыту бағдарламасын, оны іске асыру жөніндегі іс-шаралар жоспарын, аудандар мен қалаларды (аумақтарды) дамыту бағдарламаларын әзірлеу, түзету және іске асыру жөніндегі жұмысты үйлестіреді;</w:t>
      </w:r>
    </w:p>
    <w:p>
      <w:pPr>
        <w:spacing w:after="0"/>
        <w:ind w:left="0"/>
        <w:jc w:val="both"/>
      </w:pPr>
      <w:r>
        <w:rPr>
          <w:rFonts w:ascii="Times New Roman"/>
          <w:b w:val="false"/>
          <w:i w:val="false"/>
          <w:color w:val="000000"/>
          <w:sz w:val="28"/>
        </w:rPr>
        <w:t>
      40) өңірлік даму мәселелері бойынша мемлекеттік саясаттың негізгі бағыттары мен тетіктерін түсіндіреді;</w:t>
      </w:r>
    </w:p>
    <w:p>
      <w:pPr>
        <w:spacing w:after="0"/>
        <w:ind w:left="0"/>
        <w:jc w:val="both"/>
      </w:pPr>
      <w:r>
        <w:rPr>
          <w:rFonts w:ascii="Times New Roman"/>
          <w:b w:val="false"/>
          <w:i w:val="false"/>
          <w:color w:val="000000"/>
          <w:sz w:val="28"/>
        </w:rPr>
        <w:t>
      41) аумақтық даму бағдарламаларын, оларды іске асыру жөніндегі іс-шаралар жоспарларын іске асыру мониторингін, жекелеген аумақтарды (шағын және моноқалаларды, шекара маңындағы аудандарды, тірек ауылдық елді мекендерді) мемлекеттік қолдау шараларын жасауды жүзеге асырады;</w:t>
      </w:r>
    </w:p>
    <w:p>
      <w:pPr>
        <w:spacing w:after="0"/>
        <w:ind w:left="0"/>
        <w:jc w:val="both"/>
      </w:pPr>
      <w:r>
        <w:rPr>
          <w:rFonts w:ascii="Times New Roman"/>
          <w:b w:val="false"/>
          <w:i w:val="false"/>
          <w:color w:val="000000"/>
          <w:sz w:val="28"/>
        </w:rPr>
        <w:t>
      42) "Аумақтарды дамыту бағдарламасының мақсаттары мен бюджеттік бағдарламалар көрсеткіштеріне қол жеткізу" бағыты бойынша облыс әкімдігінің тиімділігін бағалау қорытындыларына талдау жүргізеді, жұмысты жақсарту бойынша шаралар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 тармаққа өзгерістер енгізілді - Маңғыстау облысы әкімдігінің 05.08.2025 </w:t>
      </w:r>
      <w:r>
        <w:rPr>
          <w:rFonts w:ascii="Times New Roman"/>
          <w:b w:val="false"/>
          <w:i w:val="false"/>
          <w:color w:val="000000"/>
          <w:sz w:val="28"/>
        </w:rPr>
        <w:t>№ 167 </w:t>
      </w:r>
      <w:r>
        <w:rPr>
          <w:rFonts w:ascii="Times New Roman"/>
          <w:b w:val="false"/>
          <w:i w:val="false"/>
          <w:color w:val="ff0000"/>
          <w:sz w:val="28"/>
        </w:rPr>
        <w:t>(алғашқы ресми жарияланған күннен бастап қолданысқа енгізіледі) қаулысымен.</w:t>
      </w:r>
      <w:r>
        <w:br/>
      </w:r>
      <w:r>
        <w:rPr>
          <w:rFonts w:ascii="Times New Roman"/>
          <w:b w:val="false"/>
          <w:i w:val="false"/>
          <w:color w:val="000000"/>
          <w:sz w:val="28"/>
        </w:rPr>
        <w:t>
</w:t>
      </w:r>
    </w:p>
    <w:bookmarkStart w:name="z223" w:id="216"/>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16"/>
    <w:bookmarkStart w:name="z224" w:id="217"/>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17"/>
    <w:bookmarkStart w:name="z225" w:id="218"/>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218"/>
    <w:bookmarkStart w:name="z226" w:id="219"/>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19"/>
    <w:bookmarkStart w:name="z227" w:id="220"/>
    <w:p>
      <w:pPr>
        <w:spacing w:after="0"/>
        <w:ind w:left="0"/>
        <w:jc w:val="both"/>
      </w:pPr>
      <w:r>
        <w:rPr>
          <w:rFonts w:ascii="Times New Roman"/>
          <w:b w:val="false"/>
          <w:i w:val="false"/>
          <w:color w:val="000000"/>
          <w:sz w:val="28"/>
        </w:rPr>
        <w:t>
      19. Басқарманың бірінші басшысының өкілеттіктері:</w:t>
      </w:r>
    </w:p>
    <w:bookmarkEnd w:id="220"/>
    <w:bookmarkStart w:name="z228" w:id="221"/>
    <w:p>
      <w:pPr>
        <w:spacing w:after="0"/>
        <w:ind w:left="0"/>
        <w:jc w:val="both"/>
      </w:pPr>
      <w:r>
        <w:rPr>
          <w:rFonts w:ascii="Times New Roman"/>
          <w:b w:val="false"/>
          <w:i w:val="false"/>
          <w:color w:val="000000"/>
          <w:sz w:val="28"/>
        </w:rPr>
        <w:t>
      1) Басқарманың қызметін ұйымдастырады және басқарады;</w:t>
      </w:r>
    </w:p>
    <w:bookmarkEnd w:id="221"/>
    <w:bookmarkStart w:name="z229" w:id="222"/>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222"/>
    <w:bookmarkStart w:name="z230" w:id="223"/>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223"/>
    <w:bookmarkStart w:name="z231" w:id="224"/>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bookmarkEnd w:id="224"/>
    <w:bookmarkStart w:name="z232" w:id="225"/>
    <w:p>
      <w:pPr>
        <w:spacing w:after="0"/>
        <w:ind w:left="0"/>
        <w:jc w:val="both"/>
      </w:pPr>
      <w:r>
        <w:rPr>
          <w:rFonts w:ascii="Times New Roman"/>
          <w:b w:val="false"/>
          <w:i w:val="false"/>
          <w:color w:val="000000"/>
          <w:sz w:val="28"/>
        </w:rPr>
        <w:t>
      5) Басқарманың атынан сенімхатсыз әрекет етеді;</w:t>
      </w:r>
    </w:p>
    <w:bookmarkEnd w:id="225"/>
    <w:bookmarkStart w:name="z233" w:id="226"/>
    <w:p>
      <w:pPr>
        <w:spacing w:after="0"/>
        <w:ind w:left="0"/>
        <w:jc w:val="both"/>
      </w:pPr>
      <w:r>
        <w:rPr>
          <w:rFonts w:ascii="Times New Roman"/>
          <w:b w:val="false"/>
          <w:i w:val="false"/>
          <w:color w:val="000000"/>
          <w:sz w:val="28"/>
        </w:rPr>
        <w:t>
      6) барлық мемлекеттік органдар мен басқа да ұйымдарда Басқарманың мүддесін білдіреді;</w:t>
      </w:r>
    </w:p>
    <w:bookmarkEnd w:id="226"/>
    <w:bookmarkStart w:name="z234" w:id="227"/>
    <w:p>
      <w:pPr>
        <w:spacing w:after="0"/>
        <w:ind w:left="0"/>
        <w:jc w:val="both"/>
      </w:pPr>
      <w:r>
        <w:rPr>
          <w:rFonts w:ascii="Times New Roman"/>
          <w:b w:val="false"/>
          <w:i w:val="false"/>
          <w:color w:val="000000"/>
          <w:sz w:val="28"/>
        </w:rPr>
        <w:t>
      7) келісімшарттар жасасады;</w:t>
      </w:r>
    </w:p>
    <w:bookmarkEnd w:id="227"/>
    <w:bookmarkStart w:name="z235" w:id="228"/>
    <w:p>
      <w:pPr>
        <w:spacing w:after="0"/>
        <w:ind w:left="0"/>
        <w:jc w:val="both"/>
      </w:pPr>
      <w:r>
        <w:rPr>
          <w:rFonts w:ascii="Times New Roman"/>
          <w:b w:val="false"/>
          <w:i w:val="false"/>
          <w:color w:val="000000"/>
          <w:sz w:val="28"/>
        </w:rPr>
        <w:t>
      8)сенімхаттар береді;</w:t>
      </w:r>
    </w:p>
    <w:bookmarkEnd w:id="228"/>
    <w:bookmarkStart w:name="z236" w:id="229"/>
    <w:p>
      <w:pPr>
        <w:spacing w:after="0"/>
        <w:ind w:left="0"/>
        <w:jc w:val="both"/>
      </w:pPr>
      <w:r>
        <w:rPr>
          <w:rFonts w:ascii="Times New Roman"/>
          <w:b w:val="false"/>
          <w:i w:val="false"/>
          <w:color w:val="000000"/>
          <w:sz w:val="28"/>
        </w:rPr>
        <w:t>
      9)банктік шоттар ашады;</w:t>
      </w:r>
    </w:p>
    <w:bookmarkEnd w:id="229"/>
    <w:bookmarkStart w:name="z237" w:id="230"/>
    <w:p>
      <w:pPr>
        <w:spacing w:after="0"/>
        <w:ind w:left="0"/>
        <w:jc w:val="both"/>
      </w:pPr>
      <w:r>
        <w:rPr>
          <w:rFonts w:ascii="Times New Roman"/>
          <w:b w:val="false"/>
          <w:i w:val="false"/>
          <w:color w:val="000000"/>
          <w:sz w:val="28"/>
        </w:rPr>
        <w:t>
      10)өз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230"/>
    <w:bookmarkStart w:name="z238" w:id="231"/>
    <w:p>
      <w:pPr>
        <w:spacing w:after="0"/>
        <w:ind w:left="0"/>
        <w:jc w:val="both"/>
      </w:pPr>
      <w:r>
        <w:rPr>
          <w:rFonts w:ascii="Times New Roman"/>
          <w:b w:val="false"/>
          <w:i w:val="false"/>
          <w:color w:val="000000"/>
          <w:sz w:val="28"/>
        </w:rPr>
        <w:t>
      11)Басқарманың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231"/>
    <w:bookmarkStart w:name="z239" w:id="232"/>
    <w:p>
      <w:pPr>
        <w:spacing w:after="0"/>
        <w:ind w:left="0"/>
        <w:jc w:val="both"/>
      </w:pPr>
      <w:r>
        <w:rPr>
          <w:rFonts w:ascii="Times New Roman"/>
          <w:b w:val="false"/>
          <w:i w:val="false"/>
          <w:color w:val="000000"/>
          <w:sz w:val="28"/>
        </w:rPr>
        <w:t>
      12)сыбайлас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232"/>
    <w:bookmarkStart w:name="z240" w:id="233"/>
    <w:p>
      <w:pPr>
        <w:spacing w:after="0"/>
        <w:ind w:left="0"/>
        <w:jc w:val="both"/>
      </w:pPr>
      <w:r>
        <w:rPr>
          <w:rFonts w:ascii="Times New Roman"/>
          <w:b w:val="false"/>
          <w:i w:val="false"/>
          <w:color w:val="000000"/>
          <w:sz w:val="28"/>
        </w:rPr>
        <w:t>
      13)бюджеттік бағдарламаларды жоспарлауға, негіздеуге, іске асыруға және нәтижелерге қол жеткізуге жауапты болады;</w:t>
      </w:r>
    </w:p>
    <w:bookmarkEnd w:id="233"/>
    <w:bookmarkStart w:name="z241" w:id="234"/>
    <w:p>
      <w:pPr>
        <w:spacing w:after="0"/>
        <w:ind w:left="0"/>
        <w:jc w:val="both"/>
      </w:pPr>
      <w:r>
        <w:rPr>
          <w:rFonts w:ascii="Times New Roman"/>
          <w:b w:val="false"/>
          <w:i w:val="false"/>
          <w:color w:val="000000"/>
          <w:sz w:val="28"/>
        </w:rPr>
        <w:t>
      14)Басқарманың қаржылық-шаруашылық қызметіне және оған берілген мүліктің сақталуына дербес жауапты болады;</w:t>
      </w:r>
    </w:p>
    <w:bookmarkEnd w:id="234"/>
    <w:bookmarkStart w:name="z242" w:id="235"/>
    <w:p>
      <w:pPr>
        <w:spacing w:after="0"/>
        <w:ind w:left="0"/>
        <w:jc w:val="both"/>
      </w:pPr>
      <w:r>
        <w:rPr>
          <w:rFonts w:ascii="Times New Roman"/>
          <w:b w:val="false"/>
          <w:i w:val="false"/>
          <w:color w:val="000000"/>
          <w:sz w:val="28"/>
        </w:rPr>
        <w:t>
      15)Қазақстан Республикасының заңнамасымен, осы Ережемен және облыс әкімдігімен оған жүктелген басқа да функцияларды жүзеге асырады;</w:t>
      </w:r>
    </w:p>
    <w:bookmarkEnd w:id="235"/>
    <w:bookmarkStart w:name="z243" w:id="236"/>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236"/>
    <w:bookmarkStart w:name="z244" w:id="237"/>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237"/>
    <w:bookmarkStart w:name="z245" w:id="238"/>
    <w:p>
      <w:pPr>
        <w:spacing w:after="0"/>
        <w:ind w:left="0"/>
        <w:jc w:val="left"/>
      </w:pPr>
      <w:r>
        <w:rPr>
          <w:rFonts w:ascii="Times New Roman"/>
          <w:b/>
          <w:i w:val="false"/>
          <w:color w:val="000000"/>
        </w:rPr>
        <w:t xml:space="preserve"> 4-тарау. Мемлекеттік органның мүлкі</w:t>
      </w:r>
    </w:p>
    <w:bookmarkEnd w:id="238"/>
    <w:bookmarkStart w:name="z246" w:id="239"/>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239"/>
    <w:bookmarkStart w:name="z247" w:id="24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40"/>
    <w:bookmarkStart w:name="z248" w:id="24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241"/>
    <w:bookmarkStart w:name="z249" w:id="24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242"/>
    <w:bookmarkStart w:name="z250" w:id="24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43"/>
    <w:bookmarkStart w:name="z251" w:id="24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қаулысына 3 қосымша</w:t>
            </w:r>
          </w:p>
        </w:tc>
      </w:tr>
    </w:tbl>
    <w:bookmarkStart w:name="z255" w:id="245"/>
    <w:p>
      <w:pPr>
        <w:spacing w:after="0"/>
        <w:ind w:left="0"/>
        <w:jc w:val="left"/>
      </w:pPr>
      <w:r>
        <w:rPr>
          <w:rFonts w:ascii="Times New Roman"/>
          <w:b/>
          <w:i w:val="false"/>
          <w:color w:val="000000"/>
        </w:rPr>
        <w:t xml:space="preserve"> "Маңғыстау облысының жолаушылар көлігі және автомобиль жолдары басқармасы" мемлекеттік мекемесі туралы ЕРЕЖЕ</w:t>
      </w:r>
    </w:p>
    <w:bookmarkEnd w:id="245"/>
    <w:bookmarkStart w:name="z256" w:id="246"/>
    <w:p>
      <w:pPr>
        <w:spacing w:after="0"/>
        <w:ind w:left="0"/>
        <w:jc w:val="left"/>
      </w:pPr>
      <w:r>
        <w:rPr>
          <w:rFonts w:ascii="Times New Roman"/>
          <w:b/>
          <w:i w:val="false"/>
          <w:color w:val="000000"/>
        </w:rPr>
        <w:t xml:space="preserve"> 1-тарау. Жалпы ережелер</w:t>
      </w:r>
    </w:p>
    <w:bookmarkEnd w:id="246"/>
    <w:bookmarkStart w:name="z257" w:id="247"/>
    <w:p>
      <w:pPr>
        <w:spacing w:after="0"/>
        <w:ind w:left="0"/>
        <w:jc w:val="both"/>
      </w:pPr>
      <w:r>
        <w:rPr>
          <w:rFonts w:ascii="Times New Roman"/>
          <w:b w:val="false"/>
          <w:i w:val="false"/>
          <w:color w:val="000000"/>
          <w:sz w:val="28"/>
        </w:rPr>
        <w:t>
      1. "Маңғыстау облысының жолаушылар көлігі және автомобиль жолдары басқармасы" мемлекеттік мекемесі (бұдан әрі – Басқарма) Маңғыстау облысының аумағында жолаушылар көлігі және автомобиль жолдары салаларындағы басшылықты жүзеге асыратын Қазақстан Республикасының мемлекеттік органы болып табылады.</w:t>
      </w:r>
    </w:p>
    <w:bookmarkEnd w:id="247"/>
    <w:bookmarkStart w:name="z258" w:id="248"/>
    <w:p>
      <w:pPr>
        <w:spacing w:after="0"/>
        <w:ind w:left="0"/>
        <w:jc w:val="both"/>
      </w:pPr>
      <w:r>
        <w:rPr>
          <w:rFonts w:ascii="Times New Roman"/>
          <w:b w:val="false"/>
          <w:i w:val="false"/>
          <w:color w:val="000000"/>
          <w:sz w:val="28"/>
        </w:rPr>
        <w:t>
      2. Басқарманың ведомстволары жоқ.</w:t>
      </w:r>
    </w:p>
    <w:bookmarkEnd w:id="248"/>
    <w:bookmarkStart w:name="z259" w:id="249"/>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49"/>
    <w:bookmarkStart w:name="z260" w:id="250"/>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250"/>
    <w:bookmarkStart w:name="z261" w:id="25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251"/>
    <w:bookmarkStart w:name="z262" w:id="25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52"/>
    <w:bookmarkStart w:name="z263" w:id="25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253"/>
    <w:bookmarkStart w:name="z264" w:id="25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254"/>
    <w:bookmarkStart w:name="z265" w:id="255"/>
    <w:p>
      <w:pPr>
        <w:spacing w:after="0"/>
        <w:ind w:left="0"/>
        <w:jc w:val="both"/>
      </w:pPr>
      <w:r>
        <w:rPr>
          <w:rFonts w:ascii="Times New Roman"/>
          <w:b w:val="false"/>
          <w:i w:val="false"/>
          <w:color w:val="000000"/>
          <w:sz w:val="28"/>
        </w:rPr>
        <w:t>
      9. Заңды тұлғаның орналасқан жері: Қазақстан Республикасы, Маңғыстау облысы, Ақтау қаласы, 14 шағын аудан, №1 ғимарат, пошталық индексі 130001.</w:t>
      </w:r>
    </w:p>
    <w:bookmarkEnd w:id="255"/>
    <w:bookmarkStart w:name="z266" w:id="25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56"/>
    <w:bookmarkStart w:name="z267" w:id="25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57"/>
    <w:bookmarkStart w:name="z268" w:id="258"/>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258"/>
    <w:bookmarkStart w:name="z269" w:id="25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59"/>
    <w:bookmarkStart w:name="z270" w:id="26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60"/>
    <w:bookmarkStart w:name="z271" w:id="261"/>
    <w:p>
      <w:pPr>
        <w:spacing w:after="0"/>
        <w:ind w:left="0"/>
        <w:jc w:val="both"/>
      </w:pPr>
      <w:r>
        <w:rPr>
          <w:rFonts w:ascii="Times New Roman"/>
          <w:b w:val="false"/>
          <w:i w:val="false"/>
          <w:color w:val="000000"/>
          <w:sz w:val="28"/>
        </w:rPr>
        <w:t>
      13. Мақсаттары:</w:t>
      </w:r>
    </w:p>
    <w:bookmarkEnd w:id="261"/>
    <w:bookmarkStart w:name="z272" w:id="262"/>
    <w:p>
      <w:pPr>
        <w:spacing w:after="0"/>
        <w:ind w:left="0"/>
        <w:jc w:val="both"/>
      </w:pPr>
      <w:r>
        <w:rPr>
          <w:rFonts w:ascii="Times New Roman"/>
          <w:b w:val="false"/>
          <w:i w:val="false"/>
          <w:color w:val="000000"/>
          <w:sz w:val="28"/>
        </w:rPr>
        <w:t>
      1)автомобиль жолдары және жол шаруашылығы, автомобиль көлігі салаларында мемлекеттік саясатты жүзеге асыру бойынша жұмыстарды ұйымдастыру және үйлестіру;</w:t>
      </w:r>
    </w:p>
    <w:bookmarkEnd w:id="262"/>
    <w:bookmarkStart w:name="z273" w:id="263"/>
    <w:p>
      <w:pPr>
        <w:spacing w:after="0"/>
        <w:ind w:left="0"/>
        <w:jc w:val="both"/>
      </w:pPr>
      <w:r>
        <w:rPr>
          <w:rFonts w:ascii="Times New Roman"/>
          <w:b w:val="false"/>
          <w:i w:val="false"/>
          <w:color w:val="000000"/>
          <w:sz w:val="28"/>
        </w:rPr>
        <w:t>
      2)жолаушылар көлігі, автомобиль жолдары және жол шаруашылығы салаларындағы іс-шаралар жоспарларын іске асыру;</w:t>
      </w:r>
    </w:p>
    <w:bookmarkEnd w:id="263"/>
    <w:bookmarkStart w:name="z274" w:id="264"/>
    <w:p>
      <w:pPr>
        <w:spacing w:after="0"/>
        <w:ind w:left="0"/>
        <w:jc w:val="both"/>
      </w:pPr>
      <w:r>
        <w:rPr>
          <w:rFonts w:ascii="Times New Roman"/>
          <w:b w:val="false"/>
          <w:i w:val="false"/>
          <w:color w:val="000000"/>
          <w:sz w:val="28"/>
        </w:rPr>
        <w:t>
      3)экономиканың және тұрғындардың автомобильмен тасымалдауға және өзге де жұмыстарға, көрсетiлетiн қызметтерге деген мұқтажын қамтамасыз ету үшiн жағдайлар жасау;</w:t>
      </w:r>
    </w:p>
    <w:bookmarkEnd w:id="264"/>
    <w:bookmarkStart w:name="z275" w:id="265"/>
    <w:p>
      <w:pPr>
        <w:spacing w:after="0"/>
        <w:ind w:left="0"/>
        <w:jc w:val="both"/>
      </w:pPr>
      <w:r>
        <w:rPr>
          <w:rFonts w:ascii="Times New Roman"/>
          <w:b w:val="false"/>
          <w:i w:val="false"/>
          <w:color w:val="000000"/>
          <w:sz w:val="28"/>
        </w:rPr>
        <w:t>
      4)өз құзіреті шегінде облыстық маңызы бар автомобиль жолдарында жол қозғалысы қауіпсіздігі талаптарының орындалуын қамтамасыз ету;</w:t>
      </w:r>
    </w:p>
    <w:bookmarkEnd w:id="265"/>
    <w:bookmarkStart w:name="z276" w:id="266"/>
    <w:p>
      <w:pPr>
        <w:spacing w:after="0"/>
        <w:ind w:left="0"/>
        <w:jc w:val="both"/>
      </w:pPr>
      <w:r>
        <w:rPr>
          <w:rFonts w:ascii="Times New Roman"/>
          <w:b w:val="false"/>
          <w:i w:val="false"/>
          <w:color w:val="000000"/>
          <w:sz w:val="28"/>
        </w:rPr>
        <w:t>
      5)жолаушылар мен багажды автомобиль көлігімен облысаралық тасымалдауларға байланысты жұмысты үйлестіру және реттеу;</w:t>
      </w:r>
    </w:p>
    <w:bookmarkEnd w:id="266"/>
    <w:bookmarkStart w:name="z277" w:id="267"/>
    <w:p>
      <w:pPr>
        <w:spacing w:after="0"/>
        <w:ind w:left="0"/>
        <w:jc w:val="both"/>
      </w:pPr>
      <w:r>
        <w:rPr>
          <w:rFonts w:ascii="Times New Roman"/>
          <w:b w:val="false"/>
          <w:i w:val="false"/>
          <w:color w:val="000000"/>
          <w:sz w:val="28"/>
        </w:rPr>
        <w:t>
      6)Қазақстан Республикасының заңнамасымен жүктелген өзге де мақсаттар.</w:t>
      </w:r>
    </w:p>
    <w:bookmarkEnd w:id="267"/>
    <w:bookmarkStart w:name="z278" w:id="268"/>
    <w:p>
      <w:pPr>
        <w:spacing w:after="0"/>
        <w:ind w:left="0"/>
        <w:jc w:val="both"/>
      </w:pPr>
      <w:r>
        <w:rPr>
          <w:rFonts w:ascii="Times New Roman"/>
          <w:b w:val="false"/>
          <w:i w:val="false"/>
          <w:color w:val="000000"/>
          <w:sz w:val="28"/>
        </w:rPr>
        <w:t>
      14. Өкілеттіктері:</w:t>
      </w:r>
    </w:p>
    <w:bookmarkEnd w:id="268"/>
    <w:bookmarkStart w:name="z279" w:id="269"/>
    <w:p>
      <w:pPr>
        <w:spacing w:after="0"/>
        <w:ind w:left="0"/>
        <w:jc w:val="both"/>
      </w:pPr>
      <w:r>
        <w:rPr>
          <w:rFonts w:ascii="Times New Roman"/>
          <w:b w:val="false"/>
          <w:i w:val="false"/>
          <w:color w:val="000000"/>
          <w:sz w:val="28"/>
        </w:rPr>
        <w:t>
      1)құқықтары:</w:t>
      </w:r>
    </w:p>
    <w:bookmarkEnd w:id="269"/>
    <w:bookmarkStart w:name="z280" w:id="270"/>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270"/>
    <w:bookmarkStart w:name="z281" w:id="271"/>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271"/>
    <w:bookmarkStart w:name="z282" w:id="272"/>
    <w:p>
      <w:pPr>
        <w:spacing w:after="0"/>
        <w:ind w:left="0"/>
        <w:jc w:val="both"/>
      </w:pPr>
      <w:r>
        <w:rPr>
          <w:rFonts w:ascii="Times New Roman"/>
          <w:b w:val="false"/>
          <w:i w:val="false"/>
          <w:color w:val="000000"/>
          <w:sz w:val="28"/>
        </w:rPr>
        <w:t>
      өз құзыреті шегінде комиссияларды құру;</w:t>
      </w:r>
    </w:p>
    <w:bookmarkEnd w:id="272"/>
    <w:bookmarkStart w:name="z283" w:id="273"/>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273"/>
    <w:bookmarkStart w:name="z284" w:id="274"/>
    <w:p>
      <w:pPr>
        <w:spacing w:after="0"/>
        <w:ind w:left="0"/>
        <w:jc w:val="both"/>
      </w:pPr>
      <w:r>
        <w:rPr>
          <w:rFonts w:ascii="Times New Roman"/>
          <w:b w:val="false"/>
          <w:i w:val="false"/>
          <w:color w:val="000000"/>
          <w:sz w:val="28"/>
        </w:rPr>
        <w:t>
      өз өкілеттіктері мен функцияларының бір бөлігін беру;</w:t>
      </w:r>
    </w:p>
    <w:bookmarkEnd w:id="274"/>
    <w:bookmarkStart w:name="z285" w:id="275"/>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275"/>
    <w:bookmarkStart w:name="z286" w:id="276"/>
    <w:p>
      <w:pPr>
        <w:spacing w:after="0"/>
        <w:ind w:left="0"/>
        <w:jc w:val="both"/>
      </w:pPr>
      <w:r>
        <w:rPr>
          <w:rFonts w:ascii="Times New Roman"/>
          <w:b w:val="false"/>
          <w:i w:val="false"/>
          <w:color w:val="000000"/>
          <w:sz w:val="28"/>
        </w:rPr>
        <w:t>
      2)міндеттері:</w:t>
      </w:r>
    </w:p>
    <w:bookmarkEnd w:id="276"/>
    <w:bookmarkStart w:name="z287" w:id="277"/>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277"/>
    <w:bookmarkStart w:name="z288" w:id="27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278"/>
    <w:bookmarkStart w:name="z289" w:id="279"/>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279"/>
    <w:bookmarkStart w:name="z290" w:id="280"/>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280"/>
    <w:bookmarkStart w:name="z291" w:id="281"/>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bookmarkEnd w:id="281"/>
    <w:bookmarkStart w:name="z292" w:id="282"/>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bookmarkEnd w:id="282"/>
    <w:bookmarkStart w:name="z293" w:id="283"/>
    <w:p>
      <w:pPr>
        <w:spacing w:after="0"/>
        <w:ind w:left="0"/>
        <w:jc w:val="both"/>
      </w:pPr>
      <w:r>
        <w:rPr>
          <w:rFonts w:ascii="Times New Roman"/>
          <w:b w:val="false"/>
          <w:i w:val="false"/>
          <w:color w:val="000000"/>
          <w:sz w:val="28"/>
        </w:rPr>
        <w:t>
      ҚР "Азаматтық қорғау туралы" Заңында көзделген талаптардың орындалуын қамтамасыз ету;</w:t>
      </w:r>
    </w:p>
    <w:bookmarkEnd w:id="283"/>
    <w:bookmarkStart w:name="z294" w:id="284"/>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284"/>
    <w:bookmarkStart w:name="z295" w:id="285"/>
    <w:p>
      <w:pPr>
        <w:spacing w:after="0"/>
        <w:ind w:left="0"/>
        <w:jc w:val="both"/>
      </w:pPr>
      <w:r>
        <w:rPr>
          <w:rFonts w:ascii="Times New Roman"/>
          <w:b w:val="false"/>
          <w:i w:val="false"/>
          <w:color w:val="000000"/>
          <w:sz w:val="28"/>
        </w:rPr>
        <w:t>
      15. Функциялары:</w:t>
      </w:r>
    </w:p>
    <w:bookmarkEnd w:id="285"/>
    <w:bookmarkStart w:name="z296" w:id="286"/>
    <w:p>
      <w:pPr>
        <w:spacing w:after="0"/>
        <w:ind w:left="0"/>
        <w:jc w:val="both"/>
      </w:pPr>
      <w:r>
        <w:rPr>
          <w:rFonts w:ascii="Times New Roman"/>
          <w:b w:val="false"/>
          <w:i w:val="false"/>
          <w:color w:val="000000"/>
          <w:sz w:val="28"/>
        </w:rPr>
        <w:t>
      1)автомобиль жолдары және жол қызметі саласындағы мемлекеттік саясатты іске асыру;</w:t>
      </w:r>
    </w:p>
    <w:bookmarkEnd w:id="286"/>
    <w:bookmarkStart w:name="z297" w:id="287"/>
    <w:p>
      <w:pPr>
        <w:spacing w:after="0"/>
        <w:ind w:left="0"/>
        <w:jc w:val="both"/>
      </w:pPr>
      <w:r>
        <w:rPr>
          <w:rFonts w:ascii="Times New Roman"/>
          <w:b w:val="false"/>
          <w:i w:val="false"/>
          <w:color w:val="000000"/>
          <w:sz w:val="28"/>
        </w:rPr>
        <w:t>
      2)облыстық маңызы бар, жалпыға ортақ пайдаланылатын автомобиль жолдарын салу, реконструкциялау, жөндеу және күтіп ұстау жұмыстарын Қазақстан Республикасының мемлекеттік сатып алу туралы заңнамасына сәйкес ұйымдастыру;</w:t>
      </w:r>
    </w:p>
    <w:bookmarkEnd w:id="287"/>
    <w:bookmarkStart w:name="z298" w:id="288"/>
    <w:p>
      <w:pPr>
        <w:spacing w:after="0"/>
        <w:ind w:left="0"/>
        <w:jc w:val="both"/>
      </w:pPr>
      <w:r>
        <w:rPr>
          <w:rFonts w:ascii="Times New Roman"/>
          <w:b w:val="false"/>
          <w:i w:val="false"/>
          <w:color w:val="000000"/>
          <w:sz w:val="28"/>
        </w:rPr>
        <w:t>
      3)елді мекендерден тыс жердегі туристік қызмет объектілеріне дейін облыстық маңызы бар кірме автомобиль жолдарын салу, реконструкциялау, жөндеу және күтіп-ұстау;</w:t>
      </w:r>
    </w:p>
    <w:bookmarkEnd w:id="288"/>
    <w:bookmarkStart w:name="z299" w:id="289"/>
    <w:p>
      <w:pPr>
        <w:spacing w:after="0"/>
        <w:ind w:left="0"/>
        <w:jc w:val="both"/>
      </w:pPr>
      <w:r>
        <w:rPr>
          <w:rFonts w:ascii="Times New Roman"/>
          <w:b w:val="false"/>
          <w:i w:val="false"/>
          <w:color w:val="000000"/>
          <w:sz w:val="28"/>
        </w:rPr>
        <w:t>
      4)облыстық маңызы бар, жалпыға ортақ пайдаланылатын автомобиль жолдарының желісін, елді мекендер көшелерін басқару;</w:t>
      </w:r>
    </w:p>
    <w:bookmarkEnd w:id="289"/>
    <w:bookmarkStart w:name="z300" w:id="290"/>
    <w:p>
      <w:pPr>
        <w:spacing w:after="0"/>
        <w:ind w:left="0"/>
        <w:jc w:val="both"/>
      </w:pPr>
      <w:r>
        <w:rPr>
          <w:rFonts w:ascii="Times New Roman"/>
          <w:b w:val="false"/>
          <w:i w:val="false"/>
          <w:color w:val="000000"/>
          <w:sz w:val="28"/>
        </w:rPr>
        <w:t>
      5)Облыстың коммуналдық меншігіндегі жолдарды және жол кәсіпорындарын басқару;</w:t>
      </w:r>
    </w:p>
    <w:bookmarkEnd w:id="290"/>
    <w:bookmarkStart w:name="z301" w:id="291"/>
    <w:p>
      <w:pPr>
        <w:spacing w:after="0"/>
        <w:ind w:left="0"/>
        <w:jc w:val="both"/>
      </w:pPr>
      <w:r>
        <w:rPr>
          <w:rFonts w:ascii="Times New Roman"/>
          <w:b w:val="false"/>
          <w:i w:val="false"/>
          <w:color w:val="000000"/>
          <w:sz w:val="28"/>
        </w:rPr>
        <w:t>
      6)облыстық маңызы бар автомобиль жолдарын, республикалық маңызы бар қалалардағы, астанадағы көшелерді салу, реконструкциялау, жөндеу және күтіп-ұстау жөніндегі жұмыстарды жүргізу кезінде мемлекеттік бақылауды жүзеге асыру;</w:t>
      </w:r>
    </w:p>
    <w:bookmarkEnd w:id="291"/>
    <w:bookmarkStart w:name="z302" w:id="292"/>
    <w:p>
      <w:pPr>
        <w:spacing w:after="0"/>
        <w:ind w:left="0"/>
        <w:jc w:val="both"/>
      </w:pPr>
      <w:r>
        <w:rPr>
          <w:rFonts w:ascii="Times New Roman"/>
          <w:b w:val="false"/>
          <w:i w:val="false"/>
          <w:color w:val="000000"/>
          <w:sz w:val="28"/>
        </w:rPr>
        <w:t>
      7)облыстық, аудандық маңызы бар автомобиль жолдарын және елді мекендердің көшелерін салу, реконструкциялау, жөндеу және күтіп-ұстау кезінде Жол активтерінің сапасы ұлттық орталығының жұмыстар мен материалдардың сапасына сараптама жүргізуін ұйымдастыру;</w:t>
      </w:r>
    </w:p>
    <w:bookmarkEnd w:id="292"/>
    <w:bookmarkStart w:name="z303" w:id="293"/>
    <w:p>
      <w:pPr>
        <w:spacing w:after="0"/>
        <w:ind w:left="0"/>
        <w:jc w:val="both"/>
      </w:pPr>
      <w:r>
        <w:rPr>
          <w:rFonts w:ascii="Times New Roman"/>
          <w:b w:val="false"/>
          <w:i w:val="false"/>
          <w:color w:val="000000"/>
          <w:sz w:val="28"/>
        </w:rPr>
        <w:t>
      8)Қазақстан Республикасының заңнамасына сәйкес Жол активтерінің сапасы ұлттық орталығының жұмыстары мен қызметтер көрсетуін қаржыландыру;</w:t>
      </w:r>
    </w:p>
    <w:bookmarkEnd w:id="293"/>
    <w:bookmarkStart w:name="z304" w:id="294"/>
    <w:p>
      <w:pPr>
        <w:spacing w:after="0"/>
        <w:ind w:left="0"/>
        <w:jc w:val="both"/>
      </w:pPr>
      <w:r>
        <w:rPr>
          <w:rFonts w:ascii="Times New Roman"/>
          <w:b w:val="false"/>
          <w:i w:val="false"/>
          <w:color w:val="000000"/>
          <w:sz w:val="28"/>
        </w:rPr>
        <w:t>
      9)жалпыға ортақ пайдаланылатын облыстық маңызы бар автомобиль жолдарын немесе олардың учаскелерін өтеусіз уақытша пайдалануға беру бойынша облыс әкімдігіне ұсыныстар енгізу;</w:t>
      </w:r>
    </w:p>
    <w:bookmarkEnd w:id="294"/>
    <w:bookmarkStart w:name="z305" w:id="295"/>
    <w:p>
      <w:pPr>
        <w:spacing w:after="0"/>
        <w:ind w:left="0"/>
        <w:jc w:val="both"/>
      </w:pPr>
      <w:r>
        <w:rPr>
          <w:rFonts w:ascii="Times New Roman"/>
          <w:b w:val="false"/>
          <w:i w:val="false"/>
          <w:color w:val="000000"/>
          <w:sz w:val="28"/>
        </w:rPr>
        <w:t>
      10)облыстық және аудандық маңызы бар жалпыға ортақ пайдаланылатын автомобиль жолдарын сыныптау тәртібі мен шарттарын әзірлейді және облыс әкімдігіне бекітуге ұсыну;</w:t>
      </w:r>
    </w:p>
    <w:bookmarkEnd w:id="295"/>
    <w:bookmarkStart w:name="z306" w:id="296"/>
    <w:p>
      <w:pPr>
        <w:spacing w:after="0"/>
        <w:ind w:left="0"/>
        <w:jc w:val="both"/>
      </w:pPr>
      <w:r>
        <w:rPr>
          <w:rFonts w:ascii="Times New Roman"/>
          <w:b w:val="false"/>
          <w:i w:val="false"/>
          <w:color w:val="000000"/>
          <w:sz w:val="28"/>
        </w:rPr>
        <w:t>
      11)елді мекендердің көшелерін күтіп ұстау, ағымдағы, орташа және күрделі жөндеу кезінде орындалатын жұмыстар түрлерінің сыныптамасын әзірлейді және облыс әкімдігіне бекітуге ұсыну;</w:t>
      </w:r>
    </w:p>
    <w:bookmarkEnd w:id="296"/>
    <w:bookmarkStart w:name="z307" w:id="297"/>
    <w:p>
      <w:pPr>
        <w:spacing w:after="0"/>
        <w:ind w:left="0"/>
        <w:jc w:val="both"/>
      </w:pPr>
      <w:r>
        <w:rPr>
          <w:rFonts w:ascii="Times New Roman"/>
          <w:b w:val="false"/>
          <w:i w:val="false"/>
          <w:color w:val="000000"/>
          <w:sz w:val="28"/>
        </w:rPr>
        <w:t>
      12)жалпыға ортақ пайдаланылатын облыстық және аудандық маңызы бар автомобиль жолдарының, байланыс және электр беру арналарымен, желілерімен, мұнай құбырларымен, газ құбырларымен, су құбырларымен және теміржолдармен, басқа да инженерлік желілермен, коммуникациялармен қиылысуын жобалау үшін, сондай-ақ кірме жолдарды және жалпыға ортақ пайдаланылатын облыстық және аудандық маңызы бар автомобиль жолдарына жалғасатын жолдарды салу үшін техникалық шартты беру;</w:t>
      </w:r>
    </w:p>
    <w:bookmarkEnd w:id="297"/>
    <w:bookmarkStart w:name="z308" w:id="298"/>
    <w:p>
      <w:pPr>
        <w:spacing w:after="0"/>
        <w:ind w:left="0"/>
        <w:jc w:val="both"/>
      </w:pPr>
      <w:r>
        <w:rPr>
          <w:rFonts w:ascii="Times New Roman"/>
          <w:b w:val="false"/>
          <w:i w:val="false"/>
          <w:color w:val="000000"/>
          <w:sz w:val="28"/>
        </w:rPr>
        <w:t>
      13)жалпыға ортақ пайдаланылатын облыстық және аудандық маңызы бар жолдарға кiрме жолдарды және жалғасатын жолдарды салуды келісу;</w:t>
      </w:r>
    </w:p>
    <w:bookmarkEnd w:id="298"/>
    <w:bookmarkStart w:name="z309" w:id="299"/>
    <w:p>
      <w:pPr>
        <w:spacing w:after="0"/>
        <w:ind w:left="0"/>
        <w:jc w:val="both"/>
      </w:pPr>
      <w:r>
        <w:rPr>
          <w:rFonts w:ascii="Times New Roman"/>
          <w:b w:val="false"/>
          <w:i w:val="false"/>
          <w:color w:val="000000"/>
          <w:sz w:val="28"/>
        </w:rPr>
        <w:t>
      14)сыртқы (көрнекі) жарнама объектілерін облыстық және аудандық маңызы бар жалпыға ортақ пайдаланылатын автомобиль жолдарының бөлiнген белдеуінде орналастыруды келісу;</w:t>
      </w:r>
    </w:p>
    <w:bookmarkEnd w:id="299"/>
    <w:bookmarkStart w:name="z310" w:id="300"/>
    <w:p>
      <w:pPr>
        <w:spacing w:after="0"/>
        <w:ind w:left="0"/>
        <w:jc w:val="both"/>
      </w:pPr>
      <w:r>
        <w:rPr>
          <w:rFonts w:ascii="Times New Roman"/>
          <w:b w:val="false"/>
          <w:i w:val="false"/>
          <w:color w:val="000000"/>
          <w:sz w:val="28"/>
        </w:rPr>
        <w:t>
      15)облыстық және аудандық маңызы бар автомобиль жолдарында жол бойындағы сервис объектілерін ұйымдастыру және дамыту;</w:t>
      </w:r>
    </w:p>
    <w:bookmarkEnd w:id="300"/>
    <w:bookmarkStart w:name="z311" w:id="301"/>
    <w:p>
      <w:pPr>
        <w:spacing w:after="0"/>
        <w:ind w:left="0"/>
        <w:jc w:val="both"/>
      </w:pPr>
      <w:r>
        <w:rPr>
          <w:rFonts w:ascii="Times New Roman"/>
          <w:b w:val="false"/>
          <w:i w:val="false"/>
          <w:color w:val="000000"/>
          <w:sz w:val="28"/>
        </w:rPr>
        <w:t>
      16)жол органымен келісу бойынша жалпыға ортақ пайдаланылатын облыстық және аудандық маңызы бар автомобиль жолдарында, елді мекендердің көшелерінде автоматтандырылған өлшеу станцияларын орнату;</w:t>
      </w:r>
    </w:p>
    <w:bookmarkEnd w:id="301"/>
    <w:bookmarkStart w:name="z312" w:id="302"/>
    <w:p>
      <w:pPr>
        <w:spacing w:after="0"/>
        <w:ind w:left="0"/>
        <w:jc w:val="both"/>
      </w:pPr>
      <w:r>
        <w:rPr>
          <w:rFonts w:ascii="Times New Roman"/>
          <w:b w:val="false"/>
          <w:i w:val="false"/>
          <w:color w:val="000000"/>
          <w:sz w:val="28"/>
        </w:rPr>
        <w:t>
      17)автоматтандырылған өлшеу станцияларының жұмысын ұйымдастыру қағидаларында айқындалған тәртіппен жалпыға ортақ пайдаланылатын облыстық және аудандық маңызы бар автомобиль жолдарында, елді мекендердің көшелерінде автоматтандырылған өлшеу станцияларының жұмыс істеуін қамтамасыз ету;</w:t>
      </w:r>
    </w:p>
    <w:bookmarkEnd w:id="302"/>
    <w:bookmarkStart w:name="z313" w:id="303"/>
    <w:p>
      <w:pPr>
        <w:spacing w:after="0"/>
        <w:ind w:left="0"/>
        <w:jc w:val="both"/>
      </w:pPr>
      <w:r>
        <w:rPr>
          <w:rFonts w:ascii="Times New Roman"/>
          <w:b w:val="false"/>
          <w:i w:val="false"/>
          <w:color w:val="000000"/>
          <w:sz w:val="28"/>
        </w:rPr>
        <w:t>
      18)жолаушылар мен багажды тұрақты облысаралық қалааралық, ауданаралық (облысiшiлiк қалааралық), ал республикалық маңызы бар қалаларда, астанада – қалалық және қала маңындағы тасымалдауды ұйымдастырады, оларға қызмет көрсету құқығына конкурстар өткiзу;</w:t>
      </w:r>
    </w:p>
    <w:bookmarkEnd w:id="303"/>
    <w:bookmarkStart w:name="z314" w:id="304"/>
    <w:p>
      <w:pPr>
        <w:spacing w:after="0"/>
        <w:ind w:left="0"/>
        <w:jc w:val="both"/>
      </w:pPr>
      <w:r>
        <w:rPr>
          <w:rFonts w:ascii="Times New Roman"/>
          <w:b w:val="false"/>
          <w:i w:val="false"/>
          <w:color w:val="000000"/>
          <w:sz w:val="28"/>
        </w:rPr>
        <w:t>
      19)автомобиль көлігі саласындағы мемлекеттік саясатты іске асыру;</w:t>
      </w:r>
    </w:p>
    <w:bookmarkEnd w:id="304"/>
    <w:bookmarkStart w:name="z315" w:id="305"/>
    <w:p>
      <w:pPr>
        <w:spacing w:after="0"/>
        <w:ind w:left="0"/>
        <w:jc w:val="both"/>
      </w:pPr>
      <w:r>
        <w:rPr>
          <w:rFonts w:ascii="Times New Roman"/>
          <w:b w:val="false"/>
          <w:i w:val="false"/>
          <w:color w:val="000000"/>
          <w:sz w:val="28"/>
        </w:rPr>
        <w:t>
      20)автомобиль жолдары жөнінде уәкілетті мемлекеттік органмен келісе отырып, облыстық маңызы бар автомобиль жолдарының тізбелерін әзірлеу және облыс әкімдігіне бекітуге ұсыну;</w:t>
      </w:r>
    </w:p>
    <w:bookmarkEnd w:id="305"/>
    <w:bookmarkStart w:name="z316" w:id="306"/>
    <w:p>
      <w:pPr>
        <w:spacing w:after="0"/>
        <w:ind w:left="0"/>
        <w:jc w:val="both"/>
      </w:pPr>
      <w:r>
        <w:rPr>
          <w:rFonts w:ascii="Times New Roman"/>
          <w:b w:val="false"/>
          <w:i w:val="false"/>
          <w:color w:val="000000"/>
          <w:sz w:val="28"/>
        </w:rPr>
        <w:t>
      21)аудандық маңызы бар автомобиль жолдарының тiзбелерiн келісу;</w:t>
      </w:r>
    </w:p>
    <w:bookmarkEnd w:id="306"/>
    <w:bookmarkStart w:name="z317" w:id="307"/>
    <w:p>
      <w:pPr>
        <w:spacing w:after="0"/>
        <w:ind w:left="0"/>
        <w:jc w:val="both"/>
      </w:pPr>
      <w:r>
        <w:rPr>
          <w:rFonts w:ascii="Times New Roman"/>
          <w:b w:val="false"/>
          <w:i w:val="false"/>
          <w:color w:val="000000"/>
          <w:sz w:val="28"/>
        </w:rPr>
        <w:t>
      22)автомобиль жолдары жөнінде уәкілетті мемлекеттік органмен келісе отырып, облыстық маңызы бар жалпыға ортақ пайдаланылатын автомобиль жолдарының атаулары мен индекстерін әзірлеу және облыс әкімдігіне бекітуге ұсыну;</w:t>
      </w:r>
    </w:p>
    <w:bookmarkEnd w:id="307"/>
    <w:bookmarkStart w:name="z318" w:id="308"/>
    <w:p>
      <w:pPr>
        <w:spacing w:after="0"/>
        <w:ind w:left="0"/>
        <w:jc w:val="both"/>
      </w:pPr>
      <w:r>
        <w:rPr>
          <w:rFonts w:ascii="Times New Roman"/>
          <w:b w:val="false"/>
          <w:i w:val="false"/>
          <w:color w:val="000000"/>
          <w:sz w:val="28"/>
        </w:rPr>
        <w:t>
      23)аудандық автомобиль жолдарының атаулары мен индекстерін келісу;</w:t>
      </w:r>
    </w:p>
    <w:bookmarkEnd w:id="308"/>
    <w:bookmarkStart w:name="z319" w:id="309"/>
    <w:p>
      <w:pPr>
        <w:spacing w:after="0"/>
        <w:ind w:left="0"/>
        <w:jc w:val="both"/>
      </w:pPr>
      <w:r>
        <w:rPr>
          <w:rFonts w:ascii="Times New Roman"/>
          <w:b w:val="false"/>
          <w:i w:val="false"/>
          <w:color w:val="000000"/>
          <w:sz w:val="28"/>
        </w:rPr>
        <w:t>
      24)жолаушылар мен багажды тұрақты ауданаралық (облысiшiлiк қалааралық) тасымалдаулар маршруттарын және қозғалыс кестелерін бекіту туралы облыс әкімдігіне ұсыныс енгізу;</w:t>
      </w:r>
    </w:p>
    <w:bookmarkEnd w:id="309"/>
    <w:bookmarkStart w:name="z320" w:id="310"/>
    <w:p>
      <w:pPr>
        <w:spacing w:after="0"/>
        <w:ind w:left="0"/>
        <w:jc w:val="both"/>
      </w:pPr>
      <w:r>
        <w:rPr>
          <w:rFonts w:ascii="Times New Roman"/>
          <w:b w:val="false"/>
          <w:i w:val="false"/>
          <w:color w:val="000000"/>
          <w:sz w:val="28"/>
        </w:rPr>
        <w:t>
      25)жолаушылар мен багажды тұрақты облысаралық қалааралық автомобильмен тасымалдау маршруттарын және жүру кестелерін заңнамада белгіленген тәртіппен келісу;</w:t>
      </w:r>
    </w:p>
    <w:bookmarkEnd w:id="310"/>
    <w:bookmarkStart w:name="z321" w:id="311"/>
    <w:p>
      <w:pPr>
        <w:spacing w:after="0"/>
        <w:ind w:left="0"/>
        <w:jc w:val="both"/>
      </w:pPr>
      <w:r>
        <w:rPr>
          <w:rFonts w:ascii="Times New Roman"/>
          <w:b w:val="false"/>
          <w:i w:val="false"/>
          <w:color w:val="000000"/>
          <w:sz w:val="28"/>
        </w:rPr>
        <w:t>
      26)автовокзалдардың, автостанциялардың және жолаушыларға қызмет көрсету пункттерінің қызметті бастағаны немесе тоқтатқаны туралы хабарламаларды қабылдауды жүзеге асыру;</w:t>
      </w:r>
    </w:p>
    <w:bookmarkEnd w:id="311"/>
    <w:bookmarkStart w:name="z322" w:id="312"/>
    <w:p>
      <w:pPr>
        <w:spacing w:after="0"/>
        <w:ind w:left="0"/>
        <w:jc w:val="both"/>
      </w:pPr>
      <w:r>
        <w:rPr>
          <w:rFonts w:ascii="Times New Roman"/>
          <w:b w:val="false"/>
          <w:i w:val="false"/>
          <w:color w:val="000000"/>
          <w:sz w:val="28"/>
        </w:rPr>
        <w:t>
      27)Қазақстан Республикасының нормативтік құқықтық актілерімен және ұлттық стандарттармен белгіленген талаптарға сәйкес болған кезде автовокзалдардың, автостанциялардың және жолаушыларға қызмет көрсету пункттерінің тізіліміне енгізу;</w:t>
      </w:r>
    </w:p>
    <w:bookmarkEnd w:id="312"/>
    <w:bookmarkStart w:name="z323" w:id="313"/>
    <w:p>
      <w:pPr>
        <w:spacing w:after="0"/>
        <w:ind w:left="0"/>
        <w:jc w:val="both"/>
      </w:pPr>
      <w:r>
        <w:rPr>
          <w:rFonts w:ascii="Times New Roman"/>
          <w:b w:val="false"/>
          <w:i w:val="false"/>
          <w:color w:val="000000"/>
          <w:sz w:val="28"/>
        </w:rPr>
        <w:t>
      28)заңда белгіленген тәртіппен автовокзалдар, автостанциялардың және жолаушыларға қызмет көрсету пункттерінің қызметін тоқтату туралы шешім қабылдау;</w:t>
      </w:r>
    </w:p>
    <w:bookmarkEnd w:id="313"/>
    <w:bookmarkStart w:name="z324" w:id="314"/>
    <w:p>
      <w:pPr>
        <w:spacing w:after="0"/>
        <w:ind w:left="0"/>
        <w:jc w:val="both"/>
      </w:pPr>
      <w:r>
        <w:rPr>
          <w:rFonts w:ascii="Times New Roman"/>
          <w:b w:val="false"/>
          <w:i w:val="false"/>
          <w:color w:val="000000"/>
          <w:sz w:val="28"/>
        </w:rPr>
        <w:t>
      29)жолаушылар мен багажды тұрақты ауданаралық (облысiшiлiк қалааралық), автомобильмен тасымалдау маршруттарының тiзiлiмiн жүргiзу;</w:t>
      </w:r>
    </w:p>
    <w:bookmarkEnd w:id="314"/>
    <w:bookmarkStart w:name="z325" w:id="315"/>
    <w:p>
      <w:pPr>
        <w:spacing w:after="0"/>
        <w:ind w:left="0"/>
        <w:jc w:val="both"/>
      </w:pPr>
      <w:r>
        <w:rPr>
          <w:rFonts w:ascii="Times New Roman"/>
          <w:b w:val="false"/>
          <w:i w:val="false"/>
          <w:color w:val="000000"/>
          <w:sz w:val="28"/>
        </w:rPr>
        <w:t>
      30)жолаушылар көлiгiн дамытудың кешендi схемасын және жол қозғалысын ұйымдастыру жобаларын әзiрлеу;</w:t>
      </w:r>
    </w:p>
    <w:bookmarkEnd w:id="315"/>
    <w:bookmarkStart w:name="z326" w:id="316"/>
    <w:p>
      <w:pPr>
        <w:spacing w:after="0"/>
        <w:ind w:left="0"/>
        <w:jc w:val="both"/>
      </w:pPr>
      <w:r>
        <w:rPr>
          <w:rFonts w:ascii="Times New Roman"/>
          <w:b w:val="false"/>
          <w:i w:val="false"/>
          <w:color w:val="000000"/>
          <w:sz w:val="28"/>
        </w:rPr>
        <w:t>
      31)жолаушыларды ауданаралық (облысішілік қаларалық) қатынастарда әлеуметтiк мәні бар тасымалдауларды жүзеге асыру кезіндегі тасымалдаушылардың залалдарын субсидиялауды жүзеге асыру;</w:t>
      </w:r>
    </w:p>
    <w:bookmarkEnd w:id="316"/>
    <w:bookmarkStart w:name="z327" w:id="317"/>
    <w:p>
      <w:pPr>
        <w:spacing w:after="0"/>
        <w:ind w:left="0"/>
        <w:jc w:val="both"/>
      </w:pPr>
      <w:r>
        <w:rPr>
          <w:rFonts w:ascii="Times New Roman"/>
          <w:b w:val="false"/>
          <w:i w:val="false"/>
          <w:color w:val="000000"/>
          <w:sz w:val="28"/>
        </w:rPr>
        <w:t>
      32)халықаралық және республикаiшiлік қатынастарда қауiптi жүктердi тасымалдауды жүзеге асыратын автокөлiк құралдарының жүргiзушiлерiн арнайы даярлау жөніндегі қызметті жүзеге асыруды бастағаны туралы хабарлама берген жеке және заңды тұлғалардың тізілімін жүргізу;</w:t>
      </w:r>
    </w:p>
    <w:bookmarkEnd w:id="317"/>
    <w:bookmarkStart w:name="z328" w:id="318"/>
    <w:p>
      <w:pPr>
        <w:spacing w:after="0"/>
        <w:ind w:left="0"/>
        <w:jc w:val="both"/>
      </w:pPr>
      <w:r>
        <w:rPr>
          <w:rFonts w:ascii="Times New Roman"/>
          <w:b w:val="false"/>
          <w:i w:val="false"/>
          <w:color w:val="000000"/>
          <w:sz w:val="28"/>
        </w:rPr>
        <w:t>
      33)Қазақстан Республикасының "Рұқсаттар және хабарламалар туралы" заңнамасына сәйкес автомобиль көлігі саласында лицензиялауды жүзеге асыру;</w:t>
      </w:r>
    </w:p>
    <w:bookmarkEnd w:id="318"/>
    <w:bookmarkStart w:name="z329" w:id="319"/>
    <w:p>
      <w:pPr>
        <w:spacing w:after="0"/>
        <w:ind w:left="0"/>
        <w:jc w:val="both"/>
      </w:pPr>
      <w:r>
        <w:rPr>
          <w:rFonts w:ascii="Times New Roman"/>
          <w:b w:val="false"/>
          <w:i w:val="false"/>
          <w:color w:val="000000"/>
          <w:sz w:val="28"/>
        </w:rPr>
        <w:t>
      34)мемлекеттік-жекешелік әріптестік тетігін қолдану;</w:t>
      </w:r>
    </w:p>
    <w:bookmarkEnd w:id="319"/>
    <w:bookmarkStart w:name="z330" w:id="320"/>
    <w:p>
      <w:pPr>
        <w:spacing w:after="0"/>
        <w:ind w:left="0"/>
        <w:jc w:val="both"/>
      </w:pPr>
      <w:r>
        <w:rPr>
          <w:rFonts w:ascii="Times New Roman"/>
          <w:b w:val="false"/>
          <w:i w:val="false"/>
          <w:color w:val="000000"/>
          <w:sz w:val="28"/>
        </w:rPr>
        <w:t>
      35)облыс аумағында жол жүрiсi қауiпсiздiгiн қамтамасыз ету;</w:t>
      </w:r>
    </w:p>
    <w:bookmarkEnd w:id="320"/>
    <w:bookmarkStart w:name="z331" w:id="321"/>
    <w:p>
      <w:pPr>
        <w:spacing w:after="0"/>
        <w:ind w:left="0"/>
        <w:jc w:val="both"/>
      </w:pPr>
      <w:r>
        <w:rPr>
          <w:rFonts w:ascii="Times New Roman"/>
          <w:b w:val="false"/>
          <w:i w:val="false"/>
          <w:color w:val="000000"/>
          <w:sz w:val="28"/>
        </w:rPr>
        <w:t>
      36)облыстық және аудандық маңызы бар жолдарда, елді мекендердің көшелерінде жол жүрісін реттеудің техникалық құралдарын салу, реконструкциялау, жөндеу, енгізу және күтіп-ұстау жөніндегі барлық жұмыс түрлерінің орындалуын және оларды бақылауды қамтамасыз ету;</w:t>
      </w:r>
    </w:p>
    <w:bookmarkEnd w:id="321"/>
    <w:bookmarkStart w:name="z332" w:id="322"/>
    <w:p>
      <w:pPr>
        <w:spacing w:after="0"/>
        <w:ind w:left="0"/>
        <w:jc w:val="both"/>
      </w:pPr>
      <w:r>
        <w:rPr>
          <w:rFonts w:ascii="Times New Roman"/>
          <w:b w:val="false"/>
          <w:i w:val="false"/>
          <w:color w:val="000000"/>
          <w:sz w:val="28"/>
        </w:rPr>
        <w:t>
      37)жолдарда жол жүрісін ұйымдастыру жөніндегі іс-шараларды әзірлеу және іске асыру;</w:t>
      </w:r>
    </w:p>
    <w:bookmarkEnd w:id="322"/>
    <w:bookmarkStart w:name="z333" w:id="323"/>
    <w:p>
      <w:pPr>
        <w:spacing w:after="0"/>
        <w:ind w:left="0"/>
        <w:jc w:val="both"/>
      </w:pPr>
      <w:r>
        <w:rPr>
          <w:rFonts w:ascii="Times New Roman"/>
          <w:b w:val="false"/>
          <w:i w:val="false"/>
          <w:color w:val="000000"/>
          <w:sz w:val="28"/>
        </w:rPr>
        <w:t>
      38)жолдарда жол жүрісін ұйымдастыру жөніндегі іс-шараларды әзірлеу және іске асыру;</w:t>
      </w:r>
    </w:p>
    <w:bookmarkEnd w:id="323"/>
    <w:bookmarkStart w:name="z334" w:id="324"/>
    <w:p>
      <w:pPr>
        <w:spacing w:after="0"/>
        <w:ind w:left="0"/>
        <w:jc w:val="both"/>
      </w:pPr>
      <w:r>
        <w:rPr>
          <w:rFonts w:ascii="Times New Roman"/>
          <w:b w:val="false"/>
          <w:i w:val="false"/>
          <w:color w:val="000000"/>
          <w:sz w:val="28"/>
        </w:rPr>
        <w:t>
      39)жолдарда жол жүрісін қалпына келтіру үшін жол-көлік оқиғаларының зардаптарын жою;</w:t>
      </w:r>
    </w:p>
    <w:bookmarkEnd w:id="324"/>
    <w:bookmarkStart w:name="z335" w:id="325"/>
    <w:p>
      <w:pPr>
        <w:spacing w:after="0"/>
        <w:ind w:left="0"/>
        <w:jc w:val="both"/>
      </w:pPr>
      <w:r>
        <w:rPr>
          <w:rFonts w:ascii="Times New Roman"/>
          <w:b w:val="false"/>
          <w:i w:val="false"/>
          <w:color w:val="000000"/>
          <w:sz w:val="28"/>
        </w:rPr>
        <w:t>
      40)қала құрылысы құжаттамасында аумақтық-көліктік жоспарлау және жол жүрісін ұйымдастыру бөлімінің болуын қамтамасыз ету;</w:t>
      </w:r>
    </w:p>
    <w:bookmarkEnd w:id="325"/>
    <w:bookmarkStart w:name="z336" w:id="326"/>
    <w:p>
      <w:pPr>
        <w:spacing w:after="0"/>
        <w:ind w:left="0"/>
        <w:jc w:val="both"/>
      </w:pPr>
      <w:r>
        <w:rPr>
          <w:rFonts w:ascii="Times New Roman"/>
          <w:b w:val="false"/>
          <w:i w:val="false"/>
          <w:color w:val="000000"/>
          <w:sz w:val="28"/>
        </w:rPr>
        <w:t>
      41)интеллектуалды көлік жүйелерінің жұмыс істеуін қамтамасыз етуге маманданушы ұйымдар құру жөнінде облыс әкімдігіне ұсыныстар енгізу;</w:t>
      </w:r>
    </w:p>
    <w:bookmarkEnd w:id="326"/>
    <w:bookmarkStart w:name="z337" w:id="327"/>
    <w:p>
      <w:pPr>
        <w:spacing w:after="0"/>
        <w:ind w:left="0"/>
        <w:jc w:val="both"/>
      </w:pPr>
      <w:r>
        <w:rPr>
          <w:rFonts w:ascii="Times New Roman"/>
          <w:b w:val="false"/>
          <w:i w:val="false"/>
          <w:color w:val="000000"/>
          <w:sz w:val="28"/>
        </w:rPr>
        <w:t>
      42)жол-көлік оқиғаларынан болған ысыраптың және жол жүрісі қауіпсіздігін қамтамасыз етуге арналған бюджет шығындарының, сондай-ақ жолдардағы авариялық деңгейін азайту үшін қолданылатын шаралар тиімділігінің мониторингін жүзеге асыру;</w:t>
      </w:r>
    </w:p>
    <w:bookmarkEnd w:id="327"/>
    <w:bookmarkStart w:name="z338" w:id="328"/>
    <w:p>
      <w:pPr>
        <w:spacing w:after="0"/>
        <w:ind w:left="0"/>
        <w:jc w:val="both"/>
      </w:pPr>
      <w:r>
        <w:rPr>
          <w:rFonts w:ascii="Times New Roman"/>
          <w:b w:val="false"/>
          <w:i w:val="false"/>
          <w:color w:val="000000"/>
          <w:sz w:val="28"/>
        </w:rPr>
        <w:t>
      43)орнықты көлікті дамытуды ескере отырып, көліктік жоспарлауды қамтамасыз ету;</w:t>
      </w:r>
    </w:p>
    <w:bookmarkEnd w:id="328"/>
    <w:bookmarkStart w:name="z339" w:id="329"/>
    <w:p>
      <w:pPr>
        <w:spacing w:after="0"/>
        <w:ind w:left="0"/>
        <w:jc w:val="both"/>
      </w:pPr>
      <w:r>
        <w:rPr>
          <w:rFonts w:ascii="Times New Roman"/>
          <w:b w:val="false"/>
          <w:i w:val="false"/>
          <w:color w:val="000000"/>
          <w:sz w:val="28"/>
        </w:rPr>
        <w:t>
      44)жол жүрісін және қалалық жолаушылар көлігін басқарудың қазіргі заманғы интеллектуалды жүйелерін енгізуді қамтамасыз ету;</w:t>
      </w:r>
    </w:p>
    <w:bookmarkEnd w:id="329"/>
    <w:bookmarkStart w:name="z340" w:id="330"/>
    <w:p>
      <w:pPr>
        <w:spacing w:after="0"/>
        <w:ind w:left="0"/>
        <w:jc w:val="both"/>
      </w:pPr>
      <w:r>
        <w:rPr>
          <w:rFonts w:ascii="Times New Roman"/>
          <w:b w:val="false"/>
          <w:i w:val="false"/>
          <w:color w:val="000000"/>
          <w:sz w:val="28"/>
        </w:rPr>
        <w:t>
      45)кептеліс жағдайларында жол-пайдалану қызметтерінің жұмысына қойылатын талаптарды белгілеу;</w:t>
      </w:r>
    </w:p>
    <w:bookmarkEnd w:id="330"/>
    <w:bookmarkStart w:name="z341" w:id="331"/>
    <w:p>
      <w:pPr>
        <w:spacing w:after="0"/>
        <w:ind w:left="0"/>
        <w:jc w:val="both"/>
      </w:pPr>
      <w:r>
        <w:rPr>
          <w:rFonts w:ascii="Times New Roman"/>
          <w:b w:val="false"/>
          <w:i w:val="false"/>
          <w:color w:val="000000"/>
          <w:sz w:val="28"/>
        </w:rPr>
        <w:t>
      46)жол жүрісі саласындағы мемлекеттік бақылау шараларын күшейтуді қамтамасыз ету;</w:t>
      </w:r>
    </w:p>
    <w:bookmarkEnd w:id="331"/>
    <w:bookmarkStart w:name="z342" w:id="332"/>
    <w:p>
      <w:pPr>
        <w:spacing w:after="0"/>
        <w:ind w:left="0"/>
        <w:jc w:val="both"/>
      </w:pPr>
      <w:r>
        <w:rPr>
          <w:rFonts w:ascii="Times New Roman"/>
          <w:b w:val="false"/>
          <w:i w:val="false"/>
          <w:color w:val="000000"/>
          <w:sz w:val="28"/>
        </w:rPr>
        <w:t>
      47)көліктік жоспарлау мен жол жүрісін ұйымдастыруды жетілдіру;</w:t>
      </w:r>
    </w:p>
    <w:bookmarkEnd w:id="332"/>
    <w:bookmarkStart w:name="z343" w:id="333"/>
    <w:p>
      <w:pPr>
        <w:spacing w:after="0"/>
        <w:ind w:left="0"/>
        <w:jc w:val="both"/>
      </w:pPr>
      <w:r>
        <w:rPr>
          <w:rFonts w:ascii="Times New Roman"/>
          <w:b w:val="false"/>
          <w:i w:val="false"/>
          <w:color w:val="000000"/>
          <w:sz w:val="28"/>
        </w:rPr>
        <w:t>
      48)көлік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орындарды айқындау туралы облыс әкімдігіне ұсыныс енгізу;</w:t>
      </w:r>
    </w:p>
    <w:bookmarkEnd w:id="333"/>
    <w:bookmarkStart w:name="z344" w:id="334"/>
    <w:p>
      <w:pPr>
        <w:spacing w:after="0"/>
        <w:ind w:left="0"/>
        <w:jc w:val="both"/>
      </w:pPr>
      <w:r>
        <w:rPr>
          <w:rFonts w:ascii="Times New Roman"/>
          <w:b w:val="false"/>
          <w:i w:val="false"/>
          <w:color w:val="000000"/>
          <w:sz w:val="28"/>
        </w:rPr>
        <w:t>
      49)көлік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орындардағы орынтұраққа қою тарифтеуін бекіту туралы облыс әкімдігіне ұсыныс енгізу;</w:t>
      </w:r>
    </w:p>
    <w:bookmarkEnd w:id="334"/>
    <w:bookmarkStart w:name="z345" w:id="335"/>
    <w:p>
      <w:pPr>
        <w:spacing w:after="0"/>
        <w:ind w:left="0"/>
        <w:jc w:val="both"/>
      </w:pPr>
      <w:r>
        <w:rPr>
          <w:rFonts w:ascii="Times New Roman"/>
          <w:b w:val="false"/>
          <w:i w:val="false"/>
          <w:color w:val="000000"/>
          <w:sz w:val="28"/>
        </w:rPr>
        <w:t>
      50)көлік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қағидаларының сақталуын бақылау;</w:t>
      </w:r>
    </w:p>
    <w:bookmarkEnd w:id="335"/>
    <w:bookmarkStart w:name="z346" w:id="336"/>
    <w:p>
      <w:pPr>
        <w:spacing w:after="0"/>
        <w:ind w:left="0"/>
        <w:jc w:val="both"/>
      </w:pPr>
      <w:r>
        <w:rPr>
          <w:rFonts w:ascii="Times New Roman"/>
          <w:b w:val="false"/>
          <w:i w:val="false"/>
          <w:color w:val="000000"/>
          <w:sz w:val="28"/>
        </w:rPr>
        <w:t>
      51)уәкілетті органның аумақтық бөлімшелерімен келісу бойынша электр қозғалтқыштармен жарақтандырылған механикалық көлік құралдарының тоқтап тұруы үшін, электрқуаттау станцияларымен жабдықтауға арналған, жол белгілерімен және жол таңбасымен белгіленетін арнайы бөлінген орындарды ұйымдастыру;</w:t>
      </w:r>
    </w:p>
    <w:bookmarkEnd w:id="336"/>
    <w:bookmarkStart w:name="z347" w:id="337"/>
    <w:p>
      <w:pPr>
        <w:spacing w:after="0"/>
        <w:ind w:left="0"/>
        <w:jc w:val="both"/>
      </w:pPr>
      <w:r>
        <w:rPr>
          <w:rFonts w:ascii="Times New Roman"/>
          <w:b w:val="false"/>
          <w:i w:val="false"/>
          <w:color w:val="000000"/>
          <w:sz w:val="28"/>
        </w:rPr>
        <w:t>
      52)әлеуметтік маңызы бар ауданаралық (қалааралық облысішілік) және қала маңындағы теміржол қатынастары бойынша жолаушыларды тасымалдау жөніндегі қызметтерге бағалардың (тарифтердің) шекті деңгейлерін белгілеутуралы облыс әкімдігіне ұсыныс енгізу;</w:t>
      </w:r>
    </w:p>
    <w:bookmarkEnd w:id="337"/>
    <w:bookmarkStart w:name="z348" w:id="338"/>
    <w:p>
      <w:pPr>
        <w:spacing w:after="0"/>
        <w:ind w:left="0"/>
        <w:jc w:val="both"/>
      </w:pPr>
      <w:r>
        <w:rPr>
          <w:rFonts w:ascii="Times New Roman"/>
          <w:b w:val="false"/>
          <w:i w:val="false"/>
          <w:color w:val="000000"/>
          <w:sz w:val="28"/>
        </w:rPr>
        <w:t>
      53)ауданаралық (облысішілік қалааралық) және қала маңындағы жолаушылар қатынасын ұйымдастыру туралы шешімдерді тасымалдаушы қабылдайтын жағдайларды қоспағанда, осындай шешім қабылдау;</w:t>
      </w:r>
    </w:p>
    <w:bookmarkEnd w:id="338"/>
    <w:bookmarkStart w:name="z349" w:id="339"/>
    <w:p>
      <w:pPr>
        <w:spacing w:after="0"/>
        <w:ind w:left="0"/>
        <w:jc w:val="both"/>
      </w:pPr>
      <w:r>
        <w:rPr>
          <w:rFonts w:ascii="Times New Roman"/>
          <w:b w:val="false"/>
          <w:i w:val="false"/>
          <w:color w:val="000000"/>
          <w:sz w:val="28"/>
        </w:rPr>
        <w:t>
      54)әлеуметтік маңызы бар ауданаралық (облысішілік қалааралық) және қала маңындағы теміржол қатынастар бойынша жолаушылар тасымалын жүзеге асырумен байланысты тасымалдаушының шығыстарын ұзақ мерзімді субсидиялау;</w:t>
      </w:r>
    </w:p>
    <w:bookmarkEnd w:id="339"/>
    <w:bookmarkStart w:name="z350" w:id="340"/>
    <w:p>
      <w:pPr>
        <w:spacing w:after="0"/>
        <w:ind w:left="0"/>
        <w:jc w:val="both"/>
      </w:pPr>
      <w:r>
        <w:rPr>
          <w:rFonts w:ascii="Times New Roman"/>
          <w:b w:val="false"/>
          <w:i w:val="false"/>
          <w:color w:val="000000"/>
          <w:sz w:val="28"/>
        </w:rPr>
        <w:t>
      55)ауданаралық (облысішілік қалааралық) және қала маңындағы темір жол қатынастарды айқындау туралы облыс әкімдігіне ұсыныс енгізу;</w:t>
      </w:r>
    </w:p>
    <w:bookmarkEnd w:id="340"/>
    <w:bookmarkStart w:name="z351" w:id="341"/>
    <w:p>
      <w:pPr>
        <w:spacing w:after="0"/>
        <w:ind w:left="0"/>
        <w:jc w:val="both"/>
      </w:pPr>
      <w:r>
        <w:rPr>
          <w:rFonts w:ascii="Times New Roman"/>
          <w:b w:val="false"/>
          <w:i w:val="false"/>
          <w:color w:val="000000"/>
          <w:sz w:val="28"/>
        </w:rPr>
        <w:t>
      56)төтенше жағдайлар туындаған кезде әлеуметтік маңызы бар теміржол тасымалдарын уақытша тоқтату туралы шешімдер қабылдау;</w:t>
      </w:r>
    </w:p>
    <w:bookmarkEnd w:id="341"/>
    <w:bookmarkStart w:name="z352" w:id="342"/>
    <w:p>
      <w:pPr>
        <w:spacing w:after="0"/>
        <w:ind w:left="0"/>
        <w:jc w:val="both"/>
      </w:pPr>
      <w:r>
        <w:rPr>
          <w:rFonts w:ascii="Times New Roman"/>
          <w:b w:val="false"/>
          <w:i w:val="false"/>
          <w:color w:val="000000"/>
          <w:sz w:val="28"/>
        </w:rPr>
        <w:t xml:space="preserve">
      57)шағын көлемді кемелердің кеме жүргізушілерін даярлау жөніндегі курстарды есепке алу; </w:t>
      </w:r>
    </w:p>
    <w:bookmarkEnd w:id="342"/>
    <w:bookmarkStart w:name="z353" w:id="343"/>
    <w:p>
      <w:pPr>
        <w:spacing w:after="0"/>
        <w:ind w:left="0"/>
        <w:jc w:val="both"/>
      </w:pPr>
      <w:r>
        <w:rPr>
          <w:rFonts w:ascii="Times New Roman"/>
          <w:b w:val="false"/>
          <w:i w:val="false"/>
          <w:color w:val="000000"/>
          <w:sz w:val="28"/>
        </w:rPr>
        <w:t>
      58)шағын көлемді өздігінен жүзетін кемелерді басқару құқығына куәліктер беру;</w:t>
      </w:r>
    </w:p>
    <w:bookmarkEnd w:id="343"/>
    <w:bookmarkStart w:name="z354" w:id="344"/>
    <w:p>
      <w:pPr>
        <w:spacing w:after="0"/>
        <w:ind w:left="0"/>
        <w:jc w:val="both"/>
      </w:pPr>
      <w:r>
        <w:rPr>
          <w:rFonts w:ascii="Times New Roman"/>
          <w:b w:val="false"/>
          <w:i w:val="false"/>
          <w:color w:val="000000"/>
          <w:sz w:val="28"/>
        </w:rPr>
        <w:t>
      59)жағалау объектілерін жобалауды, орналастыруды, салуды және пайдалануды келісу;</w:t>
      </w:r>
    </w:p>
    <w:bookmarkEnd w:id="344"/>
    <w:bookmarkStart w:name="z355" w:id="345"/>
    <w:p>
      <w:pPr>
        <w:spacing w:after="0"/>
        <w:ind w:left="0"/>
        <w:jc w:val="both"/>
      </w:pPr>
      <w:r>
        <w:rPr>
          <w:rFonts w:ascii="Times New Roman"/>
          <w:b w:val="false"/>
          <w:i w:val="false"/>
          <w:color w:val="000000"/>
          <w:sz w:val="28"/>
        </w:rPr>
        <w:t>
      60)жылына екі жүз мың жолаушыдан кем жолаушылар легімен операциялық шығындарды жабу үшін кірістердің жеткілікті деңгейін қамтамасыз етпейтін коммуналдық меншіктегі азаматтық авиация әуежайларын субсидиялау;</w:t>
      </w:r>
    </w:p>
    <w:bookmarkEnd w:id="345"/>
    <w:bookmarkStart w:name="z356" w:id="346"/>
    <w:p>
      <w:pPr>
        <w:spacing w:after="0"/>
        <w:ind w:left="0"/>
        <w:jc w:val="both"/>
      </w:pPr>
      <w:r>
        <w:rPr>
          <w:rFonts w:ascii="Times New Roman"/>
          <w:b w:val="false"/>
          <w:i w:val="false"/>
          <w:color w:val="000000"/>
          <w:sz w:val="28"/>
        </w:rPr>
        <w:t>
      61)Қазақстан Республикасының заңнамаларына сәйкес, өзге де өкілеттіктерді жергілікті мемлекеттік басқару мүддесінде жүзеге асыру.</w:t>
      </w:r>
    </w:p>
    <w:bookmarkEnd w:id="346"/>
    <w:bookmarkStart w:name="z357" w:id="34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347"/>
    <w:bookmarkStart w:name="z358" w:id="348"/>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348"/>
    <w:bookmarkStart w:name="z359" w:id="349"/>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349"/>
    <w:bookmarkStart w:name="z360" w:id="350"/>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350"/>
    <w:bookmarkStart w:name="z361" w:id="351"/>
    <w:p>
      <w:pPr>
        <w:spacing w:after="0"/>
        <w:ind w:left="0"/>
        <w:jc w:val="both"/>
      </w:pPr>
      <w:r>
        <w:rPr>
          <w:rFonts w:ascii="Times New Roman"/>
          <w:b w:val="false"/>
          <w:i w:val="false"/>
          <w:color w:val="000000"/>
          <w:sz w:val="28"/>
        </w:rPr>
        <w:t>
      19. Басқарманың бірінші басшысының өкілеттіктері:</w:t>
      </w:r>
    </w:p>
    <w:bookmarkEnd w:id="351"/>
    <w:bookmarkStart w:name="z362" w:id="352"/>
    <w:p>
      <w:pPr>
        <w:spacing w:after="0"/>
        <w:ind w:left="0"/>
        <w:jc w:val="both"/>
      </w:pPr>
      <w:r>
        <w:rPr>
          <w:rFonts w:ascii="Times New Roman"/>
          <w:b w:val="false"/>
          <w:i w:val="false"/>
          <w:color w:val="000000"/>
          <w:sz w:val="28"/>
        </w:rPr>
        <w:t>
      1) Басқарманың қызметін ұйымдастырады және басқарады;</w:t>
      </w:r>
    </w:p>
    <w:bookmarkEnd w:id="352"/>
    <w:bookmarkStart w:name="z363" w:id="353"/>
    <w:p>
      <w:pPr>
        <w:spacing w:after="0"/>
        <w:ind w:left="0"/>
        <w:jc w:val="both"/>
      </w:pPr>
      <w:r>
        <w:rPr>
          <w:rFonts w:ascii="Times New Roman"/>
          <w:b w:val="false"/>
          <w:i w:val="false"/>
          <w:color w:val="000000"/>
          <w:sz w:val="28"/>
        </w:rPr>
        <w:t>
      2)Басқармаға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353"/>
    <w:bookmarkStart w:name="z364" w:id="354"/>
    <w:p>
      <w:pPr>
        <w:spacing w:after="0"/>
        <w:ind w:left="0"/>
        <w:jc w:val="both"/>
      </w:pPr>
      <w:r>
        <w:rPr>
          <w:rFonts w:ascii="Times New Roman"/>
          <w:b w:val="false"/>
          <w:i w:val="false"/>
          <w:color w:val="000000"/>
          <w:sz w:val="28"/>
        </w:rPr>
        <w:t>
      3)Қазақстан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354"/>
    <w:bookmarkStart w:name="z365" w:id="355"/>
    <w:p>
      <w:pPr>
        <w:spacing w:after="0"/>
        <w:ind w:left="0"/>
        <w:jc w:val="both"/>
      </w:pPr>
      <w:r>
        <w:rPr>
          <w:rFonts w:ascii="Times New Roman"/>
          <w:b w:val="false"/>
          <w:i w:val="false"/>
          <w:color w:val="000000"/>
          <w:sz w:val="28"/>
        </w:rPr>
        <w:t>
      4)ерлер мен әйелдерді басшылық қызметке ұсыну кезінде гендерлік теңгерімнің сақталуын қамтамасыз ету;</w:t>
      </w:r>
    </w:p>
    <w:bookmarkEnd w:id="355"/>
    <w:bookmarkStart w:name="z366" w:id="356"/>
    <w:p>
      <w:pPr>
        <w:spacing w:after="0"/>
        <w:ind w:left="0"/>
        <w:jc w:val="both"/>
      </w:pPr>
      <w:r>
        <w:rPr>
          <w:rFonts w:ascii="Times New Roman"/>
          <w:b w:val="false"/>
          <w:i w:val="false"/>
          <w:color w:val="000000"/>
          <w:sz w:val="28"/>
        </w:rPr>
        <w:t>
      5)Басқарманың атынан сенімхатсыз әрекет етеді;</w:t>
      </w:r>
    </w:p>
    <w:bookmarkEnd w:id="356"/>
    <w:bookmarkStart w:name="z367" w:id="357"/>
    <w:p>
      <w:pPr>
        <w:spacing w:after="0"/>
        <w:ind w:left="0"/>
        <w:jc w:val="both"/>
      </w:pPr>
      <w:r>
        <w:rPr>
          <w:rFonts w:ascii="Times New Roman"/>
          <w:b w:val="false"/>
          <w:i w:val="false"/>
          <w:color w:val="000000"/>
          <w:sz w:val="28"/>
        </w:rPr>
        <w:t>
      6)барлық мемлекеттік органдар мен басқа да ұйымдарда Басқарманың мүддесін білдіреді;</w:t>
      </w:r>
    </w:p>
    <w:bookmarkEnd w:id="357"/>
    <w:bookmarkStart w:name="z368" w:id="358"/>
    <w:p>
      <w:pPr>
        <w:spacing w:after="0"/>
        <w:ind w:left="0"/>
        <w:jc w:val="both"/>
      </w:pPr>
      <w:r>
        <w:rPr>
          <w:rFonts w:ascii="Times New Roman"/>
          <w:b w:val="false"/>
          <w:i w:val="false"/>
          <w:color w:val="000000"/>
          <w:sz w:val="28"/>
        </w:rPr>
        <w:t>
      7)келісімшарттар жасасады;</w:t>
      </w:r>
    </w:p>
    <w:bookmarkEnd w:id="358"/>
    <w:bookmarkStart w:name="z369" w:id="359"/>
    <w:p>
      <w:pPr>
        <w:spacing w:after="0"/>
        <w:ind w:left="0"/>
        <w:jc w:val="both"/>
      </w:pPr>
      <w:r>
        <w:rPr>
          <w:rFonts w:ascii="Times New Roman"/>
          <w:b w:val="false"/>
          <w:i w:val="false"/>
          <w:color w:val="000000"/>
          <w:sz w:val="28"/>
        </w:rPr>
        <w:t>
      8)сенімхаттар береді;</w:t>
      </w:r>
    </w:p>
    <w:bookmarkEnd w:id="359"/>
    <w:bookmarkStart w:name="z370" w:id="360"/>
    <w:p>
      <w:pPr>
        <w:spacing w:after="0"/>
        <w:ind w:left="0"/>
        <w:jc w:val="both"/>
      </w:pPr>
      <w:r>
        <w:rPr>
          <w:rFonts w:ascii="Times New Roman"/>
          <w:b w:val="false"/>
          <w:i w:val="false"/>
          <w:color w:val="000000"/>
          <w:sz w:val="28"/>
        </w:rPr>
        <w:t>
      9)банктік шоттар ашады;</w:t>
      </w:r>
    </w:p>
    <w:bookmarkEnd w:id="360"/>
    <w:bookmarkStart w:name="z371" w:id="361"/>
    <w:p>
      <w:pPr>
        <w:spacing w:after="0"/>
        <w:ind w:left="0"/>
        <w:jc w:val="both"/>
      </w:pPr>
      <w:r>
        <w:rPr>
          <w:rFonts w:ascii="Times New Roman"/>
          <w:b w:val="false"/>
          <w:i w:val="false"/>
          <w:color w:val="000000"/>
          <w:sz w:val="28"/>
        </w:rPr>
        <w:t>
      10)өз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361"/>
    <w:bookmarkStart w:name="z372" w:id="362"/>
    <w:p>
      <w:pPr>
        <w:spacing w:after="0"/>
        <w:ind w:left="0"/>
        <w:jc w:val="both"/>
      </w:pPr>
      <w:r>
        <w:rPr>
          <w:rFonts w:ascii="Times New Roman"/>
          <w:b w:val="false"/>
          <w:i w:val="false"/>
          <w:color w:val="000000"/>
          <w:sz w:val="28"/>
        </w:rPr>
        <w:t>
      11)Басқарманың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362"/>
    <w:bookmarkStart w:name="z373" w:id="363"/>
    <w:p>
      <w:pPr>
        <w:spacing w:after="0"/>
        <w:ind w:left="0"/>
        <w:jc w:val="both"/>
      </w:pPr>
      <w:r>
        <w:rPr>
          <w:rFonts w:ascii="Times New Roman"/>
          <w:b w:val="false"/>
          <w:i w:val="false"/>
          <w:color w:val="000000"/>
          <w:sz w:val="28"/>
        </w:rPr>
        <w:t>
      12)сыбайлас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363"/>
    <w:bookmarkStart w:name="z374" w:id="364"/>
    <w:p>
      <w:pPr>
        <w:spacing w:after="0"/>
        <w:ind w:left="0"/>
        <w:jc w:val="both"/>
      </w:pPr>
      <w:r>
        <w:rPr>
          <w:rFonts w:ascii="Times New Roman"/>
          <w:b w:val="false"/>
          <w:i w:val="false"/>
          <w:color w:val="000000"/>
          <w:sz w:val="28"/>
        </w:rPr>
        <w:t>
      13)бюджеттік бағдарламаларды жоспарлауға, негіздеуге, іске асыруға және нәтижелерге қол жеткізуге жауапты болады;</w:t>
      </w:r>
    </w:p>
    <w:bookmarkEnd w:id="364"/>
    <w:bookmarkStart w:name="z375" w:id="365"/>
    <w:p>
      <w:pPr>
        <w:spacing w:after="0"/>
        <w:ind w:left="0"/>
        <w:jc w:val="both"/>
      </w:pPr>
      <w:r>
        <w:rPr>
          <w:rFonts w:ascii="Times New Roman"/>
          <w:b w:val="false"/>
          <w:i w:val="false"/>
          <w:color w:val="000000"/>
          <w:sz w:val="28"/>
        </w:rPr>
        <w:t>
      14)Басқарманың қаржылық-шаруашылық қызметіне және оған берілген мүліктің сақталуына дербес жауапты болады;</w:t>
      </w:r>
    </w:p>
    <w:bookmarkEnd w:id="365"/>
    <w:bookmarkStart w:name="z376" w:id="366"/>
    <w:p>
      <w:pPr>
        <w:spacing w:after="0"/>
        <w:ind w:left="0"/>
        <w:jc w:val="both"/>
      </w:pPr>
      <w:r>
        <w:rPr>
          <w:rFonts w:ascii="Times New Roman"/>
          <w:b w:val="false"/>
          <w:i w:val="false"/>
          <w:color w:val="000000"/>
          <w:sz w:val="28"/>
        </w:rPr>
        <w:t>
      15)Қазақстан Республикасының заңнамасымен, осы Ережемен және облыс әкімдігімен оған жүктелген басқа да функцияларды жүзеге асырады;</w:t>
      </w:r>
    </w:p>
    <w:bookmarkEnd w:id="366"/>
    <w:bookmarkStart w:name="z377" w:id="367"/>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367"/>
    <w:bookmarkStart w:name="z378" w:id="368"/>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368"/>
    <w:bookmarkStart w:name="z379" w:id="369"/>
    <w:p>
      <w:pPr>
        <w:spacing w:after="0"/>
        <w:ind w:left="0"/>
        <w:jc w:val="left"/>
      </w:pPr>
      <w:r>
        <w:rPr>
          <w:rFonts w:ascii="Times New Roman"/>
          <w:b/>
          <w:i w:val="false"/>
          <w:color w:val="000000"/>
        </w:rPr>
        <w:t xml:space="preserve"> 4-тарау. Мемлекеттік органның мүлкі</w:t>
      </w:r>
    </w:p>
    <w:bookmarkEnd w:id="369"/>
    <w:bookmarkStart w:name="z380" w:id="370"/>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70"/>
    <w:bookmarkStart w:name="z381" w:id="37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71"/>
    <w:bookmarkStart w:name="z382" w:id="372"/>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72"/>
    <w:bookmarkStart w:name="z383" w:id="373"/>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73"/>
    <w:bookmarkStart w:name="z384" w:id="37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74"/>
    <w:bookmarkStart w:name="z385" w:id="375"/>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қаулысына 4 қосымша</w:t>
            </w:r>
          </w:p>
        </w:tc>
      </w:tr>
    </w:tbl>
    <w:bookmarkStart w:name="z389" w:id="376"/>
    <w:p>
      <w:pPr>
        <w:spacing w:after="0"/>
        <w:ind w:left="0"/>
        <w:jc w:val="left"/>
      </w:pPr>
      <w:r>
        <w:rPr>
          <w:rFonts w:ascii="Times New Roman"/>
          <w:b/>
          <w:i w:val="false"/>
          <w:color w:val="000000"/>
        </w:rPr>
        <w:t xml:space="preserve"> "Маңғыстау облысының туризм басқармасы" мемлекеттік мекемесі туралы ЕРЕЖЕ</w:t>
      </w:r>
    </w:p>
    <w:bookmarkEnd w:id="376"/>
    <w:bookmarkStart w:name="z390" w:id="377"/>
    <w:p>
      <w:pPr>
        <w:spacing w:after="0"/>
        <w:ind w:left="0"/>
        <w:jc w:val="left"/>
      </w:pPr>
      <w:r>
        <w:rPr>
          <w:rFonts w:ascii="Times New Roman"/>
          <w:b/>
          <w:i w:val="false"/>
          <w:color w:val="000000"/>
        </w:rPr>
        <w:t xml:space="preserve"> 1-тарау. Жалпы ережелер</w:t>
      </w:r>
    </w:p>
    <w:bookmarkEnd w:id="377"/>
    <w:bookmarkStart w:name="z391" w:id="378"/>
    <w:p>
      <w:pPr>
        <w:spacing w:after="0"/>
        <w:ind w:left="0"/>
        <w:jc w:val="both"/>
      </w:pPr>
      <w:r>
        <w:rPr>
          <w:rFonts w:ascii="Times New Roman"/>
          <w:b w:val="false"/>
          <w:i w:val="false"/>
          <w:color w:val="000000"/>
          <w:sz w:val="28"/>
        </w:rPr>
        <w:t>
      1."Маңғыстау облысының туризм басқармасы" мемлекеттік мекемесі (бұдан әрі – Басқарма) Маңғыстау облысының аумағында туризм саласында басшылықты жүзеге асыратын Қазақстан Республикасының мемлекеттік органы болып табылады.</w:t>
      </w:r>
    </w:p>
    <w:bookmarkEnd w:id="378"/>
    <w:bookmarkStart w:name="z392" w:id="379"/>
    <w:p>
      <w:pPr>
        <w:spacing w:after="0"/>
        <w:ind w:left="0"/>
        <w:jc w:val="both"/>
      </w:pPr>
      <w:r>
        <w:rPr>
          <w:rFonts w:ascii="Times New Roman"/>
          <w:b w:val="false"/>
          <w:i w:val="false"/>
          <w:color w:val="000000"/>
          <w:sz w:val="28"/>
        </w:rPr>
        <w:t>
      2. Басқарманың ведомстволары жоқ.</w:t>
      </w:r>
    </w:p>
    <w:bookmarkEnd w:id="379"/>
    <w:bookmarkStart w:name="z393" w:id="380"/>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80"/>
    <w:bookmarkStart w:name="z394" w:id="381"/>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381"/>
    <w:bookmarkStart w:name="z395" w:id="38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382"/>
    <w:bookmarkStart w:name="z396" w:id="383"/>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383"/>
    <w:bookmarkStart w:name="z397" w:id="38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384"/>
    <w:bookmarkStart w:name="z398" w:id="385"/>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385"/>
    <w:bookmarkStart w:name="z399" w:id="386"/>
    <w:p>
      <w:pPr>
        <w:spacing w:after="0"/>
        <w:ind w:left="0"/>
        <w:jc w:val="both"/>
      </w:pPr>
      <w:r>
        <w:rPr>
          <w:rFonts w:ascii="Times New Roman"/>
          <w:b w:val="false"/>
          <w:i w:val="false"/>
          <w:color w:val="000000"/>
          <w:sz w:val="28"/>
        </w:rPr>
        <w:t>
      9. Заңды тұлғаның орналасқан жері: Қазақстан Республикасы, Маңғыстау облысы, Ақтау қаласы, 14 шағын аудан, №1 ғимарат, пошталық индексі 130001.</w:t>
      </w:r>
    </w:p>
    <w:bookmarkEnd w:id="386"/>
    <w:bookmarkStart w:name="z400" w:id="38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87"/>
    <w:bookmarkStart w:name="z401" w:id="388"/>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388"/>
    <w:bookmarkStart w:name="z402" w:id="389"/>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389"/>
    <w:bookmarkStart w:name="z403" w:id="39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90"/>
    <w:bookmarkStart w:name="z404" w:id="39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391"/>
    <w:bookmarkStart w:name="z405" w:id="392"/>
    <w:p>
      <w:pPr>
        <w:spacing w:after="0"/>
        <w:ind w:left="0"/>
        <w:jc w:val="both"/>
      </w:pPr>
      <w:r>
        <w:rPr>
          <w:rFonts w:ascii="Times New Roman"/>
          <w:b w:val="false"/>
          <w:i w:val="false"/>
          <w:color w:val="000000"/>
          <w:sz w:val="28"/>
        </w:rPr>
        <w:t>
      13. Мақсаттары:</w:t>
      </w:r>
    </w:p>
    <w:bookmarkEnd w:id="392"/>
    <w:bookmarkStart w:name="z406" w:id="393"/>
    <w:p>
      <w:pPr>
        <w:spacing w:after="0"/>
        <w:ind w:left="0"/>
        <w:jc w:val="both"/>
      </w:pPr>
      <w:r>
        <w:rPr>
          <w:rFonts w:ascii="Times New Roman"/>
          <w:b w:val="false"/>
          <w:i w:val="false"/>
          <w:color w:val="000000"/>
          <w:sz w:val="28"/>
        </w:rPr>
        <w:t>
      1)туристік қызметке жәрдемдесу және оның дамуы үшін қолайлы жағдайлар жасау, туристік өнімді ішкі және дүниежүзілік нарықта ілгерілету;</w:t>
      </w:r>
    </w:p>
    <w:bookmarkEnd w:id="393"/>
    <w:bookmarkStart w:name="z407" w:id="394"/>
    <w:p>
      <w:pPr>
        <w:spacing w:after="0"/>
        <w:ind w:left="0"/>
        <w:jc w:val="both"/>
      </w:pPr>
      <w:r>
        <w:rPr>
          <w:rFonts w:ascii="Times New Roman"/>
          <w:b w:val="false"/>
          <w:i w:val="false"/>
          <w:color w:val="000000"/>
          <w:sz w:val="28"/>
        </w:rPr>
        <w:t>
      2)Маңғыстау облысының жағымды туристік имиджін қалыптастыру;</w:t>
      </w:r>
    </w:p>
    <w:bookmarkEnd w:id="394"/>
    <w:bookmarkStart w:name="z408" w:id="395"/>
    <w:p>
      <w:pPr>
        <w:spacing w:after="0"/>
        <w:ind w:left="0"/>
        <w:jc w:val="both"/>
      </w:pPr>
      <w:r>
        <w:rPr>
          <w:rFonts w:ascii="Times New Roman"/>
          <w:b w:val="false"/>
          <w:i w:val="false"/>
          <w:color w:val="000000"/>
          <w:sz w:val="28"/>
        </w:rPr>
        <w:t>
      3)туристік қызметтің басым бағыттарын айқындау және қолдау;</w:t>
      </w:r>
    </w:p>
    <w:bookmarkEnd w:id="395"/>
    <w:bookmarkStart w:name="z409" w:id="396"/>
    <w:p>
      <w:pPr>
        <w:spacing w:after="0"/>
        <w:ind w:left="0"/>
        <w:jc w:val="both"/>
      </w:pPr>
      <w:r>
        <w:rPr>
          <w:rFonts w:ascii="Times New Roman"/>
          <w:b w:val="false"/>
          <w:i w:val="false"/>
          <w:color w:val="000000"/>
          <w:sz w:val="28"/>
        </w:rPr>
        <w:t>
      4)Маңғыстау облысының аумағында туристік қызмет саласындағы мемлекеттік саясатты іске асырады және үйлестіруді жүзеге асырады.</w:t>
      </w:r>
    </w:p>
    <w:bookmarkEnd w:id="396"/>
    <w:bookmarkStart w:name="z410" w:id="397"/>
    <w:p>
      <w:pPr>
        <w:spacing w:after="0"/>
        <w:ind w:left="0"/>
        <w:jc w:val="both"/>
      </w:pPr>
      <w:r>
        <w:rPr>
          <w:rFonts w:ascii="Times New Roman"/>
          <w:b w:val="false"/>
          <w:i w:val="false"/>
          <w:color w:val="000000"/>
          <w:sz w:val="28"/>
        </w:rPr>
        <w:t>
      14. Өкілеттіктері:</w:t>
      </w:r>
    </w:p>
    <w:bookmarkEnd w:id="397"/>
    <w:bookmarkStart w:name="z411" w:id="398"/>
    <w:p>
      <w:pPr>
        <w:spacing w:after="0"/>
        <w:ind w:left="0"/>
        <w:jc w:val="both"/>
      </w:pPr>
      <w:r>
        <w:rPr>
          <w:rFonts w:ascii="Times New Roman"/>
          <w:b w:val="false"/>
          <w:i w:val="false"/>
          <w:color w:val="000000"/>
          <w:sz w:val="28"/>
        </w:rPr>
        <w:t>
      1)құқықтары:</w:t>
      </w:r>
    </w:p>
    <w:bookmarkEnd w:id="398"/>
    <w:bookmarkStart w:name="z412" w:id="399"/>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399"/>
    <w:bookmarkStart w:name="z413" w:id="400"/>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400"/>
    <w:bookmarkStart w:name="z414" w:id="401"/>
    <w:p>
      <w:pPr>
        <w:spacing w:after="0"/>
        <w:ind w:left="0"/>
        <w:jc w:val="both"/>
      </w:pPr>
      <w:r>
        <w:rPr>
          <w:rFonts w:ascii="Times New Roman"/>
          <w:b w:val="false"/>
          <w:i w:val="false"/>
          <w:color w:val="000000"/>
          <w:sz w:val="28"/>
        </w:rPr>
        <w:t>
      өз құзыреті шегінде комиссияларды құру;</w:t>
      </w:r>
    </w:p>
    <w:bookmarkEnd w:id="401"/>
    <w:bookmarkStart w:name="z415" w:id="402"/>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402"/>
    <w:bookmarkStart w:name="z416" w:id="403"/>
    <w:p>
      <w:pPr>
        <w:spacing w:after="0"/>
        <w:ind w:left="0"/>
        <w:jc w:val="both"/>
      </w:pPr>
      <w:r>
        <w:rPr>
          <w:rFonts w:ascii="Times New Roman"/>
          <w:b w:val="false"/>
          <w:i w:val="false"/>
          <w:color w:val="000000"/>
          <w:sz w:val="28"/>
        </w:rPr>
        <w:t>
      өз өкілеттіктері мен функцияларының бір бөлігін беру;</w:t>
      </w:r>
    </w:p>
    <w:bookmarkEnd w:id="403"/>
    <w:bookmarkStart w:name="z417" w:id="404"/>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404"/>
    <w:bookmarkStart w:name="z418" w:id="405"/>
    <w:p>
      <w:pPr>
        <w:spacing w:after="0"/>
        <w:ind w:left="0"/>
        <w:jc w:val="both"/>
      </w:pPr>
      <w:r>
        <w:rPr>
          <w:rFonts w:ascii="Times New Roman"/>
          <w:b w:val="false"/>
          <w:i w:val="false"/>
          <w:color w:val="000000"/>
          <w:sz w:val="28"/>
        </w:rPr>
        <w:t>
      2)міндеттері:</w:t>
      </w:r>
    </w:p>
    <w:bookmarkEnd w:id="405"/>
    <w:bookmarkStart w:name="z419" w:id="406"/>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406"/>
    <w:bookmarkStart w:name="z420" w:id="40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407"/>
    <w:bookmarkStart w:name="z421" w:id="408"/>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408"/>
    <w:bookmarkStart w:name="z422" w:id="409"/>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409"/>
    <w:bookmarkStart w:name="z423" w:id="410"/>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bookmarkEnd w:id="410"/>
    <w:bookmarkStart w:name="z424" w:id="411"/>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bookmarkEnd w:id="411"/>
    <w:bookmarkStart w:name="z425" w:id="412"/>
    <w:p>
      <w:pPr>
        <w:spacing w:after="0"/>
        <w:ind w:left="0"/>
        <w:jc w:val="both"/>
      </w:pPr>
      <w:r>
        <w:rPr>
          <w:rFonts w:ascii="Times New Roman"/>
          <w:b w:val="false"/>
          <w:i w:val="false"/>
          <w:color w:val="000000"/>
          <w:sz w:val="28"/>
        </w:rPr>
        <w:t>
      ҚР "Азаматтық қорғау туралы" Заңында көзделген талаптардың орындалуын қамтамасыз ету;</w:t>
      </w:r>
    </w:p>
    <w:bookmarkEnd w:id="412"/>
    <w:bookmarkStart w:name="z426" w:id="413"/>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413"/>
    <w:bookmarkStart w:name="z427" w:id="414"/>
    <w:p>
      <w:pPr>
        <w:spacing w:after="0"/>
        <w:ind w:left="0"/>
        <w:jc w:val="both"/>
      </w:pPr>
      <w:r>
        <w:rPr>
          <w:rFonts w:ascii="Times New Roman"/>
          <w:b w:val="false"/>
          <w:i w:val="false"/>
          <w:color w:val="000000"/>
          <w:sz w:val="28"/>
        </w:rPr>
        <w:t>
      15. Функциялары:</w:t>
      </w:r>
    </w:p>
    <w:bookmarkEnd w:id="414"/>
    <w:bookmarkStart w:name="z428" w:id="415"/>
    <w:p>
      <w:pPr>
        <w:spacing w:after="0"/>
        <w:ind w:left="0"/>
        <w:jc w:val="both"/>
      </w:pPr>
      <w:r>
        <w:rPr>
          <w:rFonts w:ascii="Times New Roman"/>
          <w:b w:val="false"/>
          <w:i w:val="false"/>
          <w:color w:val="000000"/>
          <w:sz w:val="28"/>
        </w:rPr>
        <w:t>
      1)Маңғыстау облысының аумағында туристік қызмет саласындағы мемлекеттік саясатты іске асырады және үйлестіруді жүзеге асырады;</w:t>
      </w:r>
    </w:p>
    <w:bookmarkEnd w:id="415"/>
    <w:bookmarkStart w:name="z429" w:id="416"/>
    <w:p>
      <w:pPr>
        <w:spacing w:after="0"/>
        <w:ind w:left="0"/>
        <w:jc w:val="both"/>
      </w:pPr>
      <w:r>
        <w:rPr>
          <w:rFonts w:ascii="Times New Roman"/>
          <w:b w:val="false"/>
          <w:i w:val="false"/>
          <w:color w:val="000000"/>
          <w:sz w:val="28"/>
        </w:rPr>
        <w:t>
      2)туристік қызметтер көрсету нарығына талдау жасайды және Маңғыстау облысының аумағында туризмнің дамуы туралы қажетті мәліметтерді уәкілетті органға табыс етеді;</w:t>
      </w:r>
    </w:p>
    <w:bookmarkEnd w:id="416"/>
    <w:bookmarkStart w:name="z430" w:id="417"/>
    <w:p>
      <w:pPr>
        <w:spacing w:after="0"/>
        <w:ind w:left="0"/>
        <w:jc w:val="both"/>
      </w:pPr>
      <w:r>
        <w:rPr>
          <w:rFonts w:ascii="Times New Roman"/>
          <w:b w:val="false"/>
          <w:i w:val="false"/>
          <w:color w:val="000000"/>
          <w:sz w:val="28"/>
        </w:rPr>
        <w:t>
      3)облыстық туристік ресурстарды қорғау жөніндегі шараларды әзірлейді және енгізеді;</w:t>
      </w:r>
    </w:p>
    <w:bookmarkEnd w:id="417"/>
    <w:bookmarkStart w:name="z431" w:id="418"/>
    <w:p>
      <w:pPr>
        <w:spacing w:after="0"/>
        <w:ind w:left="0"/>
        <w:jc w:val="both"/>
      </w:pPr>
      <w:r>
        <w:rPr>
          <w:rFonts w:ascii="Times New Roman"/>
          <w:b w:val="false"/>
          <w:i w:val="false"/>
          <w:color w:val="000000"/>
          <w:sz w:val="28"/>
        </w:rPr>
        <w:t>
      4)Маңғыстау облысының аумағында туристік индустрия объектілерін жоспарлау және салу жөніндегі қызметті үйлестіреді;</w:t>
      </w:r>
    </w:p>
    <w:bookmarkEnd w:id="418"/>
    <w:bookmarkStart w:name="z432" w:id="419"/>
    <w:p>
      <w:pPr>
        <w:spacing w:after="0"/>
        <w:ind w:left="0"/>
        <w:jc w:val="both"/>
      </w:pPr>
      <w:r>
        <w:rPr>
          <w:rFonts w:ascii="Times New Roman"/>
          <w:b w:val="false"/>
          <w:i w:val="false"/>
          <w:color w:val="000000"/>
          <w:sz w:val="28"/>
        </w:rPr>
        <w:t>
      5)балалар мен жастар лагерьлерінің, туристер бірлестіктерінің қызметіне жәрдем көрсетеді;</w:t>
      </w:r>
    </w:p>
    <w:bookmarkEnd w:id="419"/>
    <w:bookmarkStart w:name="z433" w:id="420"/>
    <w:p>
      <w:pPr>
        <w:spacing w:after="0"/>
        <w:ind w:left="0"/>
        <w:jc w:val="both"/>
      </w:pPr>
      <w:r>
        <w:rPr>
          <w:rFonts w:ascii="Times New Roman"/>
          <w:b w:val="false"/>
          <w:i w:val="false"/>
          <w:color w:val="000000"/>
          <w:sz w:val="28"/>
        </w:rPr>
        <w:t>
      6)туристік қызмет субъектілеріне туристік қызметті ұйымдастыруға байланысты мәселелерде әдістемелік және консультациялық көмек көрсетеді;</w:t>
      </w:r>
    </w:p>
    <w:bookmarkEnd w:id="420"/>
    <w:bookmarkStart w:name="z434" w:id="421"/>
    <w:p>
      <w:pPr>
        <w:spacing w:after="0"/>
        <w:ind w:left="0"/>
        <w:jc w:val="both"/>
      </w:pPr>
      <w:r>
        <w:rPr>
          <w:rFonts w:ascii="Times New Roman"/>
          <w:b w:val="false"/>
          <w:i w:val="false"/>
          <w:color w:val="000000"/>
          <w:sz w:val="28"/>
        </w:rPr>
        <w:t>
      7)халықты жұмыспен қамтуды ұлғайту шарасы ретінде туристік қызмет саласындағы кәсіпкерлікті дамытады және қолдайды;</w:t>
      </w:r>
    </w:p>
    <w:bookmarkEnd w:id="421"/>
    <w:bookmarkStart w:name="z435" w:id="422"/>
    <w:p>
      <w:pPr>
        <w:spacing w:after="0"/>
        <w:ind w:left="0"/>
        <w:jc w:val="both"/>
      </w:pPr>
      <w:r>
        <w:rPr>
          <w:rFonts w:ascii="Times New Roman"/>
          <w:b w:val="false"/>
          <w:i w:val="false"/>
          <w:color w:val="000000"/>
          <w:sz w:val="28"/>
        </w:rPr>
        <w:t>
      8)туристік ақпаратты, оның ішінде туристік әлеует, туризм объектілері мен туристік қызметті жүзеге асыратын тұлғалар туралы ақпаратты береді;</w:t>
      </w:r>
    </w:p>
    <w:bookmarkEnd w:id="422"/>
    <w:bookmarkStart w:name="z436" w:id="423"/>
    <w:p>
      <w:pPr>
        <w:spacing w:after="0"/>
        <w:ind w:left="0"/>
        <w:jc w:val="both"/>
      </w:pPr>
      <w:r>
        <w:rPr>
          <w:rFonts w:ascii="Times New Roman"/>
          <w:b w:val="false"/>
          <w:i w:val="false"/>
          <w:color w:val="000000"/>
          <w:sz w:val="28"/>
        </w:rPr>
        <w:t>
      9)туристік ақпарат орталығын құрады;</w:t>
      </w:r>
    </w:p>
    <w:bookmarkEnd w:id="423"/>
    <w:bookmarkStart w:name="z437" w:id="424"/>
    <w:p>
      <w:pPr>
        <w:spacing w:after="0"/>
        <w:ind w:left="0"/>
        <w:jc w:val="both"/>
      </w:pPr>
      <w:r>
        <w:rPr>
          <w:rFonts w:ascii="Times New Roman"/>
          <w:b w:val="false"/>
          <w:i w:val="false"/>
          <w:color w:val="000000"/>
          <w:sz w:val="28"/>
        </w:rPr>
        <w:t>
      10)"Рұқсаттар және хабарламалар туралы" Қазақстан Республикасының Заңына сәйкес туроператорлық қызметті лицензиялауды жүзеге асырады;</w:t>
      </w:r>
    </w:p>
    <w:bookmarkEnd w:id="424"/>
    <w:bookmarkStart w:name="z438" w:id="425"/>
    <w:p>
      <w:pPr>
        <w:spacing w:after="0"/>
        <w:ind w:left="0"/>
        <w:jc w:val="both"/>
      </w:pPr>
      <w:r>
        <w:rPr>
          <w:rFonts w:ascii="Times New Roman"/>
          <w:b w:val="false"/>
          <w:i w:val="false"/>
          <w:color w:val="000000"/>
          <w:sz w:val="28"/>
        </w:rPr>
        <w:t>
      11)гидтерді (гид аудармашы) кәсіптік даярлауды ұйымдастырады;</w:t>
      </w:r>
    </w:p>
    <w:bookmarkEnd w:id="425"/>
    <w:bookmarkStart w:name="z439" w:id="426"/>
    <w:p>
      <w:pPr>
        <w:spacing w:after="0"/>
        <w:ind w:left="0"/>
        <w:jc w:val="both"/>
      </w:pPr>
      <w:r>
        <w:rPr>
          <w:rFonts w:ascii="Times New Roman"/>
          <w:b w:val="false"/>
          <w:i w:val="false"/>
          <w:color w:val="000000"/>
          <w:sz w:val="28"/>
        </w:rPr>
        <w:t>
      12)уәкілетті органмен келісу бойынша туристік саланы дамыту жөніндегі іс-шаралар жоспарын бекітеді;</w:t>
      </w:r>
    </w:p>
    <w:bookmarkEnd w:id="426"/>
    <w:bookmarkStart w:name="z440" w:id="427"/>
    <w:p>
      <w:pPr>
        <w:spacing w:after="0"/>
        <w:ind w:left="0"/>
        <w:jc w:val="both"/>
      </w:pPr>
      <w:r>
        <w:rPr>
          <w:rFonts w:ascii="Times New Roman"/>
          <w:b w:val="false"/>
          <w:i w:val="false"/>
          <w:color w:val="000000"/>
          <w:sz w:val="28"/>
        </w:rPr>
        <w:t>
      13)туристік маршруттар мен соқпақтардың мемлекеттік тізілімін жүргізеді;</w:t>
      </w:r>
    </w:p>
    <w:bookmarkEnd w:id="427"/>
    <w:bookmarkStart w:name="z441" w:id="428"/>
    <w:p>
      <w:pPr>
        <w:spacing w:after="0"/>
        <w:ind w:left="0"/>
        <w:jc w:val="both"/>
      </w:pPr>
      <w:r>
        <w:rPr>
          <w:rFonts w:ascii="Times New Roman"/>
          <w:b w:val="false"/>
          <w:i w:val="false"/>
          <w:color w:val="000000"/>
          <w:sz w:val="28"/>
        </w:rPr>
        <w:t>
      14)Маңғыстау облысының аумағында туризм инфрақұрылымын құрады, туристің қажеттіліктерін қанағаттандыра алатын объектілерді салу мен дамыту бойынша шаралар қабылдайды;</w:t>
      </w:r>
    </w:p>
    <w:bookmarkEnd w:id="428"/>
    <w:bookmarkStart w:name="z442" w:id="429"/>
    <w:p>
      <w:pPr>
        <w:spacing w:after="0"/>
        <w:ind w:left="0"/>
        <w:jc w:val="both"/>
      </w:pPr>
      <w:r>
        <w:rPr>
          <w:rFonts w:ascii="Times New Roman"/>
          <w:b w:val="false"/>
          <w:i w:val="false"/>
          <w:color w:val="000000"/>
          <w:sz w:val="28"/>
        </w:rPr>
        <w:t>
      15)туризмді дамытуда туристік қызмет субъектілері үшін жағдайлар жасайды;</w:t>
      </w:r>
    </w:p>
    <w:bookmarkEnd w:id="429"/>
    <w:bookmarkStart w:name="z443" w:id="430"/>
    <w:p>
      <w:pPr>
        <w:spacing w:after="0"/>
        <w:ind w:left="0"/>
        <w:jc w:val="both"/>
      </w:pPr>
      <w:r>
        <w:rPr>
          <w:rFonts w:ascii="Times New Roman"/>
          <w:b w:val="false"/>
          <w:i w:val="false"/>
          <w:color w:val="000000"/>
          <w:sz w:val="28"/>
        </w:rPr>
        <w:t>
      16)туризм саласындағы бірлескен қызметті іске асыру шеңберінде тікелей шарт жасасу арқылы туристік ақпараттық орталықтарды қаржыландырады;</w:t>
      </w:r>
    </w:p>
    <w:bookmarkEnd w:id="430"/>
    <w:bookmarkStart w:name="z444" w:id="431"/>
    <w:p>
      <w:pPr>
        <w:spacing w:after="0"/>
        <w:ind w:left="0"/>
        <w:jc w:val="both"/>
      </w:pPr>
      <w:r>
        <w:rPr>
          <w:rFonts w:ascii="Times New Roman"/>
          <w:b w:val="false"/>
          <w:i w:val="false"/>
          <w:color w:val="000000"/>
          <w:sz w:val="28"/>
        </w:rPr>
        <w:t>
      17)туристік қызмет объектілерін салу, реконструкциялау кезінде кәсіпкерлік субъектілері шығындарының бір бөлігін өтейді;</w:t>
      </w:r>
    </w:p>
    <w:bookmarkEnd w:id="431"/>
    <w:bookmarkStart w:name="z445" w:id="432"/>
    <w:p>
      <w:pPr>
        <w:spacing w:after="0"/>
        <w:ind w:left="0"/>
        <w:jc w:val="both"/>
      </w:pPr>
      <w:r>
        <w:rPr>
          <w:rFonts w:ascii="Times New Roman"/>
          <w:b w:val="false"/>
          <w:i w:val="false"/>
          <w:color w:val="000000"/>
          <w:sz w:val="28"/>
        </w:rPr>
        <w:t>
      18)уәкілетті органмен келісу бойынша күтіп-ұсталуы кезіндегі шығындардың бір бөлігі өтелетін санитариялық-гигиеналық тораптардың тізбелерін бекітуге облыс әкімдігіне ұсыныс енгізеді;</w:t>
      </w:r>
    </w:p>
    <w:bookmarkEnd w:id="432"/>
    <w:bookmarkStart w:name="z446" w:id="433"/>
    <w:p>
      <w:pPr>
        <w:spacing w:after="0"/>
        <w:ind w:left="0"/>
        <w:jc w:val="both"/>
      </w:pPr>
      <w:r>
        <w:rPr>
          <w:rFonts w:ascii="Times New Roman"/>
          <w:b w:val="false"/>
          <w:i w:val="false"/>
          <w:color w:val="000000"/>
          <w:sz w:val="28"/>
        </w:rPr>
        <w:t>
      19)елді мекендерден тыс жердегі туристерді орналастыру орындарына дейін облыстық және аудандық маңызы бар кірме автомобиль жолдарын салу, реконструкциялау, жөндеу және күтіп-ұстау жөніндегі шараларды жүзеге асырады;</w:t>
      </w:r>
    </w:p>
    <w:bookmarkEnd w:id="433"/>
    <w:bookmarkStart w:name="z447" w:id="434"/>
    <w:p>
      <w:pPr>
        <w:spacing w:after="0"/>
        <w:ind w:left="0"/>
        <w:jc w:val="both"/>
      </w:pPr>
      <w:r>
        <w:rPr>
          <w:rFonts w:ascii="Times New Roman"/>
          <w:b w:val="false"/>
          <w:i w:val="false"/>
          <w:color w:val="000000"/>
          <w:sz w:val="28"/>
        </w:rPr>
        <w:t>
      20)кәсіпкерлік субъектілерінің жол бойындағы сервис объектілерін салу бойынша шығындарының бір бөлігін өтейді;</w:t>
      </w:r>
    </w:p>
    <w:bookmarkEnd w:id="434"/>
    <w:bookmarkStart w:name="z448" w:id="435"/>
    <w:p>
      <w:pPr>
        <w:spacing w:after="0"/>
        <w:ind w:left="0"/>
        <w:jc w:val="both"/>
      </w:pPr>
      <w:r>
        <w:rPr>
          <w:rFonts w:ascii="Times New Roman"/>
          <w:b w:val="false"/>
          <w:i w:val="false"/>
          <w:color w:val="000000"/>
          <w:sz w:val="28"/>
        </w:rPr>
        <w:t>
      21)кәсіпкерлік субъектілерінің санитариялық-гигиеналық тораптарды күтіп-ұстауға арналған шығындарының бір бөлігін субсидиялайды;</w:t>
      </w:r>
    </w:p>
    <w:bookmarkEnd w:id="435"/>
    <w:bookmarkStart w:name="z449" w:id="436"/>
    <w:p>
      <w:pPr>
        <w:spacing w:after="0"/>
        <w:ind w:left="0"/>
        <w:jc w:val="both"/>
      </w:pPr>
      <w:r>
        <w:rPr>
          <w:rFonts w:ascii="Times New Roman"/>
          <w:b w:val="false"/>
          <w:i w:val="false"/>
          <w:color w:val="000000"/>
          <w:sz w:val="28"/>
        </w:rPr>
        <w:t>
      22)туристік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өтейді;</w:t>
      </w:r>
    </w:p>
    <w:bookmarkEnd w:id="436"/>
    <w:bookmarkStart w:name="z450" w:id="437"/>
    <w:p>
      <w:pPr>
        <w:spacing w:after="0"/>
        <w:ind w:left="0"/>
        <w:jc w:val="both"/>
      </w:pPr>
      <w:r>
        <w:rPr>
          <w:rFonts w:ascii="Times New Roman"/>
          <w:b w:val="false"/>
          <w:i w:val="false"/>
          <w:color w:val="000000"/>
          <w:sz w:val="28"/>
        </w:rPr>
        <w:t>
      23)жергілікті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37"/>
    <w:bookmarkStart w:name="z451" w:id="43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38"/>
    <w:bookmarkStart w:name="z452" w:id="439"/>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439"/>
    <w:bookmarkStart w:name="z453" w:id="440"/>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440"/>
    <w:bookmarkStart w:name="z454" w:id="441"/>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441"/>
    <w:bookmarkStart w:name="z455" w:id="442"/>
    <w:p>
      <w:pPr>
        <w:spacing w:after="0"/>
        <w:ind w:left="0"/>
        <w:jc w:val="both"/>
      </w:pPr>
      <w:r>
        <w:rPr>
          <w:rFonts w:ascii="Times New Roman"/>
          <w:b w:val="false"/>
          <w:i w:val="false"/>
          <w:color w:val="000000"/>
          <w:sz w:val="28"/>
        </w:rPr>
        <w:t>
      19. Басқарманың бірінші басшысының өкілеттіктері:</w:t>
      </w:r>
    </w:p>
    <w:bookmarkEnd w:id="442"/>
    <w:bookmarkStart w:name="z456" w:id="443"/>
    <w:p>
      <w:pPr>
        <w:spacing w:after="0"/>
        <w:ind w:left="0"/>
        <w:jc w:val="both"/>
      </w:pPr>
      <w:r>
        <w:rPr>
          <w:rFonts w:ascii="Times New Roman"/>
          <w:b w:val="false"/>
          <w:i w:val="false"/>
          <w:color w:val="000000"/>
          <w:sz w:val="28"/>
        </w:rPr>
        <w:t>
      1)Басқарманың қызметін ұйымдастырады және басқарады;</w:t>
      </w:r>
    </w:p>
    <w:bookmarkEnd w:id="443"/>
    <w:bookmarkStart w:name="z457" w:id="444"/>
    <w:p>
      <w:pPr>
        <w:spacing w:after="0"/>
        <w:ind w:left="0"/>
        <w:jc w:val="both"/>
      </w:pPr>
      <w:r>
        <w:rPr>
          <w:rFonts w:ascii="Times New Roman"/>
          <w:b w:val="false"/>
          <w:i w:val="false"/>
          <w:color w:val="000000"/>
          <w:sz w:val="28"/>
        </w:rPr>
        <w:t>
      2)Басқармаға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444"/>
    <w:bookmarkStart w:name="z458" w:id="445"/>
    <w:p>
      <w:pPr>
        <w:spacing w:after="0"/>
        <w:ind w:left="0"/>
        <w:jc w:val="both"/>
      </w:pPr>
      <w:r>
        <w:rPr>
          <w:rFonts w:ascii="Times New Roman"/>
          <w:b w:val="false"/>
          <w:i w:val="false"/>
          <w:color w:val="000000"/>
          <w:sz w:val="28"/>
        </w:rPr>
        <w:t>
      3)Қазақстан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445"/>
    <w:bookmarkStart w:name="z459" w:id="446"/>
    <w:p>
      <w:pPr>
        <w:spacing w:after="0"/>
        <w:ind w:left="0"/>
        <w:jc w:val="both"/>
      </w:pPr>
      <w:r>
        <w:rPr>
          <w:rFonts w:ascii="Times New Roman"/>
          <w:b w:val="false"/>
          <w:i w:val="false"/>
          <w:color w:val="000000"/>
          <w:sz w:val="28"/>
        </w:rPr>
        <w:t>
      4)ерлер мен әйелдерді басшылық қызметке ұсыну кезінде гендерлік теңгерімнің сақталуын қамтамасыз ету;</w:t>
      </w:r>
    </w:p>
    <w:bookmarkEnd w:id="446"/>
    <w:bookmarkStart w:name="z460" w:id="447"/>
    <w:p>
      <w:pPr>
        <w:spacing w:after="0"/>
        <w:ind w:left="0"/>
        <w:jc w:val="both"/>
      </w:pPr>
      <w:r>
        <w:rPr>
          <w:rFonts w:ascii="Times New Roman"/>
          <w:b w:val="false"/>
          <w:i w:val="false"/>
          <w:color w:val="000000"/>
          <w:sz w:val="28"/>
        </w:rPr>
        <w:t>
      5)Басқарманың атынан сенімхатсыз әрекет етеді;</w:t>
      </w:r>
    </w:p>
    <w:bookmarkEnd w:id="447"/>
    <w:bookmarkStart w:name="z461" w:id="448"/>
    <w:p>
      <w:pPr>
        <w:spacing w:after="0"/>
        <w:ind w:left="0"/>
        <w:jc w:val="both"/>
      </w:pPr>
      <w:r>
        <w:rPr>
          <w:rFonts w:ascii="Times New Roman"/>
          <w:b w:val="false"/>
          <w:i w:val="false"/>
          <w:color w:val="000000"/>
          <w:sz w:val="28"/>
        </w:rPr>
        <w:t>
      6)барлық мемлекеттік органдар мен басқа да ұйымдарда Басқарманың мүддесін білдіреді;</w:t>
      </w:r>
    </w:p>
    <w:bookmarkEnd w:id="448"/>
    <w:bookmarkStart w:name="z462" w:id="449"/>
    <w:p>
      <w:pPr>
        <w:spacing w:after="0"/>
        <w:ind w:left="0"/>
        <w:jc w:val="both"/>
      </w:pPr>
      <w:r>
        <w:rPr>
          <w:rFonts w:ascii="Times New Roman"/>
          <w:b w:val="false"/>
          <w:i w:val="false"/>
          <w:color w:val="000000"/>
          <w:sz w:val="28"/>
        </w:rPr>
        <w:t>
      7)келісімшарттар жасасады;</w:t>
      </w:r>
    </w:p>
    <w:bookmarkEnd w:id="449"/>
    <w:bookmarkStart w:name="z463" w:id="450"/>
    <w:p>
      <w:pPr>
        <w:spacing w:after="0"/>
        <w:ind w:left="0"/>
        <w:jc w:val="both"/>
      </w:pPr>
      <w:r>
        <w:rPr>
          <w:rFonts w:ascii="Times New Roman"/>
          <w:b w:val="false"/>
          <w:i w:val="false"/>
          <w:color w:val="000000"/>
          <w:sz w:val="28"/>
        </w:rPr>
        <w:t>
      8)сенімхаттар береді;</w:t>
      </w:r>
    </w:p>
    <w:bookmarkEnd w:id="450"/>
    <w:bookmarkStart w:name="z464" w:id="451"/>
    <w:p>
      <w:pPr>
        <w:spacing w:after="0"/>
        <w:ind w:left="0"/>
        <w:jc w:val="both"/>
      </w:pPr>
      <w:r>
        <w:rPr>
          <w:rFonts w:ascii="Times New Roman"/>
          <w:b w:val="false"/>
          <w:i w:val="false"/>
          <w:color w:val="000000"/>
          <w:sz w:val="28"/>
        </w:rPr>
        <w:t>
      9)банктік шоттар ашады;</w:t>
      </w:r>
    </w:p>
    <w:bookmarkEnd w:id="451"/>
    <w:bookmarkStart w:name="z465" w:id="452"/>
    <w:p>
      <w:pPr>
        <w:spacing w:after="0"/>
        <w:ind w:left="0"/>
        <w:jc w:val="both"/>
      </w:pPr>
      <w:r>
        <w:rPr>
          <w:rFonts w:ascii="Times New Roman"/>
          <w:b w:val="false"/>
          <w:i w:val="false"/>
          <w:color w:val="000000"/>
          <w:sz w:val="28"/>
        </w:rPr>
        <w:t>
      10)өз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452"/>
    <w:bookmarkStart w:name="z466" w:id="453"/>
    <w:p>
      <w:pPr>
        <w:spacing w:after="0"/>
        <w:ind w:left="0"/>
        <w:jc w:val="both"/>
      </w:pPr>
      <w:r>
        <w:rPr>
          <w:rFonts w:ascii="Times New Roman"/>
          <w:b w:val="false"/>
          <w:i w:val="false"/>
          <w:color w:val="000000"/>
          <w:sz w:val="28"/>
        </w:rPr>
        <w:t>
      11)Басқарманың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453"/>
    <w:bookmarkStart w:name="z467" w:id="454"/>
    <w:p>
      <w:pPr>
        <w:spacing w:after="0"/>
        <w:ind w:left="0"/>
        <w:jc w:val="both"/>
      </w:pPr>
      <w:r>
        <w:rPr>
          <w:rFonts w:ascii="Times New Roman"/>
          <w:b w:val="false"/>
          <w:i w:val="false"/>
          <w:color w:val="000000"/>
          <w:sz w:val="28"/>
        </w:rPr>
        <w:t>
      12)сыбайлас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454"/>
    <w:bookmarkStart w:name="z468" w:id="455"/>
    <w:p>
      <w:pPr>
        <w:spacing w:after="0"/>
        <w:ind w:left="0"/>
        <w:jc w:val="both"/>
      </w:pPr>
      <w:r>
        <w:rPr>
          <w:rFonts w:ascii="Times New Roman"/>
          <w:b w:val="false"/>
          <w:i w:val="false"/>
          <w:color w:val="000000"/>
          <w:sz w:val="28"/>
        </w:rPr>
        <w:t>
      13)бюджеттік бағдарламаларды жоспарлауға, негіздеуге, іске асыруға және нәтижелерге қол жеткізуге жауапты болады;</w:t>
      </w:r>
    </w:p>
    <w:bookmarkEnd w:id="455"/>
    <w:bookmarkStart w:name="z469" w:id="456"/>
    <w:p>
      <w:pPr>
        <w:spacing w:after="0"/>
        <w:ind w:left="0"/>
        <w:jc w:val="both"/>
      </w:pPr>
      <w:r>
        <w:rPr>
          <w:rFonts w:ascii="Times New Roman"/>
          <w:b w:val="false"/>
          <w:i w:val="false"/>
          <w:color w:val="000000"/>
          <w:sz w:val="28"/>
        </w:rPr>
        <w:t>
      14)Басқарманың қаржылық-шаруашылық қызметіне және оған берілген мүліктің сақталуына дербес жауапты болады;</w:t>
      </w:r>
    </w:p>
    <w:bookmarkEnd w:id="456"/>
    <w:bookmarkStart w:name="z470" w:id="457"/>
    <w:p>
      <w:pPr>
        <w:spacing w:after="0"/>
        <w:ind w:left="0"/>
        <w:jc w:val="both"/>
      </w:pPr>
      <w:r>
        <w:rPr>
          <w:rFonts w:ascii="Times New Roman"/>
          <w:b w:val="false"/>
          <w:i w:val="false"/>
          <w:color w:val="000000"/>
          <w:sz w:val="28"/>
        </w:rPr>
        <w:t>
      15)Қазақстан Республикасының заңнамасымен, осы Ережемен және облыс әкімдігімен оған жүктелген басқа да функцияларды жүзеге асырады;</w:t>
      </w:r>
    </w:p>
    <w:bookmarkEnd w:id="457"/>
    <w:bookmarkStart w:name="z471" w:id="458"/>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458"/>
    <w:bookmarkStart w:name="z472" w:id="459"/>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459"/>
    <w:bookmarkStart w:name="z473" w:id="460"/>
    <w:p>
      <w:pPr>
        <w:spacing w:after="0"/>
        <w:ind w:left="0"/>
        <w:jc w:val="left"/>
      </w:pPr>
      <w:r>
        <w:rPr>
          <w:rFonts w:ascii="Times New Roman"/>
          <w:b/>
          <w:i w:val="false"/>
          <w:color w:val="000000"/>
        </w:rPr>
        <w:t xml:space="preserve"> 4-тарау. Мемлекеттік органның мүлкі</w:t>
      </w:r>
    </w:p>
    <w:bookmarkEnd w:id="460"/>
    <w:bookmarkStart w:name="z474" w:id="461"/>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461"/>
    <w:bookmarkStart w:name="z475" w:id="46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62"/>
    <w:bookmarkStart w:name="z476" w:id="463"/>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463"/>
    <w:bookmarkStart w:name="z477" w:id="464"/>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464"/>
    <w:bookmarkStart w:name="z478" w:id="46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65"/>
    <w:bookmarkStart w:name="z479" w:id="466"/>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қаулысына 5 қосымша</w:t>
            </w:r>
          </w:p>
        </w:tc>
      </w:tr>
    </w:tbl>
    <w:bookmarkStart w:name="z483" w:id="467"/>
    <w:p>
      <w:pPr>
        <w:spacing w:after="0"/>
        <w:ind w:left="0"/>
        <w:jc w:val="left"/>
      </w:pPr>
      <w:r>
        <w:rPr>
          <w:rFonts w:ascii="Times New Roman"/>
          <w:b/>
          <w:i w:val="false"/>
          <w:color w:val="000000"/>
        </w:rPr>
        <w:t xml:space="preserve"> "Маңғыстау облысының денсаулық сақтау басқармасы" мемлекеттік мекемесі туралы ЕРЕЖЕ</w:t>
      </w:r>
    </w:p>
    <w:bookmarkEnd w:id="467"/>
    <w:bookmarkStart w:name="z484" w:id="468"/>
    <w:p>
      <w:pPr>
        <w:spacing w:after="0"/>
        <w:ind w:left="0"/>
        <w:jc w:val="left"/>
      </w:pPr>
      <w:r>
        <w:rPr>
          <w:rFonts w:ascii="Times New Roman"/>
          <w:b/>
          <w:i w:val="false"/>
          <w:color w:val="000000"/>
        </w:rPr>
        <w:t xml:space="preserve"> 1-тарау. Жалпы ережелер</w:t>
      </w:r>
    </w:p>
    <w:bookmarkEnd w:id="468"/>
    <w:bookmarkStart w:name="z485" w:id="469"/>
    <w:p>
      <w:pPr>
        <w:spacing w:after="0"/>
        <w:ind w:left="0"/>
        <w:jc w:val="both"/>
      </w:pPr>
      <w:r>
        <w:rPr>
          <w:rFonts w:ascii="Times New Roman"/>
          <w:b w:val="false"/>
          <w:i w:val="false"/>
          <w:color w:val="000000"/>
          <w:sz w:val="28"/>
        </w:rPr>
        <w:t>
      1. "Маңғыстау облысының денсаулық сақтау басқармасы" мемлекеттік мекемесі (бұдан әрі – Басқарма) Маңғыстау облысының аумағында денсаулық сақтау саласында басшылықты жүзеге асыратын Қазақстан Республикасының мемлекеттік органы болып табылады.</w:t>
      </w:r>
    </w:p>
    <w:bookmarkEnd w:id="469"/>
    <w:bookmarkStart w:name="z486" w:id="470"/>
    <w:p>
      <w:pPr>
        <w:spacing w:after="0"/>
        <w:ind w:left="0"/>
        <w:jc w:val="both"/>
      </w:pPr>
      <w:r>
        <w:rPr>
          <w:rFonts w:ascii="Times New Roman"/>
          <w:b w:val="false"/>
          <w:i w:val="false"/>
          <w:color w:val="000000"/>
          <w:sz w:val="28"/>
        </w:rPr>
        <w:t>
      2. Басқарманың ведомстволары жоқ.</w:t>
      </w:r>
    </w:p>
    <w:bookmarkEnd w:id="470"/>
    <w:bookmarkStart w:name="z487" w:id="471"/>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71"/>
    <w:bookmarkStart w:name="z488" w:id="472"/>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472"/>
    <w:bookmarkStart w:name="z489" w:id="473"/>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473"/>
    <w:bookmarkStart w:name="z490" w:id="474"/>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474"/>
    <w:bookmarkStart w:name="z491" w:id="475"/>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475"/>
    <w:bookmarkStart w:name="z492" w:id="476"/>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476"/>
    <w:bookmarkStart w:name="z493" w:id="477"/>
    <w:p>
      <w:pPr>
        <w:spacing w:after="0"/>
        <w:ind w:left="0"/>
        <w:jc w:val="both"/>
      </w:pPr>
      <w:r>
        <w:rPr>
          <w:rFonts w:ascii="Times New Roman"/>
          <w:b w:val="false"/>
          <w:i w:val="false"/>
          <w:color w:val="000000"/>
          <w:sz w:val="28"/>
        </w:rPr>
        <w:t>
      9. Заңды тұлғаның орналасқан жері: Қазақстан Республикасы, Маңғыстау облысы, Ақтау қаласы, 3 шағын аудан, № 100 ғимарат, пошталық индексі 130001.</w:t>
      </w:r>
    </w:p>
    <w:bookmarkEnd w:id="477"/>
    <w:bookmarkStart w:name="z494" w:id="47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78"/>
    <w:bookmarkStart w:name="z495" w:id="479"/>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479"/>
    <w:bookmarkStart w:name="z496" w:id="480"/>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480"/>
    <w:bookmarkStart w:name="z497" w:id="481"/>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481"/>
    <w:bookmarkStart w:name="z498" w:id="48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482"/>
    <w:bookmarkStart w:name="z499" w:id="483"/>
    <w:p>
      <w:pPr>
        <w:spacing w:after="0"/>
        <w:ind w:left="0"/>
        <w:jc w:val="both"/>
      </w:pPr>
      <w:r>
        <w:rPr>
          <w:rFonts w:ascii="Times New Roman"/>
          <w:b w:val="false"/>
          <w:i w:val="false"/>
          <w:color w:val="000000"/>
          <w:sz w:val="28"/>
        </w:rPr>
        <w:t>
      13. Мақсаттары:</w:t>
      </w:r>
    </w:p>
    <w:bookmarkEnd w:id="483"/>
    <w:bookmarkStart w:name="z500" w:id="484"/>
    <w:p>
      <w:pPr>
        <w:spacing w:after="0"/>
        <w:ind w:left="0"/>
        <w:jc w:val="both"/>
      </w:pPr>
      <w:r>
        <w:rPr>
          <w:rFonts w:ascii="Times New Roman"/>
          <w:b w:val="false"/>
          <w:i w:val="false"/>
          <w:color w:val="000000"/>
          <w:sz w:val="28"/>
        </w:rPr>
        <w:t>
      1)азаматтардың денсаулығын сақтауға конституциялық құқығын іске асырылуын қамтамасыз ету;</w:t>
      </w:r>
    </w:p>
    <w:bookmarkEnd w:id="484"/>
    <w:bookmarkStart w:name="z501" w:id="485"/>
    <w:p>
      <w:pPr>
        <w:spacing w:after="0"/>
        <w:ind w:left="0"/>
        <w:jc w:val="both"/>
      </w:pPr>
      <w:r>
        <w:rPr>
          <w:rFonts w:ascii="Times New Roman"/>
          <w:b w:val="false"/>
          <w:i w:val="false"/>
          <w:color w:val="000000"/>
          <w:sz w:val="28"/>
        </w:rPr>
        <w:t>
      2)облыс аумағында денсаулық сақтау саласындағы мемлекеттік саясатты жүзеге асырады;</w:t>
      </w:r>
    </w:p>
    <w:bookmarkEnd w:id="485"/>
    <w:bookmarkStart w:name="z502" w:id="486"/>
    <w:p>
      <w:pPr>
        <w:spacing w:after="0"/>
        <w:ind w:left="0"/>
        <w:jc w:val="both"/>
      </w:pPr>
      <w:r>
        <w:rPr>
          <w:rFonts w:ascii="Times New Roman"/>
          <w:b w:val="false"/>
          <w:i w:val="false"/>
          <w:color w:val="000000"/>
          <w:sz w:val="28"/>
        </w:rPr>
        <w:t>
      3)Қазақстан Республикасының денсаулық сақтау, білім және ғылым саласындағы заңнамасының орындалуын қамтамасыз ету.</w:t>
      </w:r>
    </w:p>
    <w:bookmarkEnd w:id="486"/>
    <w:bookmarkStart w:name="z503" w:id="487"/>
    <w:p>
      <w:pPr>
        <w:spacing w:after="0"/>
        <w:ind w:left="0"/>
        <w:jc w:val="both"/>
      </w:pPr>
      <w:r>
        <w:rPr>
          <w:rFonts w:ascii="Times New Roman"/>
          <w:b w:val="false"/>
          <w:i w:val="false"/>
          <w:color w:val="000000"/>
          <w:sz w:val="28"/>
        </w:rPr>
        <w:t>
      14. Өкілеттіктері:</w:t>
      </w:r>
    </w:p>
    <w:bookmarkEnd w:id="487"/>
    <w:bookmarkStart w:name="z504" w:id="488"/>
    <w:p>
      <w:pPr>
        <w:spacing w:after="0"/>
        <w:ind w:left="0"/>
        <w:jc w:val="both"/>
      </w:pPr>
      <w:r>
        <w:rPr>
          <w:rFonts w:ascii="Times New Roman"/>
          <w:b w:val="false"/>
          <w:i w:val="false"/>
          <w:color w:val="000000"/>
          <w:sz w:val="28"/>
        </w:rPr>
        <w:t>
      1)құқықтары:</w:t>
      </w:r>
    </w:p>
    <w:bookmarkEnd w:id="488"/>
    <w:bookmarkStart w:name="z505" w:id="489"/>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489"/>
    <w:bookmarkStart w:name="z506" w:id="490"/>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490"/>
    <w:bookmarkStart w:name="z507" w:id="491"/>
    <w:p>
      <w:pPr>
        <w:spacing w:after="0"/>
        <w:ind w:left="0"/>
        <w:jc w:val="both"/>
      </w:pPr>
      <w:r>
        <w:rPr>
          <w:rFonts w:ascii="Times New Roman"/>
          <w:b w:val="false"/>
          <w:i w:val="false"/>
          <w:color w:val="000000"/>
          <w:sz w:val="28"/>
        </w:rPr>
        <w:t>
      өз құзыреті шегінде комиссияларды құру;</w:t>
      </w:r>
    </w:p>
    <w:bookmarkEnd w:id="491"/>
    <w:bookmarkStart w:name="z508" w:id="492"/>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492"/>
    <w:bookmarkStart w:name="z509" w:id="493"/>
    <w:p>
      <w:pPr>
        <w:spacing w:after="0"/>
        <w:ind w:left="0"/>
        <w:jc w:val="both"/>
      </w:pPr>
      <w:r>
        <w:rPr>
          <w:rFonts w:ascii="Times New Roman"/>
          <w:b w:val="false"/>
          <w:i w:val="false"/>
          <w:color w:val="000000"/>
          <w:sz w:val="28"/>
        </w:rPr>
        <w:t>
      өз өкілеттіктері мен функцияларының бір бөлігін беру;</w:t>
      </w:r>
    </w:p>
    <w:bookmarkEnd w:id="493"/>
    <w:bookmarkStart w:name="z510" w:id="494"/>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494"/>
    <w:bookmarkStart w:name="z511" w:id="495"/>
    <w:p>
      <w:pPr>
        <w:spacing w:after="0"/>
        <w:ind w:left="0"/>
        <w:jc w:val="both"/>
      </w:pPr>
      <w:r>
        <w:rPr>
          <w:rFonts w:ascii="Times New Roman"/>
          <w:b w:val="false"/>
          <w:i w:val="false"/>
          <w:color w:val="000000"/>
          <w:sz w:val="28"/>
        </w:rPr>
        <w:t>
      2)міндеттері:</w:t>
      </w:r>
    </w:p>
    <w:bookmarkEnd w:id="495"/>
    <w:bookmarkStart w:name="z512" w:id="496"/>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496"/>
    <w:bookmarkStart w:name="z513" w:id="49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497"/>
    <w:bookmarkStart w:name="z514" w:id="498"/>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498"/>
    <w:bookmarkStart w:name="z515" w:id="499"/>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499"/>
    <w:bookmarkStart w:name="z516" w:id="500"/>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bookmarkEnd w:id="500"/>
    <w:bookmarkStart w:name="z517" w:id="501"/>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bookmarkEnd w:id="501"/>
    <w:bookmarkStart w:name="z518" w:id="502"/>
    <w:p>
      <w:pPr>
        <w:spacing w:after="0"/>
        <w:ind w:left="0"/>
        <w:jc w:val="both"/>
      </w:pPr>
      <w:r>
        <w:rPr>
          <w:rFonts w:ascii="Times New Roman"/>
          <w:b w:val="false"/>
          <w:i w:val="false"/>
          <w:color w:val="000000"/>
          <w:sz w:val="28"/>
        </w:rPr>
        <w:t>
      ҚР "Азаматтық қорғау туралы" Заңында көзделген талаптардың орындалуын қамтамасыз ету;</w:t>
      </w:r>
    </w:p>
    <w:bookmarkEnd w:id="502"/>
    <w:bookmarkStart w:name="z519" w:id="503"/>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503"/>
    <w:bookmarkStart w:name="z520" w:id="504"/>
    <w:p>
      <w:pPr>
        <w:spacing w:after="0"/>
        <w:ind w:left="0"/>
        <w:jc w:val="both"/>
      </w:pPr>
      <w:r>
        <w:rPr>
          <w:rFonts w:ascii="Times New Roman"/>
          <w:b w:val="false"/>
          <w:i w:val="false"/>
          <w:color w:val="000000"/>
          <w:sz w:val="28"/>
        </w:rPr>
        <w:t>
      15.Функциялары:</w:t>
      </w:r>
    </w:p>
    <w:bookmarkEnd w:id="504"/>
    <w:bookmarkStart w:name="z521" w:id="505"/>
    <w:p>
      <w:pPr>
        <w:spacing w:after="0"/>
        <w:ind w:left="0"/>
        <w:jc w:val="both"/>
      </w:pPr>
      <w:r>
        <w:rPr>
          <w:rFonts w:ascii="Times New Roman"/>
          <w:b w:val="false"/>
          <w:i w:val="false"/>
          <w:color w:val="000000"/>
          <w:sz w:val="28"/>
        </w:rPr>
        <w:t>
      1)Облыс аумағында денсаулық сақтау саласындағы мемлекеттік саясатты іске асыру;</w:t>
      </w:r>
    </w:p>
    <w:bookmarkEnd w:id="505"/>
    <w:bookmarkStart w:name="z522" w:id="506"/>
    <w:p>
      <w:pPr>
        <w:spacing w:after="0"/>
        <w:ind w:left="0"/>
        <w:jc w:val="both"/>
      </w:pPr>
      <w:r>
        <w:rPr>
          <w:rFonts w:ascii="Times New Roman"/>
          <w:b w:val="false"/>
          <w:i w:val="false"/>
          <w:color w:val="000000"/>
          <w:sz w:val="28"/>
        </w:rPr>
        <w:t>
      2)адамдардың тегін медициналық көмектің кепілдік берілген көлемін алу құқықтарының іске асырылуын қамтамасыз ету;</w:t>
      </w:r>
    </w:p>
    <w:bookmarkEnd w:id="506"/>
    <w:bookmarkStart w:name="z523" w:id="507"/>
    <w:p>
      <w:pPr>
        <w:spacing w:after="0"/>
        <w:ind w:left="0"/>
        <w:jc w:val="both"/>
      </w:pPr>
      <w:r>
        <w:rPr>
          <w:rFonts w:ascii="Times New Roman"/>
          <w:b w:val="false"/>
          <w:i w:val="false"/>
          <w:color w:val="000000"/>
          <w:sz w:val="28"/>
        </w:rPr>
        <w:t xml:space="preserve">
      3)уақытша бейімдеу және детоксикация орталықтарындағы адамдарды күтіп-бағуға бақылауды жүзеге асыру; </w:t>
      </w:r>
    </w:p>
    <w:bookmarkEnd w:id="507"/>
    <w:bookmarkStart w:name="z524" w:id="508"/>
    <w:p>
      <w:pPr>
        <w:spacing w:after="0"/>
        <w:ind w:left="0"/>
        <w:jc w:val="both"/>
      </w:pPr>
      <w:r>
        <w:rPr>
          <w:rFonts w:ascii="Times New Roman"/>
          <w:b w:val="false"/>
          <w:i w:val="false"/>
          <w:color w:val="000000"/>
          <w:sz w:val="28"/>
        </w:rPr>
        <w:t>
      4)коммуналдық заңды тұлғалар болып табылатын денсаулық сақтау ұйымдарының қызметін қамтамасыз ету;</w:t>
      </w:r>
    </w:p>
    <w:bookmarkEnd w:id="508"/>
    <w:bookmarkStart w:name="z525" w:id="509"/>
    <w:p>
      <w:pPr>
        <w:spacing w:after="0"/>
        <w:ind w:left="0"/>
        <w:jc w:val="both"/>
      </w:pPr>
      <w:r>
        <w:rPr>
          <w:rFonts w:ascii="Times New Roman"/>
          <w:b w:val="false"/>
          <w:i w:val="false"/>
          <w:color w:val="000000"/>
          <w:sz w:val="28"/>
        </w:rPr>
        <w:t>
      5)саламатты өмір салтын ынталандыру жөніндегі іс-шаралар кешенін ұйымдастыру;</w:t>
      </w:r>
    </w:p>
    <w:bookmarkEnd w:id="509"/>
    <w:bookmarkStart w:name="z526" w:id="510"/>
    <w:p>
      <w:pPr>
        <w:spacing w:after="0"/>
        <w:ind w:left="0"/>
        <w:jc w:val="both"/>
      </w:pPr>
      <w:r>
        <w:rPr>
          <w:rFonts w:ascii="Times New Roman"/>
          <w:b w:val="false"/>
          <w:i w:val="false"/>
          <w:color w:val="000000"/>
          <w:sz w:val="28"/>
        </w:rPr>
        <w:t>
      6)денсаулық сақтау ресурстарын тиiмдi жоспарлау мен пайдалануды қамтамасыз ету;</w:t>
      </w:r>
    </w:p>
    <w:bookmarkEnd w:id="510"/>
    <w:bookmarkStart w:name="z527" w:id="511"/>
    <w:p>
      <w:pPr>
        <w:spacing w:after="0"/>
        <w:ind w:left="0"/>
        <w:jc w:val="both"/>
      </w:pPr>
      <w:r>
        <w:rPr>
          <w:rFonts w:ascii="Times New Roman"/>
          <w:b w:val="false"/>
          <w:i w:val="false"/>
          <w:color w:val="000000"/>
          <w:sz w:val="28"/>
        </w:rPr>
        <w:t>
      7)медициналық оңалту көрсетуді ұйымдастыру стандартына, медициналық көмек көрсету қағидаларына сәйкес оңалту қызметтерін көрсету мақсатында облыстық маңызы бар қалаларда, сондай-ақ аудан орталықтарында, оның ішінде осы елді мекендердің денсаулық сақтау субъектілерінің қолданыстағы инфрақұрылым объектілерінде мүмкіндігі шектеулі балаларға арналған медициналық оңалту орталықтарын (бөлімшелерін) құру бойынша облыс әкімдігіне ұсыныстар енгізу және шаралар қабылдау;</w:t>
      </w:r>
    </w:p>
    <w:bookmarkEnd w:id="511"/>
    <w:bookmarkStart w:name="z528" w:id="512"/>
    <w:p>
      <w:pPr>
        <w:spacing w:after="0"/>
        <w:ind w:left="0"/>
        <w:jc w:val="both"/>
      </w:pPr>
      <w:r>
        <w:rPr>
          <w:rFonts w:ascii="Times New Roman"/>
          <w:b w:val="false"/>
          <w:i w:val="false"/>
          <w:color w:val="000000"/>
          <w:sz w:val="28"/>
        </w:rPr>
        <w:t>
      8)медициналық көрсетiлетiн қызметтердiң сапасын арттыру жөнiндегi шараларды қабылдау;</w:t>
      </w:r>
    </w:p>
    <w:bookmarkEnd w:id="512"/>
    <w:bookmarkStart w:name="z529" w:id="513"/>
    <w:p>
      <w:pPr>
        <w:spacing w:after="0"/>
        <w:ind w:left="0"/>
        <w:jc w:val="both"/>
      </w:pPr>
      <w:r>
        <w:rPr>
          <w:rFonts w:ascii="Times New Roman"/>
          <w:b w:val="false"/>
          <w:i w:val="false"/>
          <w:color w:val="000000"/>
          <w:sz w:val="28"/>
        </w:rPr>
        <w:t>
      9)халықтың денсаулық сақтау мәселелері жөніндегі ақпаратқа қол жетімділігін қамтамасыз ету;</w:t>
      </w:r>
    </w:p>
    <w:bookmarkEnd w:id="513"/>
    <w:bookmarkStart w:name="z530" w:id="514"/>
    <w:p>
      <w:pPr>
        <w:spacing w:after="0"/>
        <w:ind w:left="0"/>
        <w:jc w:val="both"/>
      </w:pPr>
      <w:r>
        <w:rPr>
          <w:rFonts w:ascii="Times New Roman"/>
          <w:b w:val="false"/>
          <w:i w:val="false"/>
          <w:color w:val="000000"/>
          <w:sz w:val="28"/>
        </w:rPr>
        <w:t>
      10)қан мен оның компоненттерінің ерікті өтеусіз донорлығын дамыту жөніндегі шаралардың іске асырылуын қамтамасыз ету;</w:t>
      </w:r>
    </w:p>
    <w:bookmarkEnd w:id="514"/>
    <w:bookmarkStart w:name="z531" w:id="515"/>
    <w:p>
      <w:pPr>
        <w:spacing w:after="0"/>
        <w:ind w:left="0"/>
        <w:jc w:val="both"/>
      </w:pPr>
      <w:r>
        <w:rPr>
          <w:rFonts w:ascii="Times New Roman"/>
          <w:b w:val="false"/>
          <w:i w:val="false"/>
          <w:color w:val="000000"/>
          <w:sz w:val="28"/>
        </w:rPr>
        <w:t>
      11)тегін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тұрақты тұратын елді мекеннен тысқары жерлерге шығатын Қазақстан Республикасы азаматтарының жекелеген санаттарына облыстардың, республикалық маңызы бар қалалардың және астананың жергілікті өкілді органдары айқындайтын тізбе бойынша ел ішінде жол жүру ақысын төлеу;</w:t>
      </w:r>
    </w:p>
    <w:bookmarkEnd w:id="515"/>
    <w:bookmarkStart w:name="z532" w:id="516"/>
    <w:p>
      <w:pPr>
        <w:spacing w:after="0"/>
        <w:ind w:left="0"/>
        <w:jc w:val="both"/>
      </w:pPr>
      <w:r>
        <w:rPr>
          <w:rFonts w:ascii="Times New Roman"/>
          <w:b w:val="false"/>
          <w:i w:val="false"/>
          <w:color w:val="000000"/>
          <w:sz w:val="28"/>
        </w:rPr>
        <w:t>
      12)мемлекеттік денсаулық сақтау ұйымдарының кадрмен қамтамасыз етілуіне бақылауды ұйымдастыру;</w:t>
      </w:r>
    </w:p>
    <w:bookmarkEnd w:id="516"/>
    <w:bookmarkStart w:name="z533" w:id="517"/>
    <w:p>
      <w:pPr>
        <w:spacing w:after="0"/>
        <w:ind w:left="0"/>
        <w:jc w:val="both"/>
      </w:pPr>
      <w:r>
        <w:rPr>
          <w:rFonts w:ascii="Times New Roman"/>
          <w:b w:val="false"/>
          <w:i w:val="false"/>
          <w:color w:val="000000"/>
          <w:sz w:val="28"/>
        </w:rPr>
        <w:t>
      13)жас мамандарды әлеуметтік қолдау және ұстап қалу шараларын қоса алғанда, мемлекеттік денсаулық сақтау ұйымдарын кадрмен қамтамасыз ету бойынша шаралар қабылдау;</w:t>
      </w:r>
    </w:p>
    <w:bookmarkEnd w:id="517"/>
    <w:bookmarkStart w:name="z534" w:id="518"/>
    <w:p>
      <w:pPr>
        <w:spacing w:after="0"/>
        <w:ind w:left="0"/>
        <w:jc w:val="both"/>
      </w:pPr>
      <w:r>
        <w:rPr>
          <w:rFonts w:ascii="Times New Roman"/>
          <w:b w:val="false"/>
          <w:i w:val="false"/>
          <w:color w:val="000000"/>
          <w:sz w:val="28"/>
        </w:rPr>
        <w:t>
      14)денсаулық сақтау ұйымдарының желісін салу және дамыту, оларды қаржылай және материалдық-техникалық қамтамасыз ету бойынша, оның ішінде дәріханалардың мемлекеттік желісін дамыту және дәріхана қоймаларын құру бойынша шаралар қабылдау;</w:t>
      </w:r>
    </w:p>
    <w:bookmarkEnd w:id="518"/>
    <w:bookmarkStart w:name="z535" w:id="519"/>
    <w:p>
      <w:pPr>
        <w:spacing w:after="0"/>
        <w:ind w:left="0"/>
        <w:jc w:val="both"/>
      </w:pPr>
      <w:r>
        <w:rPr>
          <w:rFonts w:ascii="Times New Roman"/>
          <w:b w:val="false"/>
          <w:i w:val="false"/>
          <w:color w:val="000000"/>
          <w:sz w:val="28"/>
        </w:rPr>
        <w:t>
      15)Маңғыстау облысының аумағында денсаулық сақтау субъектілерінің қызметін үйлестіру;</w:t>
      </w:r>
    </w:p>
    <w:bookmarkEnd w:id="519"/>
    <w:bookmarkStart w:name="z536" w:id="520"/>
    <w:p>
      <w:pPr>
        <w:spacing w:after="0"/>
        <w:ind w:left="0"/>
        <w:jc w:val="both"/>
      </w:pPr>
      <w:r>
        <w:rPr>
          <w:rFonts w:ascii="Times New Roman"/>
          <w:b w:val="false"/>
          <w:i w:val="false"/>
          <w:color w:val="000000"/>
          <w:sz w:val="28"/>
        </w:rPr>
        <w:t>
      16)төтенше ахуалдар, төтенше жағдай режимін енгізу кезінде тегін медициналық көмек көрсетуді, дәрілік заттармен және медициналық бұйымдармен қамтамасыз ету;</w:t>
      </w:r>
    </w:p>
    <w:bookmarkEnd w:id="520"/>
    <w:bookmarkStart w:name="z537" w:id="521"/>
    <w:p>
      <w:pPr>
        <w:spacing w:after="0"/>
        <w:ind w:left="0"/>
        <w:jc w:val="both"/>
      </w:pPr>
      <w:r>
        <w:rPr>
          <w:rFonts w:ascii="Times New Roman"/>
          <w:b w:val="false"/>
          <w:i w:val="false"/>
          <w:color w:val="000000"/>
          <w:sz w:val="28"/>
        </w:rPr>
        <w:t>
      17)денсаулық сақтау саласындағы өңіраралық ынтымақтастықты жүзеге асыру;</w:t>
      </w:r>
    </w:p>
    <w:bookmarkEnd w:id="521"/>
    <w:bookmarkStart w:name="z538" w:id="522"/>
    <w:p>
      <w:pPr>
        <w:spacing w:after="0"/>
        <w:ind w:left="0"/>
        <w:jc w:val="both"/>
      </w:pPr>
      <w:r>
        <w:rPr>
          <w:rFonts w:ascii="Times New Roman"/>
          <w:b w:val="false"/>
          <w:i w:val="false"/>
          <w:color w:val="000000"/>
          <w:sz w:val="28"/>
        </w:rPr>
        <w:t>
      18)денсаулық сақтау саласында кадрлар даярлауды және олардың бiлiктiлiгiн арттыруды қамтамасыз ету;</w:t>
      </w:r>
    </w:p>
    <w:bookmarkEnd w:id="522"/>
    <w:bookmarkStart w:name="z539" w:id="523"/>
    <w:p>
      <w:pPr>
        <w:spacing w:after="0"/>
        <w:ind w:left="0"/>
        <w:jc w:val="both"/>
      </w:pPr>
      <w:r>
        <w:rPr>
          <w:rFonts w:ascii="Times New Roman"/>
          <w:b w:val="false"/>
          <w:i w:val="false"/>
          <w:color w:val="000000"/>
          <w:sz w:val="28"/>
        </w:rPr>
        <w:t>
      19)денсаулықты нығайтуға, аурулардың профилактикасына, саламатты өмір салтын және дұрыс тамақтануды қалыптастыруға қажетті іс-шараларды жүзеге асыру;</w:t>
      </w:r>
    </w:p>
    <w:bookmarkEnd w:id="523"/>
    <w:bookmarkStart w:name="z540" w:id="524"/>
    <w:p>
      <w:pPr>
        <w:spacing w:after="0"/>
        <w:ind w:left="0"/>
        <w:jc w:val="both"/>
      </w:pPr>
      <w:r>
        <w:rPr>
          <w:rFonts w:ascii="Times New Roman"/>
          <w:b w:val="false"/>
          <w:i w:val="false"/>
          <w:color w:val="000000"/>
          <w:sz w:val="28"/>
        </w:rPr>
        <w:t>
      20)тегін медициналық көмектің кепілдік берілген көлемі шеңберінде дәрі-дәрмектік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емделуін ұйымдастыру;</w:t>
      </w:r>
    </w:p>
    <w:bookmarkEnd w:id="524"/>
    <w:bookmarkStart w:name="z541" w:id="525"/>
    <w:p>
      <w:pPr>
        <w:spacing w:after="0"/>
        <w:ind w:left="0"/>
        <w:jc w:val="both"/>
      </w:pPr>
      <w:r>
        <w:rPr>
          <w:rFonts w:ascii="Times New Roman"/>
          <w:b w:val="false"/>
          <w:i w:val="false"/>
          <w:color w:val="000000"/>
          <w:sz w:val="28"/>
        </w:rPr>
        <w:t>
      21)қылмыстық-атқару (пенитенциарлық) жүйесінің тергеу изоляторлары мен мекемелерінде ұсталатын адамдарға дәрілік қамтамасыз етуді қоса алғанда, медициналық көмек көрсетуді, оның ішінде әлеуметтік маңызы бар аурулардың және айналадағыларға қауіп төндіретін аурулардың профилактикасын және оларды емдеуді ұйымдастыру;</w:t>
      </w:r>
    </w:p>
    <w:bookmarkEnd w:id="525"/>
    <w:bookmarkStart w:name="z542" w:id="526"/>
    <w:p>
      <w:pPr>
        <w:spacing w:after="0"/>
        <w:ind w:left="0"/>
        <w:jc w:val="both"/>
      </w:pPr>
      <w:r>
        <w:rPr>
          <w:rFonts w:ascii="Times New Roman"/>
          <w:b w:val="false"/>
          <w:i w:val="false"/>
          <w:color w:val="000000"/>
          <w:sz w:val="28"/>
        </w:rPr>
        <w:t>
      22)дәріхана жоқ ауылдық елді мекендерде дәрілік заттармен және медициналық бұйымдармен қамтамасыз етуді ұйымдастыру;</w:t>
      </w:r>
    </w:p>
    <w:bookmarkEnd w:id="526"/>
    <w:bookmarkStart w:name="z543" w:id="527"/>
    <w:p>
      <w:pPr>
        <w:spacing w:after="0"/>
        <w:ind w:left="0"/>
        <w:jc w:val="both"/>
      </w:pPr>
      <w:r>
        <w:rPr>
          <w:rFonts w:ascii="Times New Roman"/>
          <w:b w:val="false"/>
          <w:i w:val="false"/>
          <w:color w:val="000000"/>
          <w:sz w:val="28"/>
        </w:rPr>
        <w:t>
      23)әкімшілік, қылмыстық құқық бұзушылықты күш қолдана отырып жасаған адамдарға денсаулық сақтау ұйымдарында психологиялық көмек көрсетуді ұйымдастыру;</w:t>
      </w:r>
    </w:p>
    <w:bookmarkEnd w:id="527"/>
    <w:bookmarkStart w:name="z544" w:id="528"/>
    <w:p>
      <w:pPr>
        <w:spacing w:after="0"/>
        <w:ind w:left="0"/>
        <w:jc w:val="both"/>
      </w:pPr>
      <w:r>
        <w:rPr>
          <w:rFonts w:ascii="Times New Roman"/>
          <w:b w:val="false"/>
          <w:i w:val="false"/>
          <w:color w:val="000000"/>
          <w:sz w:val="28"/>
        </w:rPr>
        <w:t>
      24)мүмкіндігі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ету;</w:t>
      </w:r>
    </w:p>
    <w:bookmarkEnd w:id="528"/>
    <w:bookmarkStart w:name="z545" w:id="529"/>
    <w:p>
      <w:pPr>
        <w:spacing w:after="0"/>
        <w:ind w:left="0"/>
        <w:jc w:val="both"/>
      </w:pPr>
      <w:r>
        <w:rPr>
          <w:rFonts w:ascii="Times New Roman"/>
          <w:b w:val="false"/>
          <w:i w:val="false"/>
          <w:color w:val="000000"/>
          <w:sz w:val="28"/>
        </w:rPr>
        <w:t>
      25)өз құзыреті шегінде денсаулық сақтау саласындағы мемлекеттік бақылауды жүзеге асыру;</w:t>
      </w:r>
    </w:p>
    <w:bookmarkEnd w:id="529"/>
    <w:bookmarkStart w:name="z546" w:id="530"/>
    <w:p>
      <w:pPr>
        <w:spacing w:after="0"/>
        <w:ind w:left="0"/>
        <w:jc w:val="both"/>
      </w:pPr>
      <w:r>
        <w:rPr>
          <w:rFonts w:ascii="Times New Roman"/>
          <w:b w:val="false"/>
          <w:i w:val="false"/>
          <w:color w:val="000000"/>
          <w:sz w:val="28"/>
        </w:rPr>
        <w:t>
      26)туберкулезбен ауыратын Қазақстан Республикасының азаматтарын мәжбүрлеп емдеуге жіберу туралы сот шешімінің орындалуына жәрдемдесу;</w:t>
      </w:r>
    </w:p>
    <w:bookmarkEnd w:id="530"/>
    <w:bookmarkStart w:name="z547" w:id="531"/>
    <w:p>
      <w:pPr>
        <w:spacing w:after="0"/>
        <w:ind w:left="0"/>
        <w:jc w:val="both"/>
      </w:pPr>
      <w:r>
        <w:rPr>
          <w:rFonts w:ascii="Times New Roman"/>
          <w:b w:val="false"/>
          <w:i w:val="false"/>
          <w:color w:val="000000"/>
          <w:sz w:val="28"/>
        </w:rPr>
        <w:t>
      27)профилактикалық дезинсекция мен дератизацияның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тиімділігін бағалай отырып, оларды ұйымдастыру және жүргізу;</w:t>
      </w:r>
    </w:p>
    <w:bookmarkEnd w:id="531"/>
    <w:bookmarkStart w:name="z548" w:id="532"/>
    <w:p>
      <w:pPr>
        <w:spacing w:after="0"/>
        <w:ind w:left="0"/>
        <w:jc w:val="both"/>
      </w:pPr>
      <w:r>
        <w:rPr>
          <w:rFonts w:ascii="Times New Roman"/>
          <w:b w:val="false"/>
          <w:i w:val="false"/>
          <w:color w:val="000000"/>
          <w:sz w:val="28"/>
        </w:rPr>
        <w:t>
      28)фармацевтикалық білімі бар маман болмаған жағдайда, аудан орталығынан шалғайдағы елді мекендерде амбулаториялық жағдайларда медициналық-санитариялық алғашқы көмек, мамандандырылған медициналық көмек көрсететін денсаулық сақтау ұйымдарындағы дәріхана пункттері және жылжымалы дәріхана пункттері арқылы дәрілік заттар мен медициналық бұйымдарды өткізуді жүзеге асыру үшін медициналық білімі бар мамандарды оқытуды жүргізу;</w:t>
      </w:r>
    </w:p>
    <w:bookmarkEnd w:id="532"/>
    <w:bookmarkStart w:name="z549" w:id="533"/>
    <w:p>
      <w:pPr>
        <w:spacing w:after="0"/>
        <w:ind w:left="0"/>
        <w:jc w:val="both"/>
      </w:pPr>
      <w:r>
        <w:rPr>
          <w:rFonts w:ascii="Times New Roman"/>
          <w:b w:val="false"/>
          <w:i w:val="false"/>
          <w:color w:val="000000"/>
          <w:sz w:val="28"/>
        </w:rPr>
        <w:t>
      29)ағзалардың (ағза бөлігінің) және (немесе) тіндердің (тін бөлігінің) ерікті өтеусіз донорлығын дамыту жөніндегі шаралардың іске асырылуын қамтамасыз ету;</w:t>
      </w:r>
    </w:p>
    <w:bookmarkEnd w:id="533"/>
    <w:bookmarkStart w:name="z550" w:id="534"/>
    <w:p>
      <w:pPr>
        <w:spacing w:after="0"/>
        <w:ind w:left="0"/>
        <w:jc w:val="both"/>
      </w:pPr>
      <w:r>
        <w:rPr>
          <w:rFonts w:ascii="Times New Roman"/>
          <w:b w:val="false"/>
          <w:i w:val="false"/>
          <w:color w:val="000000"/>
          <w:sz w:val="28"/>
        </w:rPr>
        <w:t>
      30)уәкілетті органмен келісу бойынша денсаулық сақтау инфрақұрылымын дамытудың өңірлік перспективалық жоспарын әзірлеу және бекіту;</w:t>
      </w:r>
    </w:p>
    <w:bookmarkEnd w:id="534"/>
    <w:bookmarkStart w:name="z551" w:id="535"/>
    <w:p>
      <w:pPr>
        <w:spacing w:after="0"/>
        <w:ind w:left="0"/>
        <w:jc w:val="both"/>
      </w:pPr>
      <w:r>
        <w:rPr>
          <w:rFonts w:ascii="Times New Roman"/>
          <w:b w:val="false"/>
          <w:i w:val="false"/>
          <w:color w:val="000000"/>
          <w:sz w:val="28"/>
        </w:rPr>
        <w:t>
      31)әскери қызметтің мүддесінде Қазақстан Республикасының азаматтарын медициналық куәландырудан өткізу үшін медициналық комиссияларды құру және олардың қызметін қамтамасыз ету;</w:t>
      </w:r>
    </w:p>
    <w:bookmarkEnd w:id="535"/>
    <w:bookmarkStart w:name="z552" w:id="536"/>
    <w:p>
      <w:pPr>
        <w:spacing w:after="0"/>
        <w:ind w:left="0"/>
        <w:jc w:val="both"/>
      </w:pPr>
      <w:r>
        <w:rPr>
          <w:rFonts w:ascii="Times New Roman"/>
          <w:b w:val="false"/>
          <w:i w:val="false"/>
          <w:color w:val="000000"/>
          <w:sz w:val="28"/>
        </w:rPr>
        <w:t>
      32)мектепке дейінгі ұйымдарды, білім беру, денсаулық сақтау және халықты әлеуметтік қорғау ұйымдарын йодталған ас тұзымен және басқа да йод қосындыларымен байытылған тағамдық өнімдермен қамтамасыз етуді ұйымдастыру;</w:t>
      </w:r>
    </w:p>
    <w:bookmarkEnd w:id="536"/>
    <w:bookmarkStart w:name="z553" w:id="537"/>
    <w:p>
      <w:pPr>
        <w:spacing w:after="0"/>
        <w:ind w:left="0"/>
        <w:jc w:val="both"/>
      </w:pPr>
      <w:r>
        <w:rPr>
          <w:rFonts w:ascii="Times New Roman"/>
          <w:b w:val="false"/>
          <w:i w:val="false"/>
          <w:color w:val="000000"/>
          <w:sz w:val="28"/>
        </w:rPr>
        <w:t>
      33)үкіметтік емес ұйымдар үшін, оның ішінде халықтың негізгі топтары үшін азаматтардың денсаулығын сақтау саласындағы мемлекеттік әлеуметтік тапсырысты қалыптастыру, іске асыру, оның іске асырылуын мониторингтеу және оны бағалау жөніндегі қызметті жүзеге асыру;</w:t>
      </w:r>
    </w:p>
    <w:bookmarkEnd w:id="537"/>
    <w:bookmarkStart w:name="z554" w:id="538"/>
    <w:p>
      <w:pPr>
        <w:spacing w:after="0"/>
        <w:ind w:left="0"/>
        <w:jc w:val="both"/>
      </w:pPr>
      <w:r>
        <w:rPr>
          <w:rFonts w:ascii="Times New Roman"/>
          <w:b w:val="false"/>
          <w:i w:val="false"/>
          <w:color w:val="000000"/>
          <w:sz w:val="28"/>
        </w:rPr>
        <w:t>
      34)паллиативтік медициналық көмекті қоспағанда, паллиативтік көмек беру жөніндегі мемлекеттік әлеуметтік тапсырысты орналастыру;</w:t>
      </w:r>
    </w:p>
    <w:bookmarkEnd w:id="538"/>
    <w:bookmarkStart w:name="z555" w:id="539"/>
    <w:p>
      <w:pPr>
        <w:spacing w:after="0"/>
        <w:ind w:left="0"/>
        <w:jc w:val="both"/>
      </w:pPr>
      <w:r>
        <w:rPr>
          <w:rFonts w:ascii="Times New Roman"/>
          <w:b w:val="false"/>
          <w:i w:val="false"/>
          <w:color w:val="000000"/>
          <w:sz w:val="28"/>
        </w:rPr>
        <w:t>
      35)"Кәсібі бойынша үздік" аталымын беру;</w:t>
      </w:r>
    </w:p>
    <w:bookmarkEnd w:id="539"/>
    <w:bookmarkStart w:name="z556" w:id="540"/>
    <w:p>
      <w:pPr>
        <w:spacing w:after="0"/>
        <w:ind w:left="0"/>
        <w:jc w:val="both"/>
      </w:pPr>
      <w:r>
        <w:rPr>
          <w:rFonts w:ascii="Times New Roman"/>
          <w:b w:val="false"/>
          <w:i w:val="false"/>
          <w:color w:val="000000"/>
          <w:sz w:val="28"/>
        </w:rPr>
        <w:t>
      36)интерндер мен резидент-дәрігерлерге тұратын және медициналық көмек көрсететін орындарды беруді (егер денсаулық сақтау ұйымы жоғары және (немесе) жоғары оқу орнынан кейінгі білім беру ұйымы бар басқа елді мекенде орналасқан жағдайда) қоса алғанда, интерндер мен резидент-дәрігерлерді тиісті әкімшілік-аумақтық бірліктің денсаулық сақтау ұйымдарына орналастыру үшін жағдай жасауды қамтамасыз ету;</w:t>
      </w:r>
    </w:p>
    <w:bookmarkEnd w:id="540"/>
    <w:bookmarkStart w:name="z557" w:id="541"/>
    <w:p>
      <w:pPr>
        <w:spacing w:after="0"/>
        <w:ind w:left="0"/>
        <w:jc w:val="both"/>
      </w:pPr>
      <w:r>
        <w:rPr>
          <w:rFonts w:ascii="Times New Roman"/>
          <w:b w:val="false"/>
          <w:i w:val="false"/>
          <w:color w:val="000000"/>
          <w:sz w:val="28"/>
        </w:rPr>
        <w:t>
      37)медициналық қалдықтарды қауіпсіз кәдеге жаратуды ұйымдастыру;</w:t>
      </w:r>
    </w:p>
    <w:bookmarkEnd w:id="541"/>
    <w:bookmarkStart w:name="z558" w:id="542"/>
    <w:p>
      <w:pPr>
        <w:spacing w:after="0"/>
        <w:ind w:left="0"/>
        <w:jc w:val="both"/>
      </w:pPr>
      <w:r>
        <w:rPr>
          <w:rFonts w:ascii="Times New Roman"/>
          <w:b w:val="false"/>
          <w:i w:val="false"/>
          <w:color w:val="000000"/>
          <w:sz w:val="28"/>
        </w:rPr>
        <w:t>
      38)денсаулық сақтау ұйымдарының желісін дамытуды және денсаулық сақтау инфрақұрылымын дамытудың өңірлік перспективалық жоспарларын орындауды жүзеге асыру;</w:t>
      </w:r>
    </w:p>
    <w:bookmarkEnd w:id="542"/>
    <w:bookmarkStart w:name="z559" w:id="543"/>
    <w:p>
      <w:pPr>
        <w:spacing w:after="0"/>
        <w:ind w:left="0"/>
        <w:jc w:val="both"/>
      </w:pPr>
      <w:r>
        <w:rPr>
          <w:rFonts w:ascii="Times New Roman"/>
          <w:b w:val="false"/>
          <w:i w:val="false"/>
          <w:color w:val="000000"/>
          <w:sz w:val="28"/>
        </w:rPr>
        <w:t>
      39)денсаулық сақтау жүйесін дамытудың мемлекеттік бағдарламаларын іске асыруды, сондай-ақ денсаулық сақтау саласындағы іс-шаралардың және Қазақстан Республикасының Үкіметі жанындағы Денсаулық сақтау жөніндегі ұлттық үйлестіру кеңесі шешімдерінің орындалуын қамтамасыз ету;</w:t>
      </w:r>
    </w:p>
    <w:bookmarkEnd w:id="543"/>
    <w:bookmarkStart w:name="z560" w:id="544"/>
    <w:p>
      <w:pPr>
        <w:spacing w:after="0"/>
        <w:ind w:left="0"/>
        <w:jc w:val="both"/>
      </w:pPr>
      <w:r>
        <w:rPr>
          <w:rFonts w:ascii="Times New Roman"/>
          <w:b w:val="false"/>
          <w:i w:val="false"/>
          <w:color w:val="000000"/>
          <w:sz w:val="28"/>
        </w:rPr>
        <w:t>
      40)денсаулық сақтау саласында өңірлік электрондық ақпараттық ресурстар мен ақпараттық жүйелердің, ақпараттық-коммуникациялық желілердің құрылуы мен жұмыс істеуін қамтамасыз ету;</w:t>
      </w:r>
    </w:p>
    <w:bookmarkEnd w:id="544"/>
    <w:bookmarkStart w:name="z561" w:id="545"/>
    <w:p>
      <w:pPr>
        <w:spacing w:after="0"/>
        <w:ind w:left="0"/>
        <w:jc w:val="both"/>
      </w:pPr>
      <w:r>
        <w:rPr>
          <w:rFonts w:ascii="Times New Roman"/>
          <w:b w:val="false"/>
          <w:i w:val="false"/>
          <w:color w:val="000000"/>
          <w:sz w:val="28"/>
        </w:rPr>
        <w:t>
      41)Қазақстан Республикасының денсаулық сақтау саласындағы заңнамасының орындалуын қамтамасыз ету;</w:t>
      </w:r>
    </w:p>
    <w:bookmarkEnd w:id="545"/>
    <w:bookmarkStart w:name="z562" w:id="546"/>
    <w:p>
      <w:pPr>
        <w:spacing w:after="0"/>
        <w:ind w:left="0"/>
        <w:jc w:val="both"/>
      </w:pPr>
      <w:r>
        <w:rPr>
          <w:rFonts w:ascii="Times New Roman"/>
          <w:b w:val="false"/>
          <w:i w:val="false"/>
          <w:color w:val="000000"/>
          <w:sz w:val="28"/>
        </w:rPr>
        <w:t>
      42)халықтың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ұйымдастыру және жүзеге асыру;</w:t>
      </w:r>
    </w:p>
    <w:bookmarkEnd w:id="546"/>
    <w:bookmarkStart w:name="z563" w:id="547"/>
    <w:p>
      <w:pPr>
        <w:spacing w:after="0"/>
        <w:ind w:left="0"/>
        <w:jc w:val="both"/>
      </w:pPr>
      <w:r>
        <w:rPr>
          <w:rFonts w:ascii="Times New Roman"/>
          <w:b w:val="false"/>
          <w:i w:val="false"/>
          <w:color w:val="000000"/>
          <w:sz w:val="28"/>
        </w:rPr>
        <w:t>
      43)фармацевтикалық көрсетілетін қызметтерді сатып алуды жүзеге асыру;</w:t>
      </w:r>
    </w:p>
    <w:bookmarkEnd w:id="547"/>
    <w:bookmarkStart w:name="z564" w:id="548"/>
    <w:p>
      <w:pPr>
        <w:spacing w:after="0"/>
        <w:ind w:left="0"/>
        <w:jc w:val="both"/>
      </w:pPr>
      <w:r>
        <w:rPr>
          <w:rFonts w:ascii="Times New Roman"/>
          <w:b w:val="false"/>
          <w:i w:val="false"/>
          <w:color w:val="000000"/>
          <w:sz w:val="28"/>
        </w:rPr>
        <w:t>
      44)тегін медициналық көмектің кепілдік берілген көлемі шеңберінде және (немесе) міндетті әлеуметтік медициналық сақтандыру жүйесінде дәрілік заттарды, профилактикалық (иммунобиологиялық, диагностикалық, дезинфекциялық) дәрілік заттарды, медициналық мақсаттағы бұйымдарды сатып алу және сақтау;</w:t>
      </w:r>
    </w:p>
    <w:bookmarkEnd w:id="548"/>
    <w:bookmarkStart w:name="z565" w:id="549"/>
    <w:p>
      <w:pPr>
        <w:spacing w:after="0"/>
        <w:ind w:left="0"/>
        <w:jc w:val="both"/>
      </w:pPr>
      <w:r>
        <w:rPr>
          <w:rFonts w:ascii="Times New Roman"/>
          <w:b w:val="false"/>
          <w:i w:val="false"/>
          <w:color w:val="000000"/>
          <w:sz w:val="28"/>
        </w:rPr>
        <w:t>
      45)медициналық бұйымдарды, санитариялық көлікті, сондай-ақ мемлекеттік денсаулық сақтау ұйымдарына күрделі жөндеу жүргізуге көрсетілетін қызметтерді сатып алуды ұйымдастыру;</w:t>
      </w:r>
    </w:p>
    <w:bookmarkEnd w:id="549"/>
    <w:bookmarkStart w:name="z566" w:id="550"/>
    <w:p>
      <w:pPr>
        <w:spacing w:after="0"/>
        <w:ind w:left="0"/>
        <w:jc w:val="both"/>
      </w:pPr>
      <w:r>
        <w:rPr>
          <w:rFonts w:ascii="Times New Roman"/>
          <w:b w:val="false"/>
          <w:i w:val="false"/>
          <w:color w:val="000000"/>
          <w:sz w:val="28"/>
        </w:rPr>
        <w:t>
      46)Маңғыстау облысында денсаулық сақтау саласындағы кадрлармен қамтамасыз етуді ұйымдастыру;</w:t>
      </w:r>
    </w:p>
    <w:bookmarkEnd w:id="550"/>
    <w:bookmarkStart w:name="z567" w:id="551"/>
    <w:p>
      <w:pPr>
        <w:spacing w:after="0"/>
        <w:ind w:left="0"/>
        <w:jc w:val="both"/>
      </w:pPr>
      <w:r>
        <w:rPr>
          <w:rFonts w:ascii="Times New Roman"/>
          <w:b w:val="false"/>
          <w:i w:val="false"/>
          <w:color w:val="000000"/>
          <w:sz w:val="28"/>
        </w:rPr>
        <w:t>
      47)халықтың санитариялық-эпидемиологиялық саламаттылығы саласындағы нормативтік құқықтық актілердің талаптарына сәйкес мемлекеттік медициналық ұйымдарды күтіп-ұстауды және пайдалануды қамтамасыз ету;</w:t>
      </w:r>
    </w:p>
    <w:bookmarkEnd w:id="551"/>
    <w:bookmarkStart w:name="z568" w:id="552"/>
    <w:p>
      <w:pPr>
        <w:spacing w:after="0"/>
        <w:ind w:left="0"/>
        <w:jc w:val="both"/>
      </w:pPr>
      <w:r>
        <w:rPr>
          <w:rFonts w:ascii="Times New Roman"/>
          <w:b w:val="false"/>
          <w:i w:val="false"/>
          <w:color w:val="000000"/>
          <w:sz w:val="28"/>
        </w:rPr>
        <w:t>
      48)денсаулық сақтау саласындағы білім беру ұйымдары үшін денсаулық сақтау саласындағы коммуналдық заңды тұлғалардағы клиникалық базаларды беру;</w:t>
      </w:r>
    </w:p>
    <w:bookmarkEnd w:id="552"/>
    <w:bookmarkStart w:name="z569" w:id="553"/>
    <w:p>
      <w:pPr>
        <w:spacing w:after="0"/>
        <w:ind w:left="0"/>
        <w:jc w:val="both"/>
      </w:pPr>
      <w:r>
        <w:rPr>
          <w:rFonts w:ascii="Times New Roman"/>
          <w:b w:val="false"/>
          <w:i w:val="false"/>
          <w:color w:val="000000"/>
          <w:sz w:val="28"/>
        </w:rPr>
        <w:t>
      49)төтенше ахуалдар кезінде тегін медициналық көмек көрсетуді, дәрілік заттармен және медициналық бұйымдармен қамтамасыз ету;</w:t>
      </w:r>
    </w:p>
    <w:bookmarkEnd w:id="553"/>
    <w:bookmarkStart w:name="z570" w:id="554"/>
    <w:p>
      <w:pPr>
        <w:spacing w:after="0"/>
        <w:ind w:left="0"/>
        <w:jc w:val="both"/>
      </w:pPr>
      <w:r>
        <w:rPr>
          <w:rFonts w:ascii="Times New Roman"/>
          <w:b w:val="false"/>
          <w:i w:val="false"/>
          <w:color w:val="000000"/>
          <w:sz w:val="28"/>
        </w:rPr>
        <w:t>
      50)денсаулық сақтау саласындағы кадрларды даярлау және олардың бiлiктiлiгiн арттыру жөнiндегi қызметтi ұйымдастыру және үйлестiру;</w:t>
      </w:r>
    </w:p>
    <w:bookmarkEnd w:id="554"/>
    <w:bookmarkStart w:name="z571" w:id="555"/>
    <w:p>
      <w:pPr>
        <w:spacing w:after="0"/>
        <w:ind w:left="0"/>
        <w:jc w:val="both"/>
      </w:pPr>
      <w:r>
        <w:rPr>
          <w:rFonts w:ascii="Times New Roman"/>
          <w:b w:val="false"/>
          <w:i w:val="false"/>
          <w:color w:val="000000"/>
          <w:sz w:val="28"/>
        </w:rPr>
        <w:t>
      51)гигиеналық оқытуды ұйымдастыру, салауатты өмір салтын және салауатты тамақтануды насихаттау және қалыптастыру;</w:t>
      </w:r>
    </w:p>
    <w:bookmarkEnd w:id="555"/>
    <w:bookmarkStart w:name="z572" w:id="556"/>
    <w:p>
      <w:pPr>
        <w:spacing w:after="0"/>
        <w:ind w:left="0"/>
        <w:jc w:val="both"/>
      </w:pPr>
      <w:r>
        <w:rPr>
          <w:rFonts w:ascii="Times New Roman"/>
          <w:b w:val="false"/>
          <w:i w:val="false"/>
          <w:color w:val="000000"/>
          <w:sz w:val="28"/>
        </w:rPr>
        <w:t>
      52)халықты әлеуметтік маңызы бар аурулардың және айналадағы қауіп төндіретін аурулардың таралуы туралы хабардар ету;</w:t>
      </w:r>
    </w:p>
    <w:bookmarkEnd w:id="556"/>
    <w:bookmarkStart w:name="z573" w:id="557"/>
    <w:p>
      <w:pPr>
        <w:spacing w:after="0"/>
        <w:ind w:left="0"/>
        <w:jc w:val="both"/>
      </w:pPr>
      <w:r>
        <w:rPr>
          <w:rFonts w:ascii="Times New Roman"/>
          <w:b w:val="false"/>
          <w:i w:val="false"/>
          <w:color w:val="000000"/>
          <w:sz w:val="28"/>
        </w:rPr>
        <w:t>
      53)жастар ресурстық орталықтарымен бірлесіп репродуктивтік денсаулықты сақтау және отбасын жоспарлау, ойынқұмарлықтың (лудоманияның) қауіптілігі мәселелері бойынша жастармен ақпараттық-түсіндіру жұмысын, консультативтік жұмысты жүзеге асыру;</w:t>
      </w:r>
    </w:p>
    <w:bookmarkEnd w:id="557"/>
    <w:bookmarkStart w:name="z574" w:id="558"/>
    <w:p>
      <w:pPr>
        <w:spacing w:after="0"/>
        <w:ind w:left="0"/>
        <w:jc w:val="both"/>
      </w:pPr>
      <w:r>
        <w:rPr>
          <w:rFonts w:ascii="Times New Roman"/>
          <w:b w:val="false"/>
          <w:i w:val="false"/>
          <w:color w:val="000000"/>
          <w:sz w:val="28"/>
        </w:rPr>
        <w:t>
      54)Қазақстан Республикасы азаматтарының денсаулығын сақтау мәселелері бойынша халықаралық және үкіметтік емес қоғамдық бірлестіктермен өзара іс-қимыл жасау;</w:t>
      </w:r>
    </w:p>
    <w:bookmarkEnd w:id="558"/>
    <w:bookmarkStart w:name="z575" w:id="559"/>
    <w:p>
      <w:pPr>
        <w:spacing w:after="0"/>
        <w:ind w:left="0"/>
        <w:jc w:val="both"/>
      </w:pPr>
      <w:r>
        <w:rPr>
          <w:rFonts w:ascii="Times New Roman"/>
          <w:b w:val="false"/>
          <w:i w:val="false"/>
          <w:color w:val="000000"/>
          <w:sz w:val="28"/>
        </w:rPr>
        <w:t>
      55)статистикалық әдіснама талаптарын сақтай отырып, тиісті әкімшілік-аумақтық бірлік шегінде денсаулық сақтау саласында ведомстволық статистикалық байқауларды жүзеге асыру;</w:t>
      </w:r>
    </w:p>
    <w:bookmarkEnd w:id="559"/>
    <w:bookmarkStart w:name="z576" w:id="560"/>
    <w:p>
      <w:pPr>
        <w:spacing w:after="0"/>
        <w:ind w:left="0"/>
        <w:jc w:val="both"/>
      </w:pPr>
      <w:r>
        <w:rPr>
          <w:rFonts w:ascii="Times New Roman"/>
          <w:b w:val="false"/>
          <w:i w:val="false"/>
          <w:color w:val="000000"/>
          <w:sz w:val="28"/>
        </w:rPr>
        <w:t>
      56)әскери қызметтің мүддесінде Қазақстан Республикасының азаматтарын медициналық куәландырудан өткізу үшін құрылатын медициналық комиссиялардың дербес құрамын әзірлеп, бекіту және олардың қызметін ұйымдастыру;</w:t>
      </w:r>
    </w:p>
    <w:bookmarkEnd w:id="560"/>
    <w:bookmarkStart w:name="z577" w:id="561"/>
    <w:p>
      <w:pPr>
        <w:spacing w:after="0"/>
        <w:ind w:left="0"/>
        <w:jc w:val="both"/>
      </w:pPr>
      <w:r>
        <w:rPr>
          <w:rFonts w:ascii="Times New Roman"/>
          <w:b w:val="false"/>
          <w:i w:val="false"/>
          <w:color w:val="000000"/>
          <w:sz w:val="28"/>
        </w:rPr>
        <w:t>
      57)уәкілетті органға денсаулық сақтау жүйесін дамытудың мемлекеттік бағдарламаларын орындау бойынша, сондай-ақ денсаулық сақтаудың негізгі сандық және сапалық көрсеткіштері бойынша тоқсан сайынғы есепті ұсыну;</w:t>
      </w:r>
    </w:p>
    <w:bookmarkEnd w:id="561"/>
    <w:bookmarkStart w:name="z578" w:id="562"/>
    <w:p>
      <w:pPr>
        <w:spacing w:after="0"/>
        <w:ind w:left="0"/>
        <w:jc w:val="both"/>
      </w:pPr>
      <w:r>
        <w:rPr>
          <w:rFonts w:ascii="Times New Roman"/>
          <w:b w:val="false"/>
          <w:i w:val="false"/>
          <w:color w:val="000000"/>
          <w:sz w:val="28"/>
        </w:rPr>
        <w:t>
      58)уәкілетті органға тиісті әкімшілік-аумақтық бірлік шегінде денсаулық сақтау жүйесінің қызметін жақсарту жөнінде, оның ішінде медициналық-санитариялық алғашқы көмекті дамыту, ана мен баланы қорғау және әлеуметтік мәні бар аурулар бойынша бағдарламаны іске асыру жөнінде ұсыныс енгізу;</w:t>
      </w:r>
    </w:p>
    <w:bookmarkEnd w:id="562"/>
    <w:bookmarkStart w:name="z579" w:id="563"/>
    <w:p>
      <w:pPr>
        <w:spacing w:after="0"/>
        <w:ind w:left="0"/>
        <w:jc w:val="both"/>
      </w:pPr>
      <w:r>
        <w:rPr>
          <w:rFonts w:ascii="Times New Roman"/>
          <w:b w:val="false"/>
          <w:i w:val="false"/>
          <w:color w:val="000000"/>
          <w:sz w:val="28"/>
        </w:rPr>
        <w:t>
      59)мемлекеттік денсаулық сақтау ұйымдарының басшыларын кадрмен қамтамасыз етуді ұйымдастыру;</w:t>
      </w:r>
    </w:p>
    <w:bookmarkEnd w:id="563"/>
    <w:bookmarkStart w:name="z580" w:id="564"/>
    <w:p>
      <w:pPr>
        <w:spacing w:after="0"/>
        <w:ind w:left="0"/>
        <w:jc w:val="both"/>
      </w:pPr>
      <w:r>
        <w:rPr>
          <w:rFonts w:ascii="Times New Roman"/>
          <w:b w:val="false"/>
          <w:i w:val="false"/>
          <w:color w:val="000000"/>
          <w:sz w:val="28"/>
        </w:rPr>
        <w:t>
      60)халыққа профилактикалық екпелерді ұйымдастыру және жүргізу;</w:t>
      </w:r>
    </w:p>
    <w:bookmarkEnd w:id="564"/>
    <w:bookmarkStart w:name="z581" w:id="565"/>
    <w:p>
      <w:pPr>
        <w:spacing w:after="0"/>
        <w:ind w:left="0"/>
        <w:jc w:val="both"/>
      </w:pPr>
      <w:r>
        <w:rPr>
          <w:rFonts w:ascii="Times New Roman"/>
          <w:b w:val="false"/>
          <w:i w:val="false"/>
          <w:color w:val="000000"/>
          <w:sz w:val="28"/>
        </w:rPr>
        <w:t>
      61)сотталғандарды жазасын өтеуден босатуға негіз болып табылатын аурулардың тізбесі бойынша медициналық куәландырудан өткізу үшін арнаулы медициналық комиссия құру;</w:t>
      </w:r>
    </w:p>
    <w:bookmarkEnd w:id="565"/>
    <w:bookmarkStart w:name="z582" w:id="566"/>
    <w:p>
      <w:pPr>
        <w:spacing w:after="0"/>
        <w:ind w:left="0"/>
        <w:jc w:val="both"/>
      </w:pPr>
      <w:r>
        <w:rPr>
          <w:rFonts w:ascii="Times New Roman"/>
          <w:b w:val="false"/>
          <w:i w:val="false"/>
          <w:color w:val="000000"/>
          <w:sz w:val="28"/>
        </w:rPr>
        <w:t>
      62)қылмыстық-атқару (пенитенциарлық) жүйесінің тергеу изоляторлары мен мекемелерінде ұсталатын адамдарға медициналық көмек көрсетуді қамтамасыз ету;</w:t>
      </w:r>
    </w:p>
    <w:bookmarkEnd w:id="566"/>
    <w:bookmarkStart w:name="z583" w:id="567"/>
    <w:p>
      <w:pPr>
        <w:spacing w:after="0"/>
        <w:ind w:left="0"/>
        <w:jc w:val="both"/>
      </w:pPr>
      <w:r>
        <w:rPr>
          <w:rFonts w:ascii="Times New Roman"/>
          <w:b w:val="false"/>
          <w:i w:val="false"/>
          <w:color w:val="000000"/>
          <w:sz w:val="28"/>
        </w:rPr>
        <w:t>
      63)қылмыстық-атқару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әзірлеу және бекіту;</w:t>
      </w:r>
    </w:p>
    <w:bookmarkEnd w:id="567"/>
    <w:bookmarkStart w:name="z584" w:id="568"/>
    <w:p>
      <w:pPr>
        <w:spacing w:after="0"/>
        <w:ind w:left="0"/>
        <w:jc w:val="both"/>
      </w:pPr>
      <w:r>
        <w:rPr>
          <w:rFonts w:ascii="Times New Roman"/>
          <w:b w:val="false"/>
          <w:i w:val="false"/>
          <w:color w:val="000000"/>
          <w:sz w:val="28"/>
        </w:rPr>
        <w:t>
      64)халыққа профилактикалық екпелер жүргізуді ұйымдастыру;</w:t>
      </w:r>
    </w:p>
    <w:bookmarkEnd w:id="568"/>
    <w:bookmarkStart w:name="z585" w:id="569"/>
    <w:p>
      <w:pPr>
        <w:spacing w:after="0"/>
        <w:ind w:left="0"/>
        <w:jc w:val="both"/>
      </w:pPr>
      <w:r>
        <w:rPr>
          <w:rFonts w:ascii="Times New Roman"/>
          <w:b w:val="false"/>
          <w:i w:val="false"/>
          <w:color w:val="000000"/>
          <w:sz w:val="28"/>
        </w:rPr>
        <w:t>
      65)уәкілетті органға ведомстволық бағынысты ұйымдарды қоспағанда, тиісті әкімшілік-аумақтық бірліктерде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асыру;</w:t>
      </w:r>
    </w:p>
    <w:bookmarkEnd w:id="569"/>
    <w:bookmarkStart w:name="z586" w:id="570"/>
    <w:p>
      <w:pPr>
        <w:spacing w:after="0"/>
        <w:ind w:left="0"/>
        <w:jc w:val="both"/>
      </w:pPr>
      <w:r>
        <w:rPr>
          <w:rFonts w:ascii="Times New Roman"/>
          <w:b w:val="false"/>
          <w:i w:val="false"/>
          <w:color w:val="000000"/>
          <w:sz w:val="28"/>
        </w:rPr>
        <w:t>
      66)уәкілетті органға ведомстволық бағынысты ұйымдарды қоспағанда,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асыру;</w:t>
      </w:r>
    </w:p>
    <w:bookmarkEnd w:id="570"/>
    <w:bookmarkStart w:name="z587" w:id="571"/>
    <w:p>
      <w:pPr>
        <w:spacing w:after="0"/>
        <w:ind w:left="0"/>
        <w:jc w:val="both"/>
      </w:pPr>
      <w:r>
        <w:rPr>
          <w:rFonts w:ascii="Times New Roman"/>
          <w:b w:val="false"/>
          <w:i w:val="false"/>
          <w:color w:val="000000"/>
          <w:sz w:val="28"/>
        </w:rPr>
        <w:t>
      67)ведомстволық бағынысты денсаулық сақтау ұйымдарының басшыларын аттестациялауды жүргізу;</w:t>
      </w:r>
    </w:p>
    <w:bookmarkEnd w:id="571"/>
    <w:bookmarkStart w:name="z588" w:id="572"/>
    <w:p>
      <w:pPr>
        <w:spacing w:after="0"/>
        <w:ind w:left="0"/>
        <w:jc w:val="both"/>
      </w:pPr>
      <w:r>
        <w:rPr>
          <w:rFonts w:ascii="Times New Roman"/>
          <w:b w:val="false"/>
          <w:i w:val="false"/>
          <w:color w:val="000000"/>
          <w:sz w:val="28"/>
        </w:rPr>
        <w:t>
      68)шаруашылық жүргізу құқығындағы мемлекеттік коммуналдық кәсіпорын басшысының, оның орынбасарларының, бас (аға) бухгалтерінің, лауазымдық айлық ақыларының мөлшерін, оларға сыйлықақы және өзге де сыйақы беру жүйесін бекіту;</w:t>
      </w:r>
    </w:p>
    <w:bookmarkEnd w:id="572"/>
    <w:bookmarkStart w:name="z589" w:id="573"/>
    <w:p>
      <w:pPr>
        <w:spacing w:after="0"/>
        <w:ind w:left="0"/>
        <w:jc w:val="both"/>
      </w:pPr>
      <w:r>
        <w:rPr>
          <w:rFonts w:ascii="Times New Roman"/>
          <w:b w:val="false"/>
          <w:i w:val="false"/>
          <w:color w:val="000000"/>
          <w:sz w:val="28"/>
        </w:rPr>
        <w:t>
      69)Қазақстан Республикасының заңнамасымен көзделген өзге де өкілеттіктерді жүзеге асыру.</w:t>
      </w:r>
    </w:p>
    <w:bookmarkEnd w:id="573"/>
    <w:bookmarkStart w:name="z590" w:id="57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74"/>
    <w:bookmarkStart w:name="z591" w:id="575"/>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575"/>
    <w:bookmarkStart w:name="z592" w:id="576"/>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576"/>
    <w:bookmarkStart w:name="z593" w:id="577"/>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577"/>
    <w:bookmarkStart w:name="z594" w:id="578"/>
    <w:p>
      <w:pPr>
        <w:spacing w:after="0"/>
        <w:ind w:left="0"/>
        <w:jc w:val="both"/>
      </w:pPr>
      <w:r>
        <w:rPr>
          <w:rFonts w:ascii="Times New Roman"/>
          <w:b w:val="false"/>
          <w:i w:val="false"/>
          <w:color w:val="000000"/>
          <w:sz w:val="28"/>
        </w:rPr>
        <w:t>
      19. Басқарманың бірінші басшысының өкілеттіктері:</w:t>
      </w:r>
    </w:p>
    <w:bookmarkEnd w:id="578"/>
    <w:bookmarkStart w:name="z595" w:id="579"/>
    <w:p>
      <w:pPr>
        <w:spacing w:after="0"/>
        <w:ind w:left="0"/>
        <w:jc w:val="both"/>
      </w:pPr>
      <w:r>
        <w:rPr>
          <w:rFonts w:ascii="Times New Roman"/>
          <w:b w:val="false"/>
          <w:i w:val="false"/>
          <w:color w:val="000000"/>
          <w:sz w:val="28"/>
        </w:rPr>
        <w:t>
      1) Басқарманың қызметін ұйымдастырады және басқарады;</w:t>
      </w:r>
    </w:p>
    <w:bookmarkEnd w:id="579"/>
    <w:bookmarkStart w:name="z596" w:id="580"/>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580"/>
    <w:bookmarkStart w:name="z597" w:id="581"/>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581"/>
    <w:bookmarkStart w:name="z598" w:id="582"/>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bookmarkEnd w:id="582"/>
    <w:bookmarkStart w:name="z599" w:id="583"/>
    <w:p>
      <w:pPr>
        <w:spacing w:after="0"/>
        <w:ind w:left="0"/>
        <w:jc w:val="both"/>
      </w:pPr>
      <w:r>
        <w:rPr>
          <w:rFonts w:ascii="Times New Roman"/>
          <w:b w:val="false"/>
          <w:i w:val="false"/>
          <w:color w:val="000000"/>
          <w:sz w:val="28"/>
        </w:rPr>
        <w:t>
      5) Басқарманың атынан сенімхатсыз әрекет етеді;</w:t>
      </w:r>
    </w:p>
    <w:bookmarkEnd w:id="583"/>
    <w:bookmarkStart w:name="z600" w:id="584"/>
    <w:p>
      <w:pPr>
        <w:spacing w:after="0"/>
        <w:ind w:left="0"/>
        <w:jc w:val="both"/>
      </w:pPr>
      <w:r>
        <w:rPr>
          <w:rFonts w:ascii="Times New Roman"/>
          <w:b w:val="false"/>
          <w:i w:val="false"/>
          <w:color w:val="000000"/>
          <w:sz w:val="28"/>
        </w:rPr>
        <w:t>
      6) барлық мемлекеттік органдар мен басқа да ұйымдарда Басқарманың мүддесін білдіреді;</w:t>
      </w:r>
    </w:p>
    <w:bookmarkEnd w:id="584"/>
    <w:bookmarkStart w:name="z601" w:id="585"/>
    <w:p>
      <w:pPr>
        <w:spacing w:after="0"/>
        <w:ind w:left="0"/>
        <w:jc w:val="both"/>
      </w:pPr>
      <w:r>
        <w:rPr>
          <w:rFonts w:ascii="Times New Roman"/>
          <w:b w:val="false"/>
          <w:i w:val="false"/>
          <w:color w:val="000000"/>
          <w:sz w:val="28"/>
        </w:rPr>
        <w:t>
      7) келісімшарттар жасасады;</w:t>
      </w:r>
    </w:p>
    <w:bookmarkEnd w:id="585"/>
    <w:bookmarkStart w:name="z602" w:id="586"/>
    <w:p>
      <w:pPr>
        <w:spacing w:after="0"/>
        <w:ind w:left="0"/>
        <w:jc w:val="both"/>
      </w:pPr>
      <w:r>
        <w:rPr>
          <w:rFonts w:ascii="Times New Roman"/>
          <w:b w:val="false"/>
          <w:i w:val="false"/>
          <w:color w:val="000000"/>
          <w:sz w:val="28"/>
        </w:rPr>
        <w:t>
      8)сенімхаттар береді;</w:t>
      </w:r>
    </w:p>
    <w:bookmarkEnd w:id="586"/>
    <w:bookmarkStart w:name="z603" w:id="587"/>
    <w:p>
      <w:pPr>
        <w:spacing w:after="0"/>
        <w:ind w:left="0"/>
        <w:jc w:val="both"/>
      </w:pPr>
      <w:r>
        <w:rPr>
          <w:rFonts w:ascii="Times New Roman"/>
          <w:b w:val="false"/>
          <w:i w:val="false"/>
          <w:color w:val="000000"/>
          <w:sz w:val="28"/>
        </w:rPr>
        <w:t>
      9)банктік шоттар ашады;</w:t>
      </w:r>
    </w:p>
    <w:bookmarkEnd w:id="587"/>
    <w:bookmarkStart w:name="z604" w:id="588"/>
    <w:p>
      <w:pPr>
        <w:spacing w:after="0"/>
        <w:ind w:left="0"/>
        <w:jc w:val="both"/>
      </w:pPr>
      <w:r>
        <w:rPr>
          <w:rFonts w:ascii="Times New Roman"/>
          <w:b w:val="false"/>
          <w:i w:val="false"/>
          <w:color w:val="000000"/>
          <w:sz w:val="28"/>
        </w:rPr>
        <w:t>
      10)өз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588"/>
    <w:bookmarkStart w:name="z605" w:id="589"/>
    <w:p>
      <w:pPr>
        <w:spacing w:after="0"/>
        <w:ind w:left="0"/>
        <w:jc w:val="both"/>
      </w:pPr>
      <w:r>
        <w:rPr>
          <w:rFonts w:ascii="Times New Roman"/>
          <w:b w:val="false"/>
          <w:i w:val="false"/>
          <w:color w:val="000000"/>
          <w:sz w:val="28"/>
        </w:rPr>
        <w:t>
      11)Басқарманың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589"/>
    <w:bookmarkStart w:name="z606" w:id="590"/>
    <w:p>
      <w:pPr>
        <w:spacing w:after="0"/>
        <w:ind w:left="0"/>
        <w:jc w:val="both"/>
      </w:pPr>
      <w:r>
        <w:rPr>
          <w:rFonts w:ascii="Times New Roman"/>
          <w:b w:val="false"/>
          <w:i w:val="false"/>
          <w:color w:val="000000"/>
          <w:sz w:val="28"/>
        </w:rPr>
        <w:t>
      12)сыбайлас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590"/>
    <w:bookmarkStart w:name="z607" w:id="591"/>
    <w:p>
      <w:pPr>
        <w:spacing w:after="0"/>
        <w:ind w:left="0"/>
        <w:jc w:val="both"/>
      </w:pPr>
      <w:r>
        <w:rPr>
          <w:rFonts w:ascii="Times New Roman"/>
          <w:b w:val="false"/>
          <w:i w:val="false"/>
          <w:color w:val="000000"/>
          <w:sz w:val="28"/>
        </w:rPr>
        <w:t>
      13)бюджеттік бағдарламаларды жоспарлауға, негіздеуге, іске асыруға және нәтижелерге қол жеткізуге жауапты болады;</w:t>
      </w:r>
    </w:p>
    <w:bookmarkEnd w:id="591"/>
    <w:bookmarkStart w:name="z608" w:id="592"/>
    <w:p>
      <w:pPr>
        <w:spacing w:after="0"/>
        <w:ind w:left="0"/>
        <w:jc w:val="both"/>
      </w:pPr>
      <w:r>
        <w:rPr>
          <w:rFonts w:ascii="Times New Roman"/>
          <w:b w:val="false"/>
          <w:i w:val="false"/>
          <w:color w:val="000000"/>
          <w:sz w:val="28"/>
        </w:rPr>
        <w:t>
      14)Басқарманың қаржылық-шаруашылық қызметіне және оған берілген мүліктің сақталуына дербес жауапты болады;</w:t>
      </w:r>
    </w:p>
    <w:bookmarkEnd w:id="592"/>
    <w:bookmarkStart w:name="z609" w:id="593"/>
    <w:p>
      <w:pPr>
        <w:spacing w:after="0"/>
        <w:ind w:left="0"/>
        <w:jc w:val="both"/>
      </w:pPr>
      <w:r>
        <w:rPr>
          <w:rFonts w:ascii="Times New Roman"/>
          <w:b w:val="false"/>
          <w:i w:val="false"/>
          <w:color w:val="000000"/>
          <w:sz w:val="28"/>
        </w:rPr>
        <w:t>
      15)Қазақстан Республикасының заңнамасымен, осы Ережемен және облыс әкімдігімен оған жүктелген басқа да функцияларды жүзеге асырады;</w:t>
      </w:r>
    </w:p>
    <w:bookmarkEnd w:id="593"/>
    <w:bookmarkStart w:name="z610" w:id="594"/>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594"/>
    <w:bookmarkStart w:name="z611" w:id="595"/>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595"/>
    <w:bookmarkStart w:name="z612" w:id="596"/>
    <w:p>
      <w:pPr>
        <w:spacing w:after="0"/>
        <w:ind w:left="0"/>
        <w:jc w:val="left"/>
      </w:pPr>
      <w:r>
        <w:rPr>
          <w:rFonts w:ascii="Times New Roman"/>
          <w:b/>
          <w:i w:val="false"/>
          <w:color w:val="000000"/>
        </w:rPr>
        <w:t xml:space="preserve"> 4-тарау. Мемлекеттік органның мүлкі</w:t>
      </w:r>
    </w:p>
    <w:bookmarkEnd w:id="596"/>
    <w:bookmarkStart w:name="z613" w:id="597"/>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597"/>
    <w:bookmarkStart w:name="z614" w:id="59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98"/>
    <w:bookmarkStart w:name="z615" w:id="599"/>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599"/>
    <w:bookmarkStart w:name="z616" w:id="600"/>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00"/>
    <w:bookmarkStart w:name="z617" w:id="60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01"/>
    <w:bookmarkStart w:name="z618" w:id="602"/>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602"/>
    <w:bookmarkStart w:name="z619" w:id="603"/>
    <w:p>
      <w:pPr>
        <w:spacing w:after="0"/>
        <w:ind w:left="0"/>
        <w:jc w:val="both"/>
      </w:pPr>
      <w:r>
        <w:rPr>
          <w:rFonts w:ascii="Times New Roman"/>
          <w:b w:val="false"/>
          <w:i w:val="false"/>
          <w:color w:val="000000"/>
          <w:sz w:val="28"/>
        </w:rPr>
        <w:t>
      Басқарма қарамағындағы ұйымдарының тізбесі</w:t>
      </w:r>
    </w:p>
    <w:bookmarkEnd w:id="603"/>
    <w:bookmarkStart w:name="z620" w:id="604"/>
    <w:p>
      <w:pPr>
        <w:spacing w:after="0"/>
        <w:ind w:left="0"/>
        <w:jc w:val="both"/>
      </w:pPr>
      <w:r>
        <w:rPr>
          <w:rFonts w:ascii="Times New Roman"/>
          <w:b w:val="false"/>
          <w:i w:val="false"/>
          <w:color w:val="000000"/>
          <w:sz w:val="28"/>
        </w:rPr>
        <w:t>
      1)Маңғыстау облысының денсаулық сақтау басқармасының "Маңғыстау облыстық көп бейінді ауруханасы" шаруашылық жүргізу құқығындағы мемлекеттік коммуналдық кәсіпорны;</w:t>
      </w:r>
    </w:p>
    <w:bookmarkEnd w:id="604"/>
    <w:bookmarkStart w:name="z621" w:id="605"/>
    <w:p>
      <w:pPr>
        <w:spacing w:after="0"/>
        <w:ind w:left="0"/>
        <w:jc w:val="both"/>
      </w:pPr>
      <w:r>
        <w:rPr>
          <w:rFonts w:ascii="Times New Roman"/>
          <w:b w:val="false"/>
          <w:i w:val="false"/>
          <w:color w:val="000000"/>
          <w:sz w:val="28"/>
        </w:rPr>
        <w:t>
      2)Маңғыстау облысының денсаулық сақтау басқармасының "Маңғыстау облыстық көп бейінді балалар ауруханасы" шаруашылық жүргізу құқығындағы мемлекеттік коммуналдық кәсіпорны;</w:t>
      </w:r>
    </w:p>
    <w:bookmarkEnd w:id="605"/>
    <w:bookmarkStart w:name="z622" w:id="606"/>
    <w:p>
      <w:pPr>
        <w:spacing w:after="0"/>
        <w:ind w:left="0"/>
        <w:jc w:val="both"/>
      </w:pPr>
      <w:r>
        <w:rPr>
          <w:rFonts w:ascii="Times New Roman"/>
          <w:b w:val="false"/>
          <w:i w:val="false"/>
          <w:color w:val="000000"/>
          <w:sz w:val="28"/>
        </w:rPr>
        <w:t>
      3)Маңғыстау облысының денсаулық сақтау басқармасының "Облыстық перинаталдық орталығы" шаруашылық жүргізу құқығындағы мемлекеттік коммуналдық кәсіпорны;</w:t>
      </w:r>
    </w:p>
    <w:bookmarkEnd w:id="606"/>
    <w:bookmarkStart w:name="z623" w:id="607"/>
    <w:p>
      <w:pPr>
        <w:spacing w:after="0"/>
        <w:ind w:left="0"/>
        <w:jc w:val="both"/>
      </w:pPr>
      <w:r>
        <w:rPr>
          <w:rFonts w:ascii="Times New Roman"/>
          <w:b w:val="false"/>
          <w:i w:val="false"/>
          <w:color w:val="000000"/>
          <w:sz w:val="28"/>
        </w:rPr>
        <w:t>
      4)Маңғыстау облысының денсаулық сақтау басқармасының "Облыстық стоматологиялық орталығы" шаруашылық жүргізу құқығындағы мемлекеттік коммуналдық кәсіпорны;</w:t>
      </w:r>
    </w:p>
    <w:bookmarkEnd w:id="607"/>
    <w:bookmarkStart w:name="z624" w:id="608"/>
    <w:p>
      <w:pPr>
        <w:spacing w:after="0"/>
        <w:ind w:left="0"/>
        <w:jc w:val="both"/>
      </w:pPr>
      <w:r>
        <w:rPr>
          <w:rFonts w:ascii="Times New Roman"/>
          <w:b w:val="false"/>
          <w:i w:val="false"/>
          <w:color w:val="000000"/>
          <w:sz w:val="28"/>
        </w:rPr>
        <w:t>
      5)Маңғыстау облысының денсаулық сақтау басқармасының "Облыстық психикалық денсаулық орталығы" шаруашылық жүргізу құқығындағы мемлекеттік коммуналдық кәсіпорны;</w:t>
      </w:r>
    </w:p>
    <w:bookmarkEnd w:id="608"/>
    <w:bookmarkStart w:name="z625" w:id="609"/>
    <w:p>
      <w:pPr>
        <w:spacing w:after="0"/>
        <w:ind w:left="0"/>
        <w:jc w:val="both"/>
      </w:pPr>
      <w:r>
        <w:rPr>
          <w:rFonts w:ascii="Times New Roman"/>
          <w:b w:val="false"/>
          <w:i w:val="false"/>
          <w:color w:val="000000"/>
          <w:sz w:val="28"/>
        </w:rPr>
        <w:t>
      6)Маңғыстау облысының денсаулық сақтау басқармасының "Маңғыстау облыстық фтизиопульмонологиялық орталығы" шаруашылық жүргізу құқығындағы мемлекеттік коммуналдық кәсіпорны;</w:t>
      </w:r>
    </w:p>
    <w:bookmarkEnd w:id="609"/>
    <w:bookmarkStart w:name="z626" w:id="610"/>
    <w:p>
      <w:pPr>
        <w:spacing w:after="0"/>
        <w:ind w:left="0"/>
        <w:jc w:val="both"/>
      </w:pPr>
      <w:r>
        <w:rPr>
          <w:rFonts w:ascii="Times New Roman"/>
          <w:b w:val="false"/>
          <w:i w:val="false"/>
          <w:color w:val="000000"/>
          <w:sz w:val="28"/>
        </w:rPr>
        <w:t>
      7)Маңғыстау облысының денсаулық сақтау басқармасының "Облыстық онкологиялық диспансері" шаруашылық жүргізу құқығындағы мемлекеттік коммуналдық кәсіпорны;</w:t>
      </w:r>
    </w:p>
    <w:bookmarkEnd w:id="610"/>
    <w:bookmarkStart w:name="z627" w:id="611"/>
    <w:p>
      <w:pPr>
        <w:spacing w:after="0"/>
        <w:ind w:left="0"/>
        <w:jc w:val="both"/>
      </w:pPr>
      <w:r>
        <w:rPr>
          <w:rFonts w:ascii="Times New Roman"/>
          <w:b w:val="false"/>
          <w:i w:val="false"/>
          <w:color w:val="000000"/>
          <w:sz w:val="28"/>
        </w:rPr>
        <w:t>
      8)Маңғыстау облысының денсаулық сақтау басқармасының "Облыстық қан орталығы" шаруашылық жүргізу құқығындағы мемлекеттік коммуналдық кәсіпорны;</w:t>
      </w:r>
    </w:p>
    <w:bookmarkEnd w:id="611"/>
    <w:bookmarkStart w:name="z628" w:id="612"/>
    <w:p>
      <w:pPr>
        <w:spacing w:after="0"/>
        <w:ind w:left="0"/>
        <w:jc w:val="both"/>
      </w:pPr>
      <w:r>
        <w:rPr>
          <w:rFonts w:ascii="Times New Roman"/>
          <w:b w:val="false"/>
          <w:i w:val="false"/>
          <w:color w:val="000000"/>
          <w:sz w:val="28"/>
        </w:rPr>
        <w:t>
      9)Маңғыстау облысының денсаулық сақтау басқармасының "Маңғыстау облыстық тері-венерологиялық диспансері" шаруашылық жүргізу құқығындағы мемлекеттік коммуналдық кәсіпорны;</w:t>
      </w:r>
    </w:p>
    <w:bookmarkEnd w:id="612"/>
    <w:bookmarkStart w:name="z629" w:id="613"/>
    <w:p>
      <w:pPr>
        <w:spacing w:after="0"/>
        <w:ind w:left="0"/>
        <w:jc w:val="both"/>
      </w:pPr>
      <w:r>
        <w:rPr>
          <w:rFonts w:ascii="Times New Roman"/>
          <w:b w:val="false"/>
          <w:i w:val="false"/>
          <w:color w:val="000000"/>
          <w:sz w:val="28"/>
        </w:rPr>
        <w:t>
      10)Маңғыстау облысының денсаулық сақтау басқармасының "Маңғыстау облыстық АИТВ-инфекциясының алдын алу орталығы" шаруашылық жүргізу құқығындағы мемлекеттік коммуналдық кәсіпорны;</w:t>
      </w:r>
    </w:p>
    <w:bookmarkEnd w:id="613"/>
    <w:bookmarkStart w:name="z630" w:id="614"/>
    <w:p>
      <w:pPr>
        <w:spacing w:after="0"/>
        <w:ind w:left="0"/>
        <w:jc w:val="both"/>
      </w:pPr>
      <w:r>
        <w:rPr>
          <w:rFonts w:ascii="Times New Roman"/>
          <w:b w:val="false"/>
          <w:i w:val="false"/>
          <w:color w:val="000000"/>
          <w:sz w:val="28"/>
        </w:rPr>
        <w:t>
      11)Маңғыстау облысының денсаулық сақтау басқармасының "Маңғыстау облыстық жедел және шұғыл медициналық жәрдем станциясы" шаруашылық жүргізу құқығындағы мемлекеттік коммуналдық кәсіпорны;</w:t>
      </w:r>
    </w:p>
    <w:bookmarkEnd w:id="614"/>
    <w:bookmarkStart w:name="z631" w:id="615"/>
    <w:p>
      <w:pPr>
        <w:spacing w:after="0"/>
        <w:ind w:left="0"/>
        <w:jc w:val="both"/>
      </w:pPr>
      <w:r>
        <w:rPr>
          <w:rFonts w:ascii="Times New Roman"/>
          <w:b w:val="false"/>
          <w:i w:val="false"/>
          <w:color w:val="000000"/>
          <w:sz w:val="28"/>
        </w:rPr>
        <w:t>
      12)Маңғыстау облысының денсаулық сақтау басқармасының "Маңғыстау облыстық жоғары медициналық колледжі" шаруашылық жүргізу құқығындағы мемлекеттік коммуналдық кәсіпорны;</w:t>
      </w:r>
    </w:p>
    <w:bookmarkEnd w:id="615"/>
    <w:bookmarkStart w:name="z632" w:id="616"/>
    <w:p>
      <w:pPr>
        <w:spacing w:after="0"/>
        <w:ind w:left="0"/>
        <w:jc w:val="both"/>
      </w:pPr>
      <w:r>
        <w:rPr>
          <w:rFonts w:ascii="Times New Roman"/>
          <w:b w:val="false"/>
          <w:i w:val="false"/>
          <w:color w:val="000000"/>
          <w:sz w:val="28"/>
        </w:rPr>
        <w:t>
      13)Маңғыстау облысының денсаулық сақтау басқармасының "№1 Ақтау қалалық емханасы" шаруашылық жүргізу құқығындағы мемлекеттік коммуналдық кәсіпорны;</w:t>
      </w:r>
    </w:p>
    <w:bookmarkEnd w:id="616"/>
    <w:bookmarkStart w:name="z633" w:id="617"/>
    <w:p>
      <w:pPr>
        <w:spacing w:after="0"/>
        <w:ind w:left="0"/>
        <w:jc w:val="both"/>
      </w:pPr>
      <w:r>
        <w:rPr>
          <w:rFonts w:ascii="Times New Roman"/>
          <w:b w:val="false"/>
          <w:i w:val="false"/>
          <w:color w:val="000000"/>
          <w:sz w:val="28"/>
        </w:rPr>
        <w:t>
      14)Маңғыстау облысының денсаулық сақтау басқармасының "№2 Ақтау қалалық емханасы" шаруашылық жүргізу құқығындағы мемлекеттік коммуналдық кәсіпорны;</w:t>
      </w:r>
    </w:p>
    <w:bookmarkEnd w:id="617"/>
    <w:bookmarkStart w:name="z634" w:id="618"/>
    <w:p>
      <w:pPr>
        <w:spacing w:after="0"/>
        <w:ind w:left="0"/>
        <w:jc w:val="both"/>
      </w:pPr>
      <w:r>
        <w:rPr>
          <w:rFonts w:ascii="Times New Roman"/>
          <w:b w:val="false"/>
          <w:i w:val="false"/>
          <w:color w:val="000000"/>
          <w:sz w:val="28"/>
        </w:rPr>
        <w:t>
      15)Маңғыстау облысының денсаулық сақтау басқармасының "Жаңаөзен көп бейінді қалалық ауруханасы" шаруашылық жүргізу құқығындағы мемлекеттік коммуналдық кәсіпорны;</w:t>
      </w:r>
    </w:p>
    <w:bookmarkEnd w:id="618"/>
    <w:bookmarkStart w:name="z635" w:id="619"/>
    <w:p>
      <w:pPr>
        <w:spacing w:after="0"/>
        <w:ind w:left="0"/>
        <w:jc w:val="both"/>
      </w:pPr>
      <w:r>
        <w:rPr>
          <w:rFonts w:ascii="Times New Roman"/>
          <w:b w:val="false"/>
          <w:i w:val="false"/>
          <w:color w:val="000000"/>
          <w:sz w:val="28"/>
        </w:rPr>
        <w:t>
      16)Маңғыстау облысының денсаулық сақтау басқармасының "№1 Жаңаөзен қалалық емханасы" шаруашылық жүргізу құқығындағы мемлекеттік коммуналдық кәсіпорны;</w:t>
      </w:r>
    </w:p>
    <w:bookmarkEnd w:id="619"/>
    <w:bookmarkStart w:name="z636" w:id="620"/>
    <w:p>
      <w:pPr>
        <w:spacing w:after="0"/>
        <w:ind w:left="0"/>
        <w:jc w:val="both"/>
      </w:pPr>
      <w:r>
        <w:rPr>
          <w:rFonts w:ascii="Times New Roman"/>
          <w:b w:val="false"/>
          <w:i w:val="false"/>
          <w:color w:val="000000"/>
          <w:sz w:val="28"/>
        </w:rPr>
        <w:t>
      17)Маңғыстау облысының денсаулық сақтау басқармасының "№2 Жаңаөзен қалалық емханасы" шаруашылық жүргізу құқығындағы мемлекеттік коммуналдық кәсіпорны;</w:t>
      </w:r>
    </w:p>
    <w:bookmarkEnd w:id="620"/>
    <w:bookmarkStart w:name="z637" w:id="621"/>
    <w:p>
      <w:pPr>
        <w:spacing w:after="0"/>
        <w:ind w:left="0"/>
        <w:jc w:val="both"/>
      </w:pPr>
      <w:r>
        <w:rPr>
          <w:rFonts w:ascii="Times New Roman"/>
          <w:b w:val="false"/>
          <w:i w:val="false"/>
          <w:color w:val="000000"/>
          <w:sz w:val="28"/>
        </w:rPr>
        <w:t>
      18)Маңғыстау облысының денсаулық сақтау басқармасының "№3 Жаңаөзен қалалық емханасы" шаруашылық жүргізу құқығындағы мемлекеттік коммуналдық кәсіпорны;</w:t>
      </w:r>
    </w:p>
    <w:bookmarkEnd w:id="621"/>
    <w:bookmarkStart w:name="z638" w:id="622"/>
    <w:p>
      <w:pPr>
        <w:spacing w:after="0"/>
        <w:ind w:left="0"/>
        <w:jc w:val="both"/>
      </w:pPr>
      <w:r>
        <w:rPr>
          <w:rFonts w:ascii="Times New Roman"/>
          <w:b w:val="false"/>
          <w:i w:val="false"/>
          <w:color w:val="000000"/>
          <w:sz w:val="28"/>
        </w:rPr>
        <w:t>
      19)Маңғыстау облысының денсаулық сақтау басқармасының "Бейнеу көп бейінді орталық аудандық ауруханасы" шаруашылық жүргізу құқығындағы мемлекеттік коммуналдық кәсіпорны;</w:t>
      </w:r>
    </w:p>
    <w:bookmarkEnd w:id="622"/>
    <w:bookmarkStart w:name="z639" w:id="623"/>
    <w:p>
      <w:pPr>
        <w:spacing w:after="0"/>
        <w:ind w:left="0"/>
        <w:jc w:val="both"/>
      </w:pPr>
      <w:r>
        <w:rPr>
          <w:rFonts w:ascii="Times New Roman"/>
          <w:b w:val="false"/>
          <w:i w:val="false"/>
          <w:color w:val="000000"/>
          <w:sz w:val="28"/>
        </w:rPr>
        <w:t>
      20)Маңғыстау облысының денсаулық сақтау басқармасының "Мұнайлы орталық аудандық ауруханасы" шаруашылық жүргізу құқығындағы мемлекеттік коммуналдық кәсіпорны;</w:t>
      </w:r>
    </w:p>
    <w:bookmarkEnd w:id="623"/>
    <w:bookmarkStart w:name="z640" w:id="624"/>
    <w:p>
      <w:pPr>
        <w:spacing w:after="0"/>
        <w:ind w:left="0"/>
        <w:jc w:val="both"/>
      </w:pPr>
      <w:r>
        <w:rPr>
          <w:rFonts w:ascii="Times New Roman"/>
          <w:b w:val="false"/>
          <w:i w:val="false"/>
          <w:color w:val="000000"/>
          <w:sz w:val="28"/>
        </w:rPr>
        <w:t>
      21)Маңғыстау облысының денсаулық сақтау басқармасының "Түпқараған орталық аудандық ауруханасы" шаруашылық жүргізу құқығындағы мемлекеттік коммуналдық кәсіпорны;</w:t>
      </w:r>
    </w:p>
    <w:bookmarkEnd w:id="624"/>
    <w:bookmarkStart w:name="z641" w:id="625"/>
    <w:p>
      <w:pPr>
        <w:spacing w:after="0"/>
        <w:ind w:left="0"/>
        <w:jc w:val="both"/>
      </w:pPr>
      <w:r>
        <w:rPr>
          <w:rFonts w:ascii="Times New Roman"/>
          <w:b w:val="false"/>
          <w:i w:val="false"/>
          <w:color w:val="000000"/>
          <w:sz w:val="28"/>
        </w:rPr>
        <w:t>
      22)Маңғыстау облысының денсаулық сақтау басқармасының "Маңғыстау орталық аудандық ауруханасы" шаруашылық жүргізу құқығындағы мемлекеттік коммуналдық кәсіпорны;</w:t>
      </w:r>
    </w:p>
    <w:bookmarkEnd w:id="625"/>
    <w:bookmarkStart w:name="z642" w:id="626"/>
    <w:p>
      <w:pPr>
        <w:spacing w:after="0"/>
        <w:ind w:left="0"/>
        <w:jc w:val="both"/>
      </w:pPr>
      <w:r>
        <w:rPr>
          <w:rFonts w:ascii="Times New Roman"/>
          <w:b w:val="false"/>
          <w:i w:val="false"/>
          <w:color w:val="000000"/>
          <w:sz w:val="28"/>
        </w:rPr>
        <w:t>
      23)Маңғыстау облысының денсаулық сақтау басқармасының "Қарақия орталық аудандық ауруханасы" шаруашылық жүргізу құқығындағы мемлекеттік коммуналдық кәсіпорны;</w:t>
      </w:r>
    </w:p>
    <w:bookmarkEnd w:id="626"/>
    <w:bookmarkStart w:name="z643" w:id="627"/>
    <w:p>
      <w:pPr>
        <w:spacing w:after="0"/>
        <w:ind w:left="0"/>
        <w:jc w:val="both"/>
      </w:pPr>
      <w:r>
        <w:rPr>
          <w:rFonts w:ascii="Times New Roman"/>
          <w:b w:val="false"/>
          <w:i w:val="false"/>
          <w:color w:val="000000"/>
          <w:sz w:val="28"/>
        </w:rPr>
        <w:t>
      24)Маңғыстау облысының денсаулық сақтау басқармасының "Жетібай ауылдық ауруханасы" шаруашылық жүргізу құқығындағы мемлекеттік коммуналдық кәсіпорны;</w:t>
      </w:r>
    </w:p>
    <w:bookmarkEnd w:id="627"/>
    <w:bookmarkStart w:name="z644" w:id="628"/>
    <w:p>
      <w:pPr>
        <w:spacing w:after="0"/>
        <w:ind w:left="0"/>
        <w:jc w:val="both"/>
      </w:pPr>
      <w:r>
        <w:rPr>
          <w:rFonts w:ascii="Times New Roman"/>
          <w:b w:val="false"/>
          <w:i w:val="false"/>
          <w:color w:val="000000"/>
          <w:sz w:val="28"/>
        </w:rPr>
        <w:t xml:space="preserve">
      25)Маңғыстау облысының денсаулық сақтау басқармасының "Маңғыстау облыстық Е.Оразақов атындағы туберкулезге қарсы санаторийі" мемлекеттік коммуналдық қазыналық кәсіпорны; </w:t>
      </w:r>
    </w:p>
    <w:bookmarkEnd w:id="628"/>
    <w:bookmarkStart w:name="z645" w:id="629"/>
    <w:p>
      <w:pPr>
        <w:spacing w:after="0"/>
        <w:ind w:left="0"/>
        <w:jc w:val="both"/>
      </w:pPr>
      <w:r>
        <w:rPr>
          <w:rFonts w:ascii="Times New Roman"/>
          <w:b w:val="false"/>
          <w:i w:val="false"/>
          <w:color w:val="000000"/>
          <w:sz w:val="28"/>
        </w:rPr>
        <w:t>
      26)"Маңғыстау облысының денсаулық сақтау басқармасының арнаулы медициналық жабдықтау облыстық базасы" мемлекеттік мекемесі;</w:t>
      </w:r>
    </w:p>
    <w:bookmarkEnd w:id="629"/>
    <w:bookmarkStart w:name="z646" w:id="630"/>
    <w:p>
      <w:pPr>
        <w:spacing w:after="0"/>
        <w:ind w:left="0"/>
        <w:jc w:val="both"/>
      </w:pPr>
      <w:r>
        <w:rPr>
          <w:rFonts w:ascii="Times New Roman"/>
          <w:b w:val="false"/>
          <w:i w:val="false"/>
          <w:color w:val="000000"/>
          <w:sz w:val="28"/>
        </w:rPr>
        <w:t>
      27)Маңғыстау облысының денсаулық сақтау басқармасының "Облыстық мамандандырылған балалар үйі" мемлекеттік мекемесі.</w:t>
      </w:r>
    </w:p>
    <w:bookmarkEnd w:id="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қаулысына 6 қосымша</w:t>
            </w:r>
          </w:p>
        </w:tc>
      </w:tr>
    </w:tbl>
    <w:bookmarkStart w:name="z650" w:id="631"/>
    <w:p>
      <w:pPr>
        <w:spacing w:after="0"/>
        <w:ind w:left="0"/>
        <w:jc w:val="left"/>
      </w:pPr>
      <w:r>
        <w:rPr>
          <w:rFonts w:ascii="Times New Roman"/>
          <w:b/>
          <w:i w:val="false"/>
          <w:color w:val="000000"/>
        </w:rPr>
        <w:t xml:space="preserve"> "Маңғыстау облысының дін істері басқармасы" мемлекеттік мекемесі туралы ЕРЕЖЕ</w:t>
      </w:r>
    </w:p>
    <w:bookmarkEnd w:id="631"/>
    <w:bookmarkStart w:name="z651" w:id="632"/>
    <w:p>
      <w:pPr>
        <w:spacing w:after="0"/>
        <w:ind w:left="0"/>
        <w:jc w:val="left"/>
      </w:pPr>
      <w:r>
        <w:rPr>
          <w:rFonts w:ascii="Times New Roman"/>
          <w:b/>
          <w:i w:val="false"/>
          <w:color w:val="000000"/>
        </w:rPr>
        <w:t xml:space="preserve"> 1-тарау. Жалпы ережелер</w:t>
      </w:r>
    </w:p>
    <w:bookmarkEnd w:id="632"/>
    <w:bookmarkStart w:name="z652" w:id="633"/>
    <w:p>
      <w:pPr>
        <w:spacing w:after="0"/>
        <w:ind w:left="0"/>
        <w:jc w:val="both"/>
      </w:pPr>
      <w:r>
        <w:rPr>
          <w:rFonts w:ascii="Times New Roman"/>
          <w:b w:val="false"/>
          <w:i w:val="false"/>
          <w:color w:val="000000"/>
          <w:sz w:val="28"/>
        </w:rPr>
        <w:t>
      1. "Маңғыстау облысының дін істері басқармасы" мемлекеттік мекемесі (бұдан әрі – Басқарма) Маңғыстау облысының аумағында діни қызмет саласында басшылықты жүзеге асыратын Қазақстан Республикасының мемлекеттік органы болып табылады.</w:t>
      </w:r>
    </w:p>
    <w:bookmarkEnd w:id="633"/>
    <w:bookmarkStart w:name="z653" w:id="634"/>
    <w:p>
      <w:pPr>
        <w:spacing w:after="0"/>
        <w:ind w:left="0"/>
        <w:jc w:val="both"/>
      </w:pPr>
      <w:r>
        <w:rPr>
          <w:rFonts w:ascii="Times New Roman"/>
          <w:b w:val="false"/>
          <w:i w:val="false"/>
          <w:color w:val="000000"/>
          <w:sz w:val="28"/>
        </w:rPr>
        <w:t>
      2. Басқарманың ведомстволары жоқ.</w:t>
      </w:r>
    </w:p>
    <w:bookmarkEnd w:id="634"/>
    <w:bookmarkStart w:name="z654" w:id="635"/>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35"/>
    <w:bookmarkStart w:name="z655" w:id="636"/>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636"/>
    <w:bookmarkStart w:name="z656" w:id="637"/>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637"/>
    <w:bookmarkStart w:name="z657" w:id="638"/>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638"/>
    <w:bookmarkStart w:name="z658" w:id="639"/>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639"/>
    <w:bookmarkStart w:name="z659" w:id="640"/>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640"/>
    <w:bookmarkStart w:name="z660" w:id="641"/>
    <w:p>
      <w:pPr>
        <w:spacing w:after="0"/>
        <w:ind w:left="0"/>
        <w:jc w:val="both"/>
      </w:pPr>
      <w:r>
        <w:rPr>
          <w:rFonts w:ascii="Times New Roman"/>
          <w:b w:val="false"/>
          <w:i w:val="false"/>
          <w:color w:val="000000"/>
          <w:sz w:val="28"/>
        </w:rPr>
        <w:t>
      9. Заңды тұлғаның орналасқан жері: Қазақстан Республикасы, Маңғыстау облысы, Ақтау қаласы, 14 шағын ауданы, №1 ғимарат, пошталық индексі 130001.</w:t>
      </w:r>
    </w:p>
    <w:bookmarkEnd w:id="641"/>
    <w:bookmarkStart w:name="z661" w:id="642"/>
    <w:p>
      <w:pPr>
        <w:spacing w:after="0"/>
        <w:ind w:left="0"/>
        <w:jc w:val="both"/>
      </w:pPr>
      <w:r>
        <w:rPr>
          <w:rFonts w:ascii="Times New Roman"/>
          <w:b w:val="false"/>
          <w:i w:val="false"/>
          <w:color w:val="000000"/>
          <w:sz w:val="28"/>
        </w:rPr>
        <w:t>
      10.Осы Ереже Басқарманың құрылтай құжаты болып табылады.</w:t>
      </w:r>
    </w:p>
    <w:bookmarkEnd w:id="642"/>
    <w:bookmarkStart w:name="z662" w:id="643"/>
    <w:p>
      <w:pPr>
        <w:spacing w:after="0"/>
        <w:ind w:left="0"/>
        <w:jc w:val="both"/>
      </w:pPr>
      <w:r>
        <w:rPr>
          <w:rFonts w:ascii="Times New Roman"/>
          <w:b w:val="false"/>
          <w:i w:val="false"/>
          <w:color w:val="000000"/>
          <w:sz w:val="28"/>
        </w:rPr>
        <w:t>
      11.Басқарманың қызметін қаржыландыру Қазақстан Республикасының заңнамасына сәйкес жергілікті бюджеттен жүзеге асырылады.</w:t>
      </w:r>
    </w:p>
    <w:bookmarkEnd w:id="643"/>
    <w:bookmarkStart w:name="z663" w:id="644"/>
    <w:p>
      <w:pPr>
        <w:spacing w:after="0"/>
        <w:ind w:left="0"/>
        <w:jc w:val="both"/>
      </w:pPr>
      <w:r>
        <w:rPr>
          <w:rFonts w:ascii="Times New Roman"/>
          <w:b w:val="false"/>
          <w:i w:val="false"/>
          <w:color w:val="000000"/>
          <w:sz w:val="28"/>
        </w:rPr>
        <w:t>
      12.Басқармаға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644"/>
    <w:bookmarkStart w:name="z664" w:id="645"/>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645"/>
    <w:bookmarkStart w:name="z665" w:id="646"/>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646"/>
    <w:bookmarkStart w:name="z666" w:id="647"/>
    <w:p>
      <w:pPr>
        <w:spacing w:after="0"/>
        <w:ind w:left="0"/>
        <w:jc w:val="both"/>
      </w:pPr>
      <w:r>
        <w:rPr>
          <w:rFonts w:ascii="Times New Roman"/>
          <w:b w:val="false"/>
          <w:i w:val="false"/>
          <w:color w:val="000000"/>
          <w:sz w:val="28"/>
        </w:rPr>
        <w:t>
      13. Мақсаттары:</w:t>
      </w:r>
    </w:p>
    <w:bookmarkEnd w:id="647"/>
    <w:bookmarkStart w:name="z667" w:id="648"/>
    <w:p>
      <w:pPr>
        <w:spacing w:after="0"/>
        <w:ind w:left="0"/>
        <w:jc w:val="both"/>
      </w:pPr>
      <w:r>
        <w:rPr>
          <w:rFonts w:ascii="Times New Roman"/>
          <w:b w:val="false"/>
          <w:i w:val="false"/>
          <w:color w:val="000000"/>
          <w:sz w:val="28"/>
        </w:rPr>
        <w:t>
      1)діни қызмет саласындағы мемлекеттік саясатты іске асыру.</w:t>
      </w:r>
    </w:p>
    <w:bookmarkEnd w:id="648"/>
    <w:bookmarkStart w:name="z668" w:id="649"/>
    <w:p>
      <w:pPr>
        <w:spacing w:after="0"/>
        <w:ind w:left="0"/>
        <w:jc w:val="both"/>
      </w:pPr>
      <w:r>
        <w:rPr>
          <w:rFonts w:ascii="Times New Roman"/>
          <w:b w:val="false"/>
          <w:i w:val="false"/>
          <w:color w:val="000000"/>
          <w:sz w:val="28"/>
        </w:rPr>
        <w:t>
      14. Өкілеттіктері:</w:t>
      </w:r>
    </w:p>
    <w:bookmarkEnd w:id="649"/>
    <w:bookmarkStart w:name="z669" w:id="650"/>
    <w:p>
      <w:pPr>
        <w:spacing w:after="0"/>
        <w:ind w:left="0"/>
        <w:jc w:val="both"/>
      </w:pPr>
      <w:r>
        <w:rPr>
          <w:rFonts w:ascii="Times New Roman"/>
          <w:b w:val="false"/>
          <w:i w:val="false"/>
          <w:color w:val="000000"/>
          <w:sz w:val="28"/>
        </w:rPr>
        <w:t>
      1)құқықтары:</w:t>
      </w:r>
    </w:p>
    <w:bookmarkEnd w:id="650"/>
    <w:bookmarkStart w:name="z670" w:id="651"/>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651"/>
    <w:bookmarkStart w:name="z671" w:id="652"/>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652"/>
    <w:bookmarkStart w:name="z672" w:id="653"/>
    <w:p>
      <w:pPr>
        <w:spacing w:after="0"/>
        <w:ind w:left="0"/>
        <w:jc w:val="both"/>
      </w:pPr>
      <w:r>
        <w:rPr>
          <w:rFonts w:ascii="Times New Roman"/>
          <w:b w:val="false"/>
          <w:i w:val="false"/>
          <w:color w:val="000000"/>
          <w:sz w:val="28"/>
        </w:rPr>
        <w:t>
      өз құзыреті шегінде комиссияларды құру;</w:t>
      </w:r>
    </w:p>
    <w:bookmarkEnd w:id="653"/>
    <w:bookmarkStart w:name="z673" w:id="654"/>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654"/>
    <w:bookmarkStart w:name="z674" w:id="655"/>
    <w:p>
      <w:pPr>
        <w:spacing w:after="0"/>
        <w:ind w:left="0"/>
        <w:jc w:val="both"/>
      </w:pPr>
      <w:r>
        <w:rPr>
          <w:rFonts w:ascii="Times New Roman"/>
          <w:b w:val="false"/>
          <w:i w:val="false"/>
          <w:color w:val="000000"/>
          <w:sz w:val="28"/>
        </w:rPr>
        <w:t>
      өз өкілеттіктері мен функцияларының бір бөлігін беру;</w:t>
      </w:r>
    </w:p>
    <w:bookmarkEnd w:id="655"/>
    <w:bookmarkStart w:name="z675" w:id="656"/>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656"/>
    <w:bookmarkStart w:name="z676" w:id="657"/>
    <w:p>
      <w:pPr>
        <w:spacing w:after="0"/>
        <w:ind w:left="0"/>
        <w:jc w:val="both"/>
      </w:pPr>
      <w:r>
        <w:rPr>
          <w:rFonts w:ascii="Times New Roman"/>
          <w:b w:val="false"/>
          <w:i w:val="false"/>
          <w:color w:val="000000"/>
          <w:sz w:val="28"/>
        </w:rPr>
        <w:t>
      2)міндеттері:</w:t>
      </w:r>
    </w:p>
    <w:bookmarkEnd w:id="657"/>
    <w:bookmarkStart w:name="z677" w:id="658"/>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658"/>
    <w:bookmarkStart w:name="z678" w:id="659"/>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659"/>
    <w:bookmarkStart w:name="z679" w:id="660"/>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660"/>
    <w:bookmarkStart w:name="z680" w:id="661"/>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661"/>
    <w:bookmarkStart w:name="z681" w:id="662"/>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bookmarkEnd w:id="662"/>
    <w:bookmarkStart w:name="z682" w:id="663"/>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bookmarkEnd w:id="663"/>
    <w:bookmarkStart w:name="z683" w:id="664"/>
    <w:p>
      <w:pPr>
        <w:spacing w:after="0"/>
        <w:ind w:left="0"/>
        <w:jc w:val="both"/>
      </w:pPr>
      <w:r>
        <w:rPr>
          <w:rFonts w:ascii="Times New Roman"/>
          <w:b w:val="false"/>
          <w:i w:val="false"/>
          <w:color w:val="000000"/>
          <w:sz w:val="28"/>
        </w:rPr>
        <w:t>
      ҚР "Азаматтық қорғау туралы" Заңында көзделген талаптардың орындалуын қамтамасыз ету;</w:t>
      </w:r>
    </w:p>
    <w:bookmarkEnd w:id="664"/>
    <w:bookmarkStart w:name="z684" w:id="665"/>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665"/>
    <w:bookmarkStart w:name="z685" w:id="666"/>
    <w:p>
      <w:pPr>
        <w:spacing w:after="0"/>
        <w:ind w:left="0"/>
        <w:jc w:val="both"/>
      </w:pPr>
      <w:r>
        <w:rPr>
          <w:rFonts w:ascii="Times New Roman"/>
          <w:b w:val="false"/>
          <w:i w:val="false"/>
          <w:color w:val="000000"/>
          <w:sz w:val="28"/>
        </w:rPr>
        <w:t>
      15. Функциялары:</w:t>
      </w:r>
    </w:p>
    <w:bookmarkEnd w:id="666"/>
    <w:bookmarkStart w:name="z686" w:id="667"/>
    <w:p>
      <w:pPr>
        <w:spacing w:after="0"/>
        <w:ind w:left="0"/>
        <w:jc w:val="both"/>
      </w:pPr>
      <w:r>
        <w:rPr>
          <w:rFonts w:ascii="Times New Roman"/>
          <w:b w:val="false"/>
          <w:i w:val="false"/>
          <w:color w:val="000000"/>
          <w:sz w:val="28"/>
        </w:rPr>
        <w:t>
      1)өңірдегі діни ахуалды зерделеп, оған талдау жүргізу;</w:t>
      </w:r>
    </w:p>
    <w:bookmarkEnd w:id="667"/>
    <w:bookmarkStart w:name="z687" w:id="668"/>
    <w:p>
      <w:pPr>
        <w:spacing w:after="0"/>
        <w:ind w:left="0"/>
        <w:jc w:val="both"/>
      </w:pPr>
      <w:r>
        <w:rPr>
          <w:rFonts w:ascii="Times New Roman"/>
          <w:b w:val="false"/>
          <w:i w:val="false"/>
          <w:color w:val="000000"/>
          <w:sz w:val="28"/>
        </w:rPr>
        <w:t>
      2)өңірде жұмыс істеп тұрған дiни бiрлестiктердiң, миссионерлердiң, рухани (діни) білім беру ұйымдарының қызметiн зерделеуді және талдауды жүргiзу;</w:t>
      </w:r>
    </w:p>
    <w:bookmarkEnd w:id="668"/>
    <w:bookmarkStart w:name="z688" w:id="669"/>
    <w:p>
      <w:pPr>
        <w:spacing w:after="0"/>
        <w:ind w:left="0"/>
        <w:jc w:val="both"/>
      </w:pPr>
      <w:r>
        <w:rPr>
          <w:rFonts w:ascii="Times New Roman"/>
          <w:b w:val="false"/>
          <w:i w:val="false"/>
          <w:color w:val="000000"/>
          <w:sz w:val="28"/>
        </w:rPr>
        <w:t>
      3)уәкiлеттi органға Қазақстан Республикасының дiни қызмет және діни бірлестіктер туралы заңнамасын жетiлдiру жөнінде ұсыныстар енгiзу;</w:t>
      </w:r>
    </w:p>
    <w:bookmarkEnd w:id="669"/>
    <w:bookmarkStart w:name="z689" w:id="670"/>
    <w:p>
      <w:pPr>
        <w:spacing w:after="0"/>
        <w:ind w:left="0"/>
        <w:jc w:val="both"/>
      </w:pPr>
      <w:r>
        <w:rPr>
          <w:rFonts w:ascii="Times New Roman"/>
          <w:b w:val="false"/>
          <w:i w:val="false"/>
          <w:color w:val="000000"/>
          <w:sz w:val="28"/>
        </w:rPr>
        <w:t>
      4)құқық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енгiзу;</w:t>
      </w:r>
    </w:p>
    <w:bookmarkEnd w:id="670"/>
    <w:bookmarkStart w:name="z690" w:id="671"/>
    <w:p>
      <w:pPr>
        <w:spacing w:after="0"/>
        <w:ind w:left="0"/>
        <w:jc w:val="both"/>
      </w:pPr>
      <w:r>
        <w:rPr>
          <w:rFonts w:ascii="Times New Roman"/>
          <w:b w:val="false"/>
          <w:i w:val="false"/>
          <w:color w:val="000000"/>
          <w:sz w:val="28"/>
        </w:rPr>
        <w:t>
      5)Қазақстан Республикасының дiни қызмет және діни бірлестіктер туралы заңнамасын бұзушылықтарға қатысты жеке және заңды тұлғалардың өтініштерін қарау;</w:t>
      </w:r>
    </w:p>
    <w:bookmarkEnd w:id="671"/>
    <w:bookmarkStart w:name="z691" w:id="672"/>
    <w:p>
      <w:pPr>
        <w:spacing w:after="0"/>
        <w:ind w:left="0"/>
        <w:jc w:val="both"/>
      </w:pPr>
      <w:r>
        <w:rPr>
          <w:rFonts w:ascii="Times New Roman"/>
          <w:b w:val="false"/>
          <w:i w:val="false"/>
          <w:color w:val="000000"/>
          <w:sz w:val="28"/>
        </w:rPr>
        <w:t>
      6)өз құзыретіне жататын мәселелер бойынша жергілікті деңгейде түсiндiру жұмыстарын жүргiзу;</w:t>
      </w:r>
    </w:p>
    <w:bookmarkEnd w:id="672"/>
    <w:bookmarkStart w:name="z692" w:id="673"/>
    <w:p>
      <w:pPr>
        <w:spacing w:after="0"/>
        <w:ind w:left="0"/>
        <w:jc w:val="both"/>
      </w:pPr>
      <w:r>
        <w:rPr>
          <w:rFonts w:ascii="Times New Roman"/>
          <w:b w:val="false"/>
          <w:i w:val="false"/>
          <w:color w:val="000000"/>
          <w:sz w:val="28"/>
        </w:rPr>
        <w:t>
      7)діни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келісу үшін облыс әкімдігіне ұсыныс енгізу, сондай-ақ ғибадат үйлерінен (ғимараттарынан) тыс жерлерде діни іс-шаралар өткізу туралы діни бірлестіктер берген хабарламаларды қарайды.</w:t>
      </w:r>
    </w:p>
    <w:bookmarkEnd w:id="673"/>
    <w:bookmarkStart w:name="z693" w:id="674"/>
    <w:p>
      <w:pPr>
        <w:spacing w:after="0"/>
        <w:ind w:left="0"/>
        <w:jc w:val="both"/>
      </w:pPr>
      <w:r>
        <w:rPr>
          <w:rFonts w:ascii="Times New Roman"/>
          <w:b w:val="false"/>
          <w:i w:val="false"/>
          <w:color w:val="000000"/>
          <w:sz w:val="28"/>
        </w:rPr>
        <w:t>
      8)діни бірлестіктерді құруға бастамашы азаматтардың тізімдеріне тексеру жүргізуді қамтамасыз ету;</w:t>
      </w:r>
    </w:p>
    <w:bookmarkEnd w:id="674"/>
    <w:bookmarkStart w:name="z694" w:id="675"/>
    <w:p>
      <w:pPr>
        <w:spacing w:after="0"/>
        <w:ind w:left="0"/>
        <w:jc w:val="both"/>
      </w:pPr>
      <w:r>
        <w:rPr>
          <w:rFonts w:ascii="Times New Roman"/>
          <w:b w:val="false"/>
          <w:i w:val="false"/>
          <w:color w:val="000000"/>
          <w:sz w:val="28"/>
        </w:rPr>
        <w:t>
      9)миссионерлiк қызметті жүзеге асыратын адамдарды тіркеуді жүргізуді ұйымдастыру;</w:t>
      </w:r>
    </w:p>
    <w:bookmarkEnd w:id="675"/>
    <w:bookmarkStart w:name="z695" w:id="676"/>
    <w:p>
      <w:pPr>
        <w:spacing w:after="0"/>
        <w:ind w:left="0"/>
        <w:jc w:val="both"/>
      </w:pPr>
      <w:r>
        <w:rPr>
          <w:rFonts w:ascii="Times New Roman"/>
          <w:b w:val="false"/>
          <w:i w:val="false"/>
          <w:color w:val="000000"/>
          <w:sz w:val="28"/>
        </w:rPr>
        <w:t>
      10)Қазақстан Республикасының "Әкімшілік құқық бұзушылықтар туралы" Кодексінің 453, 490 баптарына сәйкес діни қызмет пен діни бірлестіктер саласында, сондай-ақ Қазақстан Pecпубликасының заңдарында белгіленген тәртiппен тiркелмеген дiни бiрлестiктердiң қызметiне басшылық жасауға, қатысуға, олардың қызметiн қаржыландыруға байланысты Қазақстан Республикасы заңдарының бұзылуы анықталған жағдайда әкімшілік құқық бұзушылықтар туралы хаттамалар толтырады;</w:t>
      </w:r>
    </w:p>
    <w:bookmarkEnd w:id="676"/>
    <w:bookmarkStart w:name="z696" w:id="677"/>
    <w:p>
      <w:pPr>
        <w:spacing w:after="0"/>
        <w:ind w:left="0"/>
        <w:jc w:val="both"/>
      </w:pPr>
      <w:r>
        <w:rPr>
          <w:rFonts w:ascii="Times New Roman"/>
          <w:b w:val="false"/>
          <w:i w:val="false"/>
          <w:color w:val="000000"/>
          <w:sz w:val="28"/>
        </w:rPr>
        <w:t>
      11)экстремизм мен терроризмге қарсы ақпараттық-насихаттық алдын-алу және сақтандыруға бағытталған шараларын іске асыру;</w:t>
      </w:r>
    </w:p>
    <w:bookmarkEnd w:id="677"/>
    <w:bookmarkStart w:name="z697" w:id="678"/>
    <w:p>
      <w:pPr>
        <w:spacing w:after="0"/>
        <w:ind w:left="0"/>
        <w:jc w:val="both"/>
      </w:pPr>
      <w:r>
        <w:rPr>
          <w:rFonts w:ascii="Times New Roman"/>
          <w:b w:val="false"/>
          <w:i w:val="false"/>
          <w:color w:val="000000"/>
          <w:sz w:val="28"/>
        </w:rPr>
        <w:t>
      12)терроризм және экстремизмге қарсы іс-қимыл бойынша шаралар қабылдау;</w:t>
      </w:r>
    </w:p>
    <w:bookmarkEnd w:id="678"/>
    <w:bookmarkStart w:name="z698" w:id="679"/>
    <w:p>
      <w:pPr>
        <w:spacing w:after="0"/>
        <w:ind w:left="0"/>
        <w:jc w:val="both"/>
      </w:pPr>
      <w:r>
        <w:rPr>
          <w:rFonts w:ascii="Times New Roman"/>
          <w:b w:val="false"/>
          <w:i w:val="false"/>
          <w:color w:val="000000"/>
          <w:sz w:val="28"/>
        </w:rPr>
        <w:t>
      13)экстремизмнен сақтандыруға бағытталған келесі алдын алу шараларын іске асыруды: қоғамдық бірлестіктермен өзара іс-қимылды жүзеге асыру, тиісті аумақтарда құрылған діни бірлестіктер мен миссионерлердің қызметін зерделеуді жүзеге асыру, олар туралы деректер банкін жасау, өңірлік деңгейде ақпараттық-насихат іс-шараларын жүзеге асыру, өңірдегі діни ахуалды зерделеу мен талдау жүргізу;</w:t>
      </w:r>
    </w:p>
    <w:bookmarkEnd w:id="679"/>
    <w:bookmarkStart w:name="z699" w:id="680"/>
    <w:p>
      <w:pPr>
        <w:spacing w:after="0"/>
        <w:ind w:left="0"/>
        <w:jc w:val="both"/>
      </w:pPr>
      <w:r>
        <w:rPr>
          <w:rFonts w:ascii="Times New Roman"/>
          <w:b w:val="false"/>
          <w:i w:val="false"/>
          <w:color w:val="000000"/>
          <w:sz w:val="28"/>
        </w:rPr>
        <w:t>
      14)ғибадат үйлерін (ғимараттарын) салу және олардың орналасатын жерін айқындау туралы, үйлерді (ғимараттарды) ғибадат үйлері (ғимараттары) етіп қайта бейіндеу (функционалдық мақсатын өзгерту) туралы шешім беру;</w:t>
      </w:r>
    </w:p>
    <w:bookmarkEnd w:id="680"/>
    <w:bookmarkStart w:name="z700" w:id="681"/>
    <w:p>
      <w:pPr>
        <w:spacing w:after="0"/>
        <w:ind w:left="0"/>
        <w:jc w:val="both"/>
      </w:pPr>
      <w:r>
        <w:rPr>
          <w:rFonts w:ascii="Times New Roman"/>
          <w:b w:val="false"/>
          <w:i w:val="false"/>
          <w:color w:val="000000"/>
          <w:sz w:val="28"/>
        </w:rPr>
        <w:t>
      15)жергілікті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асыру.</w:t>
      </w:r>
    </w:p>
    <w:bookmarkEnd w:id="681"/>
    <w:bookmarkStart w:name="z701" w:id="68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82"/>
    <w:bookmarkStart w:name="z702" w:id="683"/>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683"/>
    <w:bookmarkStart w:name="z703" w:id="684"/>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684"/>
    <w:bookmarkStart w:name="z704" w:id="685"/>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685"/>
    <w:bookmarkStart w:name="z705" w:id="686"/>
    <w:p>
      <w:pPr>
        <w:spacing w:after="0"/>
        <w:ind w:left="0"/>
        <w:jc w:val="both"/>
      </w:pPr>
      <w:r>
        <w:rPr>
          <w:rFonts w:ascii="Times New Roman"/>
          <w:b w:val="false"/>
          <w:i w:val="false"/>
          <w:color w:val="000000"/>
          <w:sz w:val="28"/>
        </w:rPr>
        <w:t>
      19. Басқарманың бірінші басшысының өкілеттіктері:</w:t>
      </w:r>
    </w:p>
    <w:bookmarkEnd w:id="686"/>
    <w:bookmarkStart w:name="z706" w:id="687"/>
    <w:p>
      <w:pPr>
        <w:spacing w:after="0"/>
        <w:ind w:left="0"/>
        <w:jc w:val="both"/>
      </w:pPr>
      <w:r>
        <w:rPr>
          <w:rFonts w:ascii="Times New Roman"/>
          <w:b w:val="false"/>
          <w:i w:val="false"/>
          <w:color w:val="000000"/>
          <w:sz w:val="28"/>
        </w:rPr>
        <w:t>
      1) Басқарманың қызметін ұйымдастырады және басқарады;</w:t>
      </w:r>
    </w:p>
    <w:bookmarkEnd w:id="687"/>
    <w:bookmarkStart w:name="z707" w:id="688"/>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688"/>
    <w:bookmarkStart w:name="z708" w:id="689"/>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689"/>
    <w:bookmarkStart w:name="z709" w:id="690"/>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bookmarkEnd w:id="690"/>
    <w:bookmarkStart w:name="z710" w:id="691"/>
    <w:p>
      <w:pPr>
        <w:spacing w:after="0"/>
        <w:ind w:left="0"/>
        <w:jc w:val="both"/>
      </w:pPr>
      <w:r>
        <w:rPr>
          <w:rFonts w:ascii="Times New Roman"/>
          <w:b w:val="false"/>
          <w:i w:val="false"/>
          <w:color w:val="000000"/>
          <w:sz w:val="28"/>
        </w:rPr>
        <w:t>
      5) Басқарманың атынан сенімхатсыз әрекет етеді;</w:t>
      </w:r>
    </w:p>
    <w:bookmarkEnd w:id="691"/>
    <w:bookmarkStart w:name="z711" w:id="692"/>
    <w:p>
      <w:pPr>
        <w:spacing w:after="0"/>
        <w:ind w:left="0"/>
        <w:jc w:val="both"/>
      </w:pPr>
      <w:r>
        <w:rPr>
          <w:rFonts w:ascii="Times New Roman"/>
          <w:b w:val="false"/>
          <w:i w:val="false"/>
          <w:color w:val="000000"/>
          <w:sz w:val="28"/>
        </w:rPr>
        <w:t>
      6) барлық мемлекеттік органдар мен басқа да ұйымдарда Басқарманың мүддесін білдіреді;</w:t>
      </w:r>
    </w:p>
    <w:bookmarkEnd w:id="692"/>
    <w:bookmarkStart w:name="z712" w:id="693"/>
    <w:p>
      <w:pPr>
        <w:spacing w:after="0"/>
        <w:ind w:left="0"/>
        <w:jc w:val="both"/>
      </w:pPr>
      <w:r>
        <w:rPr>
          <w:rFonts w:ascii="Times New Roman"/>
          <w:b w:val="false"/>
          <w:i w:val="false"/>
          <w:color w:val="000000"/>
          <w:sz w:val="28"/>
        </w:rPr>
        <w:t>
      7) келісімшарттар жасасады;</w:t>
      </w:r>
    </w:p>
    <w:bookmarkEnd w:id="693"/>
    <w:bookmarkStart w:name="z713" w:id="694"/>
    <w:p>
      <w:pPr>
        <w:spacing w:after="0"/>
        <w:ind w:left="0"/>
        <w:jc w:val="both"/>
      </w:pPr>
      <w:r>
        <w:rPr>
          <w:rFonts w:ascii="Times New Roman"/>
          <w:b w:val="false"/>
          <w:i w:val="false"/>
          <w:color w:val="000000"/>
          <w:sz w:val="28"/>
        </w:rPr>
        <w:t>
      8) сенімхаттар береді;</w:t>
      </w:r>
    </w:p>
    <w:bookmarkEnd w:id="694"/>
    <w:bookmarkStart w:name="z714" w:id="695"/>
    <w:p>
      <w:pPr>
        <w:spacing w:after="0"/>
        <w:ind w:left="0"/>
        <w:jc w:val="both"/>
      </w:pPr>
      <w:r>
        <w:rPr>
          <w:rFonts w:ascii="Times New Roman"/>
          <w:b w:val="false"/>
          <w:i w:val="false"/>
          <w:color w:val="000000"/>
          <w:sz w:val="28"/>
        </w:rPr>
        <w:t>
      9) банктік шоттар ашады;</w:t>
      </w:r>
    </w:p>
    <w:bookmarkEnd w:id="695"/>
    <w:bookmarkStart w:name="z715" w:id="696"/>
    <w:p>
      <w:pPr>
        <w:spacing w:after="0"/>
        <w:ind w:left="0"/>
        <w:jc w:val="both"/>
      </w:pPr>
      <w:r>
        <w:rPr>
          <w:rFonts w:ascii="Times New Roman"/>
          <w:b w:val="false"/>
          <w:i w:val="false"/>
          <w:color w:val="000000"/>
          <w:sz w:val="28"/>
        </w:rPr>
        <w:t>
      10)өз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696"/>
    <w:bookmarkStart w:name="z716" w:id="697"/>
    <w:p>
      <w:pPr>
        <w:spacing w:after="0"/>
        <w:ind w:left="0"/>
        <w:jc w:val="both"/>
      </w:pPr>
      <w:r>
        <w:rPr>
          <w:rFonts w:ascii="Times New Roman"/>
          <w:b w:val="false"/>
          <w:i w:val="false"/>
          <w:color w:val="000000"/>
          <w:sz w:val="28"/>
        </w:rPr>
        <w:t>
      11)Басқарманың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697"/>
    <w:bookmarkStart w:name="z717" w:id="698"/>
    <w:p>
      <w:pPr>
        <w:spacing w:after="0"/>
        <w:ind w:left="0"/>
        <w:jc w:val="both"/>
      </w:pPr>
      <w:r>
        <w:rPr>
          <w:rFonts w:ascii="Times New Roman"/>
          <w:b w:val="false"/>
          <w:i w:val="false"/>
          <w:color w:val="000000"/>
          <w:sz w:val="28"/>
        </w:rPr>
        <w:t>
      12)сыбайлас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698"/>
    <w:bookmarkStart w:name="z718" w:id="699"/>
    <w:p>
      <w:pPr>
        <w:spacing w:after="0"/>
        <w:ind w:left="0"/>
        <w:jc w:val="both"/>
      </w:pPr>
      <w:r>
        <w:rPr>
          <w:rFonts w:ascii="Times New Roman"/>
          <w:b w:val="false"/>
          <w:i w:val="false"/>
          <w:color w:val="000000"/>
          <w:sz w:val="28"/>
        </w:rPr>
        <w:t>
      13)бюджеттік бағдарламаларды жоспарлауға, негіздеуге, іске асыруға және нәтижелерге қол жеткізуге жауапты болады;</w:t>
      </w:r>
    </w:p>
    <w:bookmarkEnd w:id="699"/>
    <w:bookmarkStart w:name="z719" w:id="700"/>
    <w:p>
      <w:pPr>
        <w:spacing w:after="0"/>
        <w:ind w:left="0"/>
        <w:jc w:val="both"/>
      </w:pPr>
      <w:r>
        <w:rPr>
          <w:rFonts w:ascii="Times New Roman"/>
          <w:b w:val="false"/>
          <w:i w:val="false"/>
          <w:color w:val="000000"/>
          <w:sz w:val="28"/>
        </w:rPr>
        <w:t>
      14)Басқарманың қаржылық-шаруашылық қызметіне және оған берілген мүліктің сақталуына дербес жауапты болады;</w:t>
      </w:r>
    </w:p>
    <w:bookmarkEnd w:id="700"/>
    <w:bookmarkStart w:name="z720" w:id="701"/>
    <w:p>
      <w:pPr>
        <w:spacing w:after="0"/>
        <w:ind w:left="0"/>
        <w:jc w:val="both"/>
      </w:pPr>
      <w:r>
        <w:rPr>
          <w:rFonts w:ascii="Times New Roman"/>
          <w:b w:val="false"/>
          <w:i w:val="false"/>
          <w:color w:val="000000"/>
          <w:sz w:val="28"/>
        </w:rPr>
        <w:t>
      15)Қазақстан Республикасының заңнамасымен, осы Ережемен және облыс әкімдігімен оған жүктелген басқа да функцияларды жүзеге асырады;</w:t>
      </w:r>
    </w:p>
    <w:bookmarkEnd w:id="701"/>
    <w:bookmarkStart w:name="z721" w:id="702"/>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702"/>
    <w:bookmarkStart w:name="z722" w:id="703"/>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703"/>
    <w:bookmarkStart w:name="z723" w:id="704"/>
    <w:p>
      <w:pPr>
        <w:spacing w:after="0"/>
        <w:ind w:left="0"/>
        <w:jc w:val="left"/>
      </w:pPr>
      <w:r>
        <w:rPr>
          <w:rFonts w:ascii="Times New Roman"/>
          <w:b/>
          <w:i w:val="false"/>
          <w:color w:val="000000"/>
        </w:rPr>
        <w:t xml:space="preserve"> 4-тарау. Мемлекеттік органның мүлкі</w:t>
      </w:r>
    </w:p>
    <w:bookmarkEnd w:id="704"/>
    <w:bookmarkStart w:name="z724" w:id="705"/>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705"/>
    <w:bookmarkStart w:name="z725" w:id="70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6"/>
    <w:bookmarkStart w:name="z726" w:id="707"/>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707"/>
    <w:bookmarkStart w:name="z727" w:id="708"/>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08"/>
    <w:bookmarkStart w:name="z728" w:id="70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09"/>
    <w:bookmarkStart w:name="z729" w:id="710"/>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710"/>
    <w:bookmarkStart w:name="z730" w:id="711"/>
    <w:p>
      <w:pPr>
        <w:spacing w:after="0"/>
        <w:ind w:left="0"/>
        <w:jc w:val="both"/>
      </w:pPr>
      <w:r>
        <w:rPr>
          <w:rFonts w:ascii="Times New Roman"/>
          <w:b w:val="false"/>
          <w:i w:val="false"/>
          <w:color w:val="000000"/>
          <w:sz w:val="28"/>
        </w:rPr>
        <w:t>
      Басқарма қарамағындағы ұйымдарының тізбесі</w:t>
      </w:r>
    </w:p>
    <w:bookmarkEnd w:id="711"/>
    <w:bookmarkStart w:name="z731" w:id="712"/>
    <w:p>
      <w:pPr>
        <w:spacing w:after="0"/>
        <w:ind w:left="0"/>
        <w:jc w:val="both"/>
      </w:pPr>
      <w:r>
        <w:rPr>
          <w:rFonts w:ascii="Times New Roman"/>
          <w:b w:val="false"/>
          <w:i w:val="false"/>
          <w:color w:val="000000"/>
          <w:sz w:val="28"/>
        </w:rPr>
        <w:t>
      Маңғыстау облысының дін істері басқармасының "Дін мәселелері бойынша ақпараттық-талдау орталығы" коммуналдық мемлекеттік мекемесі.</w:t>
      </w:r>
    </w:p>
    <w:bookmarkEnd w:id="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қаулысына 7 қосымша</w:t>
            </w:r>
          </w:p>
        </w:tc>
      </w:tr>
    </w:tbl>
    <w:bookmarkStart w:name="z735" w:id="713"/>
    <w:p>
      <w:pPr>
        <w:spacing w:after="0"/>
        <w:ind w:left="0"/>
        <w:jc w:val="left"/>
      </w:pPr>
      <w:r>
        <w:rPr>
          <w:rFonts w:ascii="Times New Roman"/>
          <w:b/>
          <w:i w:val="false"/>
          <w:color w:val="000000"/>
        </w:rPr>
        <w:t xml:space="preserve"> "Маңғыстау облысының дене шынықтыру және спорт басқармасы" мемлекеттік мекемесі туралы ЕРЕЖЕ</w:t>
      </w:r>
    </w:p>
    <w:bookmarkEnd w:id="713"/>
    <w:bookmarkStart w:name="z736" w:id="714"/>
    <w:p>
      <w:pPr>
        <w:spacing w:after="0"/>
        <w:ind w:left="0"/>
        <w:jc w:val="left"/>
      </w:pPr>
      <w:r>
        <w:rPr>
          <w:rFonts w:ascii="Times New Roman"/>
          <w:b/>
          <w:i w:val="false"/>
          <w:color w:val="000000"/>
        </w:rPr>
        <w:t xml:space="preserve"> 1-тарау. Жалпы ережелер</w:t>
      </w:r>
    </w:p>
    <w:bookmarkEnd w:id="714"/>
    <w:bookmarkStart w:name="z737" w:id="715"/>
    <w:p>
      <w:pPr>
        <w:spacing w:after="0"/>
        <w:ind w:left="0"/>
        <w:jc w:val="both"/>
      </w:pPr>
      <w:r>
        <w:rPr>
          <w:rFonts w:ascii="Times New Roman"/>
          <w:b w:val="false"/>
          <w:i w:val="false"/>
          <w:color w:val="000000"/>
          <w:sz w:val="28"/>
        </w:rPr>
        <w:t>
      1. "Маңғыстау облысының дене шынықтыру және спорт басқармасы" мемлекеттік мекемесі (бұдан әрі – Басқарма) Маңғыстау облысының аумағында дене шынықтыру және спорт саласында басшылықты жүзеге асыратын Қазақстан Республикасының мемлекеттік органы болып табылады.</w:t>
      </w:r>
    </w:p>
    <w:bookmarkEnd w:id="715"/>
    <w:bookmarkStart w:name="z738" w:id="716"/>
    <w:p>
      <w:pPr>
        <w:spacing w:after="0"/>
        <w:ind w:left="0"/>
        <w:jc w:val="both"/>
      </w:pPr>
      <w:r>
        <w:rPr>
          <w:rFonts w:ascii="Times New Roman"/>
          <w:b w:val="false"/>
          <w:i w:val="false"/>
          <w:color w:val="000000"/>
          <w:sz w:val="28"/>
        </w:rPr>
        <w:t>
      2. Басқарманың ведомстволары жоқ.</w:t>
      </w:r>
    </w:p>
    <w:bookmarkEnd w:id="716"/>
    <w:bookmarkStart w:name="z739" w:id="717"/>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17"/>
    <w:bookmarkStart w:name="z740" w:id="718"/>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718"/>
    <w:bookmarkStart w:name="z741" w:id="719"/>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719"/>
    <w:bookmarkStart w:name="z742" w:id="720"/>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720"/>
    <w:bookmarkStart w:name="z743" w:id="721"/>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721"/>
    <w:bookmarkStart w:name="z744" w:id="722"/>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722"/>
    <w:bookmarkStart w:name="z745" w:id="723"/>
    <w:p>
      <w:pPr>
        <w:spacing w:after="0"/>
        <w:ind w:left="0"/>
        <w:jc w:val="both"/>
      </w:pPr>
      <w:r>
        <w:rPr>
          <w:rFonts w:ascii="Times New Roman"/>
          <w:b w:val="false"/>
          <w:i w:val="false"/>
          <w:color w:val="000000"/>
          <w:sz w:val="28"/>
        </w:rPr>
        <w:t>
      9. Заңды тұлғаның орналасқан жері: Қазақстан Республикасы, Маңғыстау облысы, Ақтау қаласы, 12 шағын аудан, № 83 ғимарат, пошталық индексі 130001.</w:t>
      </w:r>
    </w:p>
    <w:bookmarkEnd w:id="723"/>
    <w:bookmarkStart w:name="z746" w:id="72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24"/>
    <w:bookmarkStart w:name="z747" w:id="725"/>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725"/>
    <w:bookmarkStart w:name="z748" w:id="726"/>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726"/>
    <w:bookmarkStart w:name="z749" w:id="727"/>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727"/>
    <w:bookmarkStart w:name="z750" w:id="72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728"/>
    <w:bookmarkStart w:name="z751" w:id="729"/>
    <w:p>
      <w:pPr>
        <w:spacing w:after="0"/>
        <w:ind w:left="0"/>
        <w:jc w:val="both"/>
      </w:pPr>
      <w:r>
        <w:rPr>
          <w:rFonts w:ascii="Times New Roman"/>
          <w:b w:val="false"/>
          <w:i w:val="false"/>
          <w:color w:val="000000"/>
          <w:sz w:val="28"/>
        </w:rPr>
        <w:t>
      13. Мақсаттары:</w:t>
      </w:r>
    </w:p>
    <w:bookmarkEnd w:id="729"/>
    <w:bookmarkStart w:name="z752" w:id="730"/>
    <w:p>
      <w:pPr>
        <w:spacing w:after="0"/>
        <w:ind w:left="0"/>
        <w:jc w:val="both"/>
      </w:pPr>
      <w:r>
        <w:rPr>
          <w:rFonts w:ascii="Times New Roman"/>
          <w:b w:val="false"/>
          <w:i w:val="false"/>
          <w:color w:val="000000"/>
          <w:sz w:val="28"/>
        </w:rPr>
        <w:t>
      1)дене шынықтырумен және спортпен айналысатын адамдардың, сондай-ақ дене шынықтыру-сауықтыру және спорттық iс-шаралардың қатысушылары мен көрермендерiнiң өмiрi мен денсаулығының қауiпсiздiгiн қамтамасыз ету және спорттық-бұқаралық iс-шараларды өткiзу орындарында қоғамдық тәртiптi сақтау;</w:t>
      </w:r>
    </w:p>
    <w:bookmarkEnd w:id="730"/>
    <w:bookmarkStart w:name="z753" w:id="731"/>
    <w:p>
      <w:pPr>
        <w:spacing w:after="0"/>
        <w:ind w:left="0"/>
        <w:jc w:val="both"/>
      </w:pPr>
      <w:r>
        <w:rPr>
          <w:rFonts w:ascii="Times New Roman"/>
          <w:b w:val="false"/>
          <w:i w:val="false"/>
          <w:color w:val="000000"/>
          <w:sz w:val="28"/>
        </w:rPr>
        <w:t>
      2)ұлттық, техникалық және қолданбалы спорт түрлерiн дамыту;</w:t>
      </w:r>
    </w:p>
    <w:bookmarkEnd w:id="731"/>
    <w:bookmarkStart w:name="z754" w:id="732"/>
    <w:p>
      <w:pPr>
        <w:spacing w:after="0"/>
        <w:ind w:left="0"/>
        <w:jc w:val="both"/>
      </w:pPr>
      <w:r>
        <w:rPr>
          <w:rFonts w:ascii="Times New Roman"/>
          <w:b w:val="false"/>
          <w:i w:val="false"/>
          <w:color w:val="000000"/>
          <w:sz w:val="28"/>
        </w:rPr>
        <w:t>
      3)дене шынықтыру мен спортты қолдау және ынталандыру;</w:t>
      </w:r>
    </w:p>
    <w:bookmarkEnd w:id="732"/>
    <w:bookmarkStart w:name="z755" w:id="733"/>
    <w:p>
      <w:pPr>
        <w:spacing w:after="0"/>
        <w:ind w:left="0"/>
        <w:jc w:val="both"/>
      </w:pPr>
      <w:r>
        <w:rPr>
          <w:rFonts w:ascii="Times New Roman"/>
          <w:b w:val="false"/>
          <w:i w:val="false"/>
          <w:color w:val="000000"/>
          <w:sz w:val="28"/>
        </w:rPr>
        <w:t>
      4)әлеуметтiк және бiлiм беру функцияларын, сондай-ақ ерiктi қызмет қағидатына негiзделген олардың құрылымының ерекшелiгiн ескере отырып, спорттың барлық түрлерiн дамытуға жәрдемдесу.</w:t>
      </w:r>
    </w:p>
    <w:bookmarkEnd w:id="733"/>
    <w:bookmarkStart w:name="z756" w:id="734"/>
    <w:p>
      <w:pPr>
        <w:spacing w:after="0"/>
        <w:ind w:left="0"/>
        <w:jc w:val="both"/>
      </w:pPr>
      <w:r>
        <w:rPr>
          <w:rFonts w:ascii="Times New Roman"/>
          <w:b w:val="false"/>
          <w:i w:val="false"/>
          <w:color w:val="000000"/>
          <w:sz w:val="28"/>
        </w:rPr>
        <w:t>
      14. Өкілеттіктері:</w:t>
      </w:r>
    </w:p>
    <w:bookmarkEnd w:id="734"/>
    <w:bookmarkStart w:name="z757" w:id="735"/>
    <w:p>
      <w:pPr>
        <w:spacing w:after="0"/>
        <w:ind w:left="0"/>
        <w:jc w:val="both"/>
      </w:pPr>
      <w:r>
        <w:rPr>
          <w:rFonts w:ascii="Times New Roman"/>
          <w:b w:val="false"/>
          <w:i w:val="false"/>
          <w:color w:val="000000"/>
          <w:sz w:val="28"/>
        </w:rPr>
        <w:t>
      1)құқықтары:</w:t>
      </w:r>
    </w:p>
    <w:bookmarkEnd w:id="735"/>
    <w:bookmarkStart w:name="z758" w:id="736"/>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736"/>
    <w:bookmarkStart w:name="z759" w:id="737"/>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737"/>
    <w:bookmarkStart w:name="z760" w:id="738"/>
    <w:p>
      <w:pPr>
        <w:spacing w:after="0"/>
        <w:ind w:left="0"/>
        <w:jc w:val="both"/>
      </w:pPr>
      <w:r>
        <w:rPr>
          <w:rFonts w:ascii="Times New Roman"/>
          <w:b w:val="false"/>
          <w:i w:val="false"/>
          <w:color w:val="000000"/>
          <w:sz w:val="28"/>
        </w:rPr>
        <w:t>
      өз құзыреті шегінде комиссияларды құру;</w:t>
      </w:r>
    </w:p>
    <w:bookmarkEnd w:id="738"/>
    <w:bookmarkStart w:name="z761" w:id="739"/>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739"/>
    <w:bookmarkStart w:name="z762" w:id="740"/>
    <w:p>
      <w:pPr>
        <w:spacing w:after="0"/>
        <w:ind w:left="0"/>
        <w:jc w:val="both"/>
      </w:pPr>
      <w:r>
        <w:rPr>
          <w:rFonts w:ascii="Times New Roman"/>
          <w:b w:val="false"/>
          <w:i w:val="false"/>
          <w:color w:val="000000"/>
          <w:sz w:val="28"/>
        </w:rPr>
        <w:t>
      өз өкілеттіктері мен функцияларының бір бөлігін беру;</w:t>
      </w:r>
    </w:p>
    <w:bookmarkEnd w:id="740"/>
    <w:bookmarkStart w:name="z763" w:id="741"/>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741"/>
    <w:bookmarkStart w:name="z764" w:id="742"/>
    <w:p>
      <w:pPr>
        <w:spacing w:after="0"/>
        <w:ind w:left="0"/>
        <w:jc w:val="both"/>
      </w:pPr>
      <w:r>
        <w:rPr>
          <w:rFonts w:ascii="Times New Roman"/>
          <w:b w:val="false"/>
          <w:i w:val="false"/>
          <w:color w:val="000000"/>
          <w:sz w:val="28"/>
        </w:rPr>
        <w:t>
      2)міндеттері:</w:t>
      </w:r>
    </w:p>
    <w:bookmarkEnd w:id="742"/>
    <w:bookmarkStart w:name="z765" w:id="743"/>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743"/>
    <w:bookmarkStart w:name="z766" w:id="744"/>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744"/>
    <w:bookmarkStart w:name="z767" w:id="745"/>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745"/>
    <w:bookmarkStart w:name="z768" w:id="746"/>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746"/>
    <w:bookmarkStart w:name="z769" w:id="747"/>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bookmarkEnd w:id="747"/>
    <w:bookmarkStart w:name="z770" w:id="748"/>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bookmarkEnd w:id="748"/>
    <w:bookmarkStart w:name="z771" w:id="749"/>
    <w:p>
      <w:pPr>
        <w:spacing w:after="0"/>
        <w:ind w:left="0"/>
        <w:jc w:val="both"/>
      </w:pPr>
      <w:r>
        <w:rPr>
          <w:rFonts w:ascii="Times New Roman"/>
          <w:b w:val="false"/>
          <w:i w:val="false"/>
          <w:color w:val="000000"/>
          <w:sz w:val="28"/>
        </w:rPr>
        <w:t>
      ҚР "Азаматтық қорғау туралы" Заңында көзделген талаптардың орындалуын қамтамасыз ету;</w:t>
      </w:r>
    </w:p>
    <w:bookmarkEnd w:id="749"/>
    <w:bookmarkStart w:name="z772" w:id="750"/>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750"/>
    <w:bookmarkStart w:name="z773" w:id="751"/>
    <w:p>
      <w:pPr>
        <w:spacing w:after="0"/>
        <w:ind w:left="0"/>
        <w:jc w:val="both"/>
      </w:pPr>
      <w:r>
        <w:rPr>
          <w:rFonts w:ascii="Times New Roman"/>
          <w:b w:val="false"/>
          <w:i w:val="false"/>
          <w:color w:val="000000"/>
          <w:sz w:val="28"/>
        </w:rPr>
        <w:t>
      15. Функциялары:</w:t>
      </w:r>
    </w:p>
    <w:bookmarkEnd w:id="751"/>
    <w:bookmarkStart w:name="z774" w:id="752"/>
    <w:p>
      <w:pPr>
        <w:spacing w:after="0"/>
        <w:ind w:left="0"/>
        <w:jc w:val="both"/>
      </w:pPr>
      <w:r>
        <w:rPr>
          <w:rFonts w:ascii="Times New Roman"/>
          <w:b w:val="false"/>
          <w:i w:val="false"/>
          <w:color w:val="000000"/>
          <w:sz w:val="28"/>
        </w:rPr>
        <w:t>
      1)жеке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құру;</w:t>
      </w:r>
    </w:p>
    <w:bookmarkEnd w:id="752"/>
    <w:bookmarkStart w:name="z775" w:id="753"/>
    <w:p>
      <w:pPr>
        <w:spacing w:after="0"/>
        <w:ind w:left="0"/>
        <w:jc w:val="both"/>
      </w:pPr>
      <w:r>
        <w:rPr>
          <w:rFonts w:ascii="Times New Roman"/>
          <w:b w:val="false"/>
          <w:i w:val="false"/>
          <w:color w:val="000000"/>
          <w:sz w:val="28"/>
        </w:rPr>
        <w:t>
      2)бұқаралық спортпен айналысуға арналған спорттық жабдықтың қауіпсіз пайдаланылуына мемлекеттік бақылауды жүзеге асыру;</w:t>
      </w:r>
    </w:p>
    <w:bookmarkEnd w:id="753"/>
    <w:bookmarkStart w:name="z776" w:id="754"/>
    <w:p>
      <w:pPr>
        <w:spacing w:after="0"/>
        <w:ind w:left="0"/>
        <w:jc w:val="both"/>
      </w:pPr>
      <w:r>
        <w:rPr>
          <w:rFonts w:ascii="Times New Roman"/>
          <w:b w:val="false"/>
          <w:i w:val="false"/>
          <w:color w:val="000000"/>
          <w:sz w:val="28"/>
        </w:rPr>
        <w:t>
      3)аккредиттелген республикалық және (немесе) жергілікті спорт федерацияларымен бірлесіп, облыстық, оның ішінде ардагер спортшылар арасында спорттық жарыстар өткізу;</w:t>
      </w:r>
    </w:p>
    <w:bookmarkEnd w:id="754"/>
    <w:bookmarkStart w:name="z777" w:id="755"/>
    <w:p>
      <w:pPr>
        <w:spacing w:after="0"/>
        <w:ind w:left="0"/>
        <w:jc w:val="both"/>
      </w:pPr>
      <w:r>
        <w:rPr>
          <w:rFonts w:ascii="Times New Roman"/>
          <w:b w:val="false"/>
          <w:i w:val="false"/>
          <w:color w:val="000000"/>
          <w:sz w:val="28"/>
        </w:rPr>
        <w:t>
      4)аккредиттелген республикалық спорт федерацияларымен бірлесіп дене шынықтыру және спорт саласындағы уәкілетті орган өткізетін республикалық және халықаралық спорт жарыстарын, оның ішінде ардагер спортшылар арасында өткізуге қатысу;</w:t>
      </w:r>
    </w:p>
    <w:bookmarkEnd w:id="755"/>
    <w:bookmarkStart w:name="z778" w:id="756"/>
    <w:p>
      <w:pPr>
        <w:spacing w:after="0"/>
        <w:ind w:left="0"/>
        <w:jc w:val="both"/>
      </w:pPr>
      <w:r>
        <w:rPr>
          <w:rFonts w:ascii="Times New Roman"/>
          <w:b w:val="false"/>
          <w:i w:val="false"/>
          <w:color w:val="000000"/>
          <w:sz w:val="28"/>
        </w:rPr>
        <w:t>
      5)спорт түрлері бойынша облыстық құрама командаларды даярлауды және олардың республикалық және халықаралық спорт жарыстарына қатысуын қамтамасыз ету және ұйымдастыру;</w:t>
      </w:r>
    </w:p>
    <w:bookmarkEnd w:id="756"/>
    <w:bookmarkStart w:name="z779" w:id="757"/>
    <w:p>
      <w:pPr>
        <w:spacing w:after="0"/>
        <w:ind w:left="0"/>
        <w:jc w:val="both"/>
      </w:pPr>
      <w:r>
        <w:rPr>
          <w:rFonts w:ascii="Times New Roman"/>
          <w:b w:val="false"/>
          <w:i w:val="false"/>
          <w:color w:val="000000"/>
          <w:sz w:val="28"/>
        </w:rPr>
        <w:t>
      6)облыс аумағында бұқаралық спортты және ұлттық спорт түрлерін дамытуды қамтамасыз ету және ұйымдастыру;</w:t>
      </w:r>
    </w:p>
    <w:bookmarkEnd w:id="757"/>
    <w:bookmarkStart w:name="z780" w:id="758"/>
    <w:p>
      <w:pPr>
        <w:spacing w:after="0"/>
        <w:ind w:left="0"/>
        <w:jc w:val="both"/>
      </w:pPr>
      <w:r>
        <w:rPr>
          <w:rFonts w:ascii="Times New Roman"/>
          <w:b w:val="false"/>
          <w:i w:val="false"/>
          <w:color w:val="000000"/>
          <w:sz w:val="28"/>
        </w:rPr>
        <w:t>
      7)облыс аумағында дене шынықтыру-спорт ұйымдарының қызметін үйлестіру;</w:t>
      </w:r>
    </w:p>
    <w:bookmarkEnd w:id="758"/>
    <w:bookmarkStart w:name="z781" w:id="759"/>
    <w:p>
      <w:pPr>
        <w:spacing w:after="0"/>
        <w:ind w:left="0"/>
        <w:jc w:val="both"/>
      </w:pPr>
      <w:r>
        <w:rPr>
          <w:rFonts w:ascii="Times New Roman"/>
          <w:b w:val="false"/>
          <w:i w:val="false"/>
          <w:color w:val="000000"/>
          <w:sz w:val="28"/>
        </w:rPr>
        <w:t>
      8)облыс әкімдігіне дене шынықтыру даярлығының, оның ішінде бейімдемелі дене шынықтыру мен спорттың балалар-жасөспірімдер клубтарын құру туралы ұсыныстар енгізу;</w:t>
      </w:r>
    </w:p>
    <w:bookmarkEnd w:id="759"/>
    <w:bookmarkStart w:name="z782" w:id="760"/>
    <w:p>
      <w:pPr>
        <w:spacing w:after="0"/>
        <w:ind w:left="0"/>
        <w:jc w:val="both"/>
      </w:pPr>
      <w:r>
        <w:rPr>
          <w:rFonts w:ascii="Times New Roman"/>
          <w:b w:val="false"/>
          <w:i w:val="false"/>
          <w:color w:val="000000"/>
          <w:sz w:val="28"/>
        </w:rPr>
        <w:t>
      9)білім басқармасының келісімі бойынша тұрғындар үшін спорт секцияларының жұмысын қамтамасыз ету және спорттық іс шараларды өткізу мақсатында сабақтан тыс және кешкі уақытта спорт ғимараттарын білім беру ұйымдарын пайдалану жөнінде шаралар қабылдау;</w:t>
      </w:r>
    </w:p>
    <w:bookmarkEnd w:id="760"/>
    <w:bookmarkStart w:name="z783" w:id="761"/>
    <w:p>
      <w:pPr>
        <w:spacing w:after="0"/>
        <w:ind w:left="0"/>
        <w:jc w:val="both"/>
      </w:pPr>
      <w:r>
        <w:rPr>
          <w:rFonts w:ascii="Times New Roman"/>
          <w:b w:val="false"/>
          <w:i w:val="false"/>
          <w:color w:val="000000"/>
          <w:sz w:val="28"/>
        </w:rPr>
        <w:t>
      10)спортшыларға "Қазақстан Республикасының спорт шеберлігіне кандидат", 1-разрядты спортшы спорттық разрядтарын беру, спортшыларды спорттық разрядтардан айыру;</w:t>
      </w:r>
    </w:p>
    <w:bookmarkEnd w:id="761"/>
    <w:bookmarkStart w:name="z784" w:id="762"/>
    <w:p>
      <w:pPr>
        <w:spacing w:after="0"/>
        <w:ind w:left="0"/>
        <w:jc w:val="both"/>
      </w:pPr>
      <w:r>
        <w:rPr>
          <w:rFonts w:ascii="Times New Roman"/>
          <w:b w:val="false"/>
          <w:i w:val="false"/>
          <w:color w:val="000000"/>
          <w:sz w:val="28"/>
        </w:rPr>
        <w:t>
      11)мынадай: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беру, біліктілік санаттарынан айыру;</w:t>
      </w:r>
    </w:p>
    <w:bookmarkEnd w:id="762"/>
    <w:bookmarkStart w:name="z785" w:id="763"/>
    <w:p>
      <w:pPr>
        <w:spacing w:after="0"/>
        <w:ind w:left="0"/>
        <w:jc w:val="both"/>
      </w:pPr>
      <w:r>
        <w:rPr>
          <w:rFonts w:ascii="Times New Roman"/>
          <w:b w:val="false"/>
          <w:i w:val="false"/>
          <w:color w:val="000000"/>
          <w:sz w:val="28"/>
        </w:rPr>
        <w:t>
      12)аккредиттелген өңірлік және жергілікті спорт федерацияларының ұсыныстары бойынша спорттық-бұқаралық іс-шаралардың бірыңғай өңірлік күнтізбесін бекіту және оның іске асырылуын қамтамасыз ету;</w:t>
      </w:r>
    </w:p>
    <w:bookmarkEnd w:id="763"/>
    <w:bookmarkStart w:name="z786" w:id="764"/>
    <w:p>
      <w:pPr>
        <w:spacing w:after="0"/>
        <w:ind w:left="0"/>
        <w:jc w:val="both"/>
      </w:pPr>
      <w:r>
        <w:rPr>
          <w:rFonts w:ascii="Times New Roman"/>
          <w:b w:val="false"/>
          <w:i w:val="false"/>
          <w:color w:val="000000"/>
          <w:sz w:val="28"/>
        </w:rPr>
        <w:t>
      13)облыс аумағында спорттық іс-шараларды ұйымдастыру мен өткізуді үйлестіру;</w:t>
      </w:r>
    </w:p>
    <w:bookmarkEnd w:id="764"/>
    <w:bookmarkStart w:name="z787" w:id="765"/>
    <w:p>
      <w:pPr>
        <w:spacing w:after="0"/>
        <w:ind w:left="0"/>
        <w:jc w:val="both"/>
      </w:pPr>
      <w:r>
        <w:rPr>
          <w:rFonts w:ascii="Times New Roman"/>
          <w:b w:val="false"/>
          <w:i w:val="false"/>
          <w:color w:val="000000"/>
          <w:sz w:val="28"/>
        </w:rPr>
        <w:t>
      14)Қазақстан Республикасының заңнамасында белгіленген нысан бойынша және мерзімде облыс аумағында дене шынықтыру мен спортты дамыту жөніндегі ақпаратты жинауды, талдауды жүзеге асыру және дене шынықтыру және спорт саласындағы уәкілетті органға ұсыну;</w:t>
      </w:r>
    </w:p>
    <w:bookmarkEnd w:id="765"/>
    <w:bookmarkStart w:name="z788" w:id="766"/>
    <w:p>
      <w:pPr>
        <w:spacing w:after="0"/>
        <w:ind w:left="0"/>
        <w:jc w:val="both"/>
      </w:pPr>
      <w:r>
        <w:rPr>
          <w:rFonts w:ascii="Times New Roman"/>
          <w:b w:val="false"/>
          <w:i w:val="false"/>
          <w:color w:val="000000"/>
          <w:sz w:val="28"/>
        </w:rPr>
        <w:t>
      15)жергілікті спорт федерацияларын аккредиттеуді жүзеге асыру;</w:t>
      </w:r>
    </w:p>
    <w:bookmarkEnd w:id="766"/>
    <w:bookmarkStart w:name="z789" w:id="767"/>
    <w:p>
      <w:pPr>
        <w:spacing w:after="0"/>
        <w:ind w:left="0"/>
        <w:jc w:val="both"/>
      </w:pPr>
      <w:r>
        <w:rPr>
          <w:rFonts w:ascii="Times New Roman"/>
          <w:b w:val="false"/>
          <w:i w:val="false"/>
          <w:color w:val="000000"/>
          <w:sz w:val="28"/>
        </w:rPr>
        <w:t>
      16)олимпиадалық резервтің облыстық мамандандырылған мектеп-интернат-колледждері және спорттағы дарынды балаларға арналған облыстық мектеп-интернаттар үшін спорт түрлері бойынша үлгілік білім беретін оқу бағдарламаларын іске асыру;</w:t>
      </w:r>
    </w:p>
    <w:bookmarkEnd w:id="767"/>
    <w:bookmarkStart w:name="z790" w:id="768"/>
    <w:p>
      <w:pPr>
        <w:spacing w:after="0"/>
        <w:ind w:left="0"/>
        <w:jc w:val="both"/>
      </w:pPr>
      <w:r>
        <w:rPr>
          <w:rFonts w:ascii="Times New Roman"/>
          <w:b w:val="false"/>
          <w:i w:val="false"/>
          <w:color w:val="000000"/>
          <w:sz w:val="28"/>
        </w:rPr>
        <w:t>
      17)олимпиадалық резервтің облыстық мамандандырылған мектеп-интернат-колледждерінің және спорттағы дарынды балаларға арналған облыстық мектеп-интернаттардың үлгілік оқу жоспарларын келісу;</w:t>
      </w:r>
    </w:p>
    <w:bookmarkEnd w:id="768"/>
    <w:bookmarkStart w:name="z791" w:id="769"/>
    <w:p>
      <w:pPr>
        <w:spacing w:after="0"/>
        <w:ind w:left="0"/>
        <w:jc w:val="both"/>
      </w:pPr>
      <w:r>
        <w:rPr>
          <w:rFonts w:ascii="Times New Roman"/>
          <w:b w:val="false"/>
          <w:i w:val="false"/>
          <w:color w:val="000000"/>
          <w:sz w:val="28"/>
        </w:rPr>
        <w:t>
      18)аккредиттелген өңірлік және жергілікті спорт федерацияларының ұсыныстары бойынша спорт түрлері бойынша құрама командалардың облыстық тізімдерін қалыптастыру және бекіту;</w:t>
      </w:r>
    </w:p>
    <w:bookmarkEnd w:id="769"/>
    <w:bookmarkStart w:name="z792" w:id="770"/>
    <w:p>
      <w:pPr>
        <w:spacing w:after="0"/>
        <w:ind w:left="0"/>
        <w:jc w:val="both"/>
      </w:pPr>
      <w:r>
        <w:rPr>
          <w:rFonts w:ascii="Times New Roman"/>
          <w:b w:val="false"/>
          <w:i w:val="false"/>
          <w:color w:val="000000"/>
          <w:sz w:val="28"/>
        </w:rPr>
        <w:t>
      19)қолданыстағы заңнамаға сәйкес Олимпиада, Паралимпиада және Сурдлимпиада ойындарының чемпиондары мен жүлдегерлерін тұрғын үймен қамтамасыз ету бойынша облыс әкімдігіне ұсыныстар енгізу;</w:t>
      </w:r>
    </w:p>
    <w:bookmarkEnd w:id="770"/>
    <w:bookmarkStart w:name="z793" w:id="771"/>
    <w:p>
      <w:pPr>
        <w:spacing w:after="0"/>
        <w:ind w:left="0"/>
        <w:jc w:val="both"/>
      </w:pPr>
      <w:r>
        <w:rPr>
          <w:rFonts w:ascii="Times New Roman"/>
          <w:b w:val="false"/>
          <w:i w:val="false"/>
          <w:color w:val="000000"/>
          <w:sz w:val="28"/>
        </w:rPr>
        <w:t>
      20)ресми дене шынықтыру және спорт іс-шараларын медициналық қамтамасыз етуді ұйымдастыру;</w:t>
      </w:r>
    </w:p>
    <w:bookmarkEnd w:id="771"/>
    <w:bookmarkStart w:name="z794" w:id="772"/>
    <w:p>
      <w:pPr>
        <w:spacing w:after="0"/>
        <w:ind w:left="0"/>
        <w:jc w:val="both"/>
      </w:pPr>
      <w:r>
        <w:rPr>
          <w:rFonts w:ascii="Times New Roman"/>
          <w:b w:val="false"/>
          <w:i w:val="false"/>
          <w:color w:val="000000"/>
          <w:sz w:val="28"/>
        </w:rPr>
        <w:t>
      21)дене шынықтыру және спорт іс-шараларын өткізу кезінде қоғамдық тәртіп пен қоғамдық қауіпсіздікті қамтамасыз ету жөнінде шаралар қабылдау;</w:t>
      </w:r>
    </w:p>
    <w:bookmarkEnd w:id="772"/>
    <w:bookmarkStart w:name="z795" w:id="773"/>
    <w:p>
      <w:pPr>
        <w:spacing w:after="0"/>
        <w:ind w:left="0"/>
        <w:jc w:val="both"/>
      </w:pPr>
      <w:r>
        <w:rPr>
          <w:rFonts w:ascii="Times New Roman"/>
          <w:b w:val="false"/>
          <w:i w:val="false"/>
          <w:color w:val="000000"/>
          <w:sz w:val="28"/>
        </w:rPr>
        <w:t>
      22)дене шынықтыру-сауықтыру және спорт ғимараттарын пайдалануды үйлестіру;</w:t>
      </w:r>
    </w:p>
    <w:bookmarkEnd w:id="773"/>
    <w:bookmarkStart w:name="z796" w:id="774"/>
    <w:p>
      <w:pPr>
        <w:spacing w:after="0"/>
        <w:ind w:left="0"/>
        <w:jc w:val="both"/>
      </w:pPr>
      <w:r>
        <w:rPr>
          <w:rFonts w:ascii="Times New Roman"/>
          <w:b w:val="false"/>
          <w:i w:val="false"/>
          <w:color w:val="000000"/>
          <w:sz w:val="28"/>
        </w:rPr>
        <w:t>
      23)спорт мектептеріне, спорт мектептерінің бөлімшелеріне "мамандандырылған" деген мәртебе беру;</w:t>
      </w:r>
    </w:p>
    <w:bookmarkEnd w:id="774"/>
    <w:bookmarkStart w:name="z797" w:id="775"/>
    <w:p>
      <w:pPr>
        <w:spacing w:after="0"/>
        <w:ind w:left="0"/>
        <w:jc w:val="both"/>
      </w:pPr>
      <w:r>
        <w:rPr>
          <w:rFonts w:ascii="Times New Roman"/>
          <w:b w:val="false"/>
          <w:i w:val="false"/>
          <w:color w:val="000000"/>
          <w:sz w:val="28"/>
        </w:rPr>
        <w:t>
      24)халықаралық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келісу;</w:t>
      </w:r>
    </w:p>
    <w:bookmarkEnd w:id="775"/>
    <w:bookmarkStart w:name="z798" w:id="776"/>
    <w:p>
      <w:pPr>
        <w:spacing w:after="0"/>
        <w:ind w:left="0"/>
        <w:jc w:val="both"/>
      </w:pPr>
      <w:r>
        <w:rPr>
          <w:rFonts w:ascii="Times New Roman"/>
          <w:b w:val="false"/>
          <w:i w:val="false"/>
          <w:color w:val="000000"/>
          <w:sz w:val="28"/>
        </w:rPr>
        <w:t>
      25)спорт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жөнінде облыс әкімдігіне ұсыныстар әзірлеу және енгізу;</w:t>
      </w:r>
    </w:p>
    <w:bookmarkEnd w:id="776"/>
    <w:bookmarkStart w:name="z799" w:id="777"/>
    <w:p>
      <w:pPr>
        <w:spacing w:after="0"/>
        <w:ind w:left="0"/>
        <w:jc w:val="both"/>
      </w:pPr>
      <w:r>
        <w:rPr>
          <w:rFonts w:ascii="Times New Roman"/>
          <w:b w:val="false"/>
          <w:i w:val="false"/>
          <w:color w:val="000000"/>
          <w:sz w:val="28"/>
        </w:rPr>
        <w:t>
      26)облыс әкімдігіне дене шынықтыру және спорт саласындағы уәкілетті органмен келісімді бекітуге спорттың басым түрлерінің өңірлік тізбесін әзірлеу және ұсыныстар енгізу;</w:t>
      </w:r>
    </w:p>
    <w:bookmarkEnd w:id="777"/>
    <w:bookmarkStart w:name="z800" w:id="778"/>
    <w:p>
      <w:pPr>
        <w:spacing w:after="0"/>
        <w:ind w:left="0"/>
        <w:jc w:val="both"/>
      </w:pPr>
      <w:r>
        <w:rPr>
          <w:rFonts w:ascii="Times New Roman"/>
          <w:b w:val="false"/>
          <w:i w:val="false"/>
          <w:color w:val="000000"/>
          <w:sz w:val="28"/>
        </w:rPr>
        <w:t>
      27)дәрігерлік-дене шынықтыру диспансерлерінің жұмысын ұйымдастыру;</w:t>
      </w:r>
    </w:p>
    <w:bookmarkEnd w:id="778"/>
    <w:bookmarkStart w:name="z801" w:id="779"/>
    <w:p>
      <w:pPr>
        <w:spacing w:after="0"/>
        <w:ind w:left="0"/>
        <w:jc w:val="both"/>
      </w:pPr>
      <w:r>
        <w:rPr>
          <w:rFonts w:ascii="Times New Roman"/>
          <w:b w:val="false"/>
          <w:i w:val="false"/>
          <w:color w:val="000000"/>
          <w:sz w:val="28"/>
        </w:rPr>
        <w:t>
      28)бюджет қаражаты көлемі шегінде балалар мен жасөспірімдерге арналған спорт секцияларын қаржыландыруға мемлекеттік спорттық тапсырыс бекіту бойынша облыс әкімдігіне ұсыныстар енгізу;</w:t>
      </w:r>
    </w:p>
    <w:bookmarkEnd w:id="779"/>
    <w:bookmarkStart w:name="z802" w:id="780"/>
    <w:p>
      <w:pPr>
        <w:spacing w:after="0"/>
        <w:ind w:left="0"/>
        <w:jc w:val="both"/>
      </w:pPr>
      <w:r>
        <w:rPr>
          <w:rFonts w:ascii="Times New Roman"/>
          <w:b w:val="false"/>
          <w:i w:val="false"/>
          <w:color w:val="000000"/>
          <w:sz w:val="28"/>
        </w:rPr>
        <w:t>
      29)мемлекеттік спорттық тапсырыс қызметтерін көрсетушілердің 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ету;</w:t>
      </w:r>
    </w:p>
    <w:bookmarkEnd w:id="780"/>
    <w:bookmarkStart w:name="z803" w:id="781"/>
    <w:p>
      <w:pPr>
        <w:spacing w:after="0"/>
        <w:ind w:left="0"/>
        <w:jc w:val="both"/>
      </w:pPr>
      <w:r>
        <w:rPr>
          <w:rFonts w:ascii="Times New Roman"/>
          <w:b w:val="false"/>
          <w:i w:val="false"/>
          <w:color w:val="000000"/>
          <w:sz w:val="28"/>
        </w:rPr>
        <w:t>
      30)электрондық және жалпыға қолжетімді форматтарда мемлекеттік спорттық тапсырысты орналастырудың, оның сапасын бақылаудың және нысаналы игерілуінің барлық кезеңдері мен рәсімдерінің орындалуын қамтамасыз ету;</w:t>
      </w:r>
    </w:p>
    <w:bookmarkEnd w:id="781"/>
    <w:bookmarkStart w:name="z804" w:id="782"/>
    <w:p>
      <w:pPr>
        <w:spacing w:after="0"/>
        <w:ind w:left="0"/>
        <w:jc w:val="both"/>
      </w:pPr>
      <w:r>
        <w:rPr>
          <w:rFonts w:ascii="Times New Roman"/>
          <w:b w:val="false"/>
          <w:i w:val="false"/>
          <w:color w:val="000000"/>
          <w:sz w:val="28"/>
        </w:rPr>
        <w:t>
      31)өзге де функцияларды жүзеге асыру.</w:t>
      </w:r>
    </w:p>
    <w:bookmarkEnd w:id="782"/>
    <w:bookmarkStart w:name="z805" w:id="78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83"/>
    <w:bookmarkStart w:name="z806" w:id="784"/>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784"/>
    <w:bookmarkStart w:name="z807" w:id="785"/>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785"/>
    <w:bookmarkStart w:name="z808" w:id="786"/>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786"/>
    <w:bookmarkStart w:name="z809" w:id="787"/>
    <w:p>
      <w:pPr>
        <w:spacing w:after="0"/>
        <w:ind w:left="0"/>
        <w:jc w:val="both"/>
      </w:pPr>
      <w:r>
        <w:rPr>
          <w:rFonts w:ascii="Times New Roman"/>
          <w:b w:val="false"/>
          <w:i w:val="false"/>
          <w:color w:val="000000"/>
          <w:sz w:val="28"/>
        </w:rPr>
        <w:t>
      19. Басқарманың бірінші басшысының өкілеттіктері:</w:t>
      </w:r>
    </w:p>
    <w:bookmarkEnd w:id="787"/>
    <w:bookmarkStart w:name="z810" w:id="788"/>
    <w:p>
      <w:pPr>
        <w:spacing w:after="0"/>
        <w:ind w:left="0"/>
        <w:jc w:val="both"/>
      </w:pPr>
      <w:r>
        <w:rPr>
          <w:rFonts w:ascii="Times New Roman"/>
          <w:b w:val="false"/>
          <w:i w:val="false"/>
          <w:color w:val="000000"/>
          <w:sz w:val="28"/>
        </w:rPr>
        <w:t>
      1) Басқарманың қызметін ұйымдастырады және басқарады;</w:t>
      </w:r>
    </w:p>
    <w:bookmarkEnd w:id="788"/>
    <w:bookmarkStart w:name="z811" w:id="789"/>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789"/>
    <w:bookmarkStart w:name="z812" w:id="790"/>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790"/>
    <w:bookmarkStart w:name="z813" w:id="791"/>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bookmarkEnd w:id="791"/>
    <w:bookmarkStart w:name="z814" w:id="792"/>
    <w:p>
      <w:pPr>
        <w:spacing w:after="0"/>
        <w:ind w:left="0"/>
        <w:jc w:val="both"/>
      </w:pPr>
      <w:r>
        <w:rPr>
          <w:rFonts w:ascii="Times New Roman"/>
          <w:b w:val="false"/>
          <w:i w:val="false"/>
          <w:color w:val="000000"/>
          <w:sz w:val="28"/>
        </w:rPr>
        <w:t>
      5) Басқарманың атынан сенімхатсыз әрекет етеді;</w:t>
      </w:r>
    </w:p>
    <w:bookmarkEnd w:id="792"/>
    <w:bookmarkStart w:name="z815" w:id="793"/>
    <w:p>
      <w:pPr>
        <w:spacing w:after="0"/>
        <w:ind w:left="0"/>
        <w:jc w:val="both"/>
      </w:pPr>
      <w:r>
        <w:rPr>
          <w:rFonts w:ascii="Times New Roman"/>
          <w:b w:val="false"/>
          <w:i w:val="false"/>
          <w:color w:val="000000"/>
          <w:sz w:val="28"/>
        </w:rPr>
        <w:t>
      6) барлық мемлекеттік органдар мен басқа да ұйымдарда Басқарманың мүддесін білдіреді;</w:t>
      </w:r>
    </w:p>
    <w:bookmarkEnd w:id="793"/>
    <w:bookmarkStart w:name="z816" w:id="794"/>
    <w:p>
      <w:pPr>
        <w:spacing w:after="0"/>
        <w:ind w:left="0"/>
        <w:jc w:val="both"/>
      </w:pPr>
      <w:r>
        <w:rPr>
          <w:rFonts w:ascii="Times New Roman"/>
          <w:b w:val="false"/>
          <w:i w:val="false"/>
          <w:color w:val="000000"/>
          <w:sz w:val="28"/>
        </w:rPr>
        <w:t>
      7) келісімшарттар жасасады;</w:t>
      </w:r>
    </w:p>
    <w:bookmarkEnd w:id="794"/>
    <w:bookmarkStart w:name="z817" w:id="795"/>
    <w:p>
      <w:pPr>
        <w:spacing w:after="0"/>
        <w:ind w:left="0"/>
        <w:jc w:val="both"/>
      </w:pPr>
      <w:r>
        <w:rPr>
          <w:rFonts w:ascii="Times New Roman"/>
          <w:b w:val="false"/>
          <w:i w:val="false"/>
          <w:color w:val="000000"/>
          <w:sz w:val="28"/>
        </w:rPr>
        <w:t>
      8) сенімхаттар береді;</w:t>
      </w:r>
    </w:p>
    <w:bookmarkEnd w:id="795"/>
    <w:bookmarkStart w:name="z818" w:id="796"/>
    <w:p>
      <w:pPr>
        <w:spacing w:after="0"/>
        <w:ind w:left="0"/>
        <w:jc w:val="both"/>
      </w:pPr>
      <w:r>
        <w:rPr>
          <w:rFonts w:ascii="Times New Roman"/>
          <w:b w:val="false"/>
          <w:i w:val="false"/>
          <w:color w:val="000000"/>
          <w:sz w:val="28"/>
        </w:rPr>
        <w:t>
      9) банктік шоттар ашады;</w:t>
      </w:r>
    </w:p>
    <w:bookmarkEnd w:id="796"/>
    <w:bookmarkStart w:name="z819" w:id="797"/>
    <w:p>
      <w:pPr>
        <w:spacing w:after="0"/>
        <w:ind w:left="0"/>
        <w:jc w:val="both"/>
      </w:pPr>
      <w:r>
        <w:rPr>
          <w:rFonts w:ascii="Times New Roman"/>
          <w:b w:val="false"/>
          <w:i w:val="false"/>
          <w:color w:val="000000"/>
          <w:sz w:val="28"/>
        </w:rPr>
        <w:t>
      10)өз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797"/>
    <w:bookmarkStart w:name="z820" w:id="798"/>
    <w:p>
      <w:pPr>
        <w:spacing w:after="0"/>
        <w:ind w:left="0"/>
        <w:jc w:val="both"/>
      </w:pPr>
      <w:r>
        <w:rPr>
          <w:rFonts w:ascii="Times New Roman"/>
          <w:b w:val="false"/>
          <w:i w:val="false"/>
          <w:color w:val="000000"/>
          <w:sz w:val="28"/>
        </w:rPr>
        <w:t>
      11)Басқарманың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798"/>
    <w:bookmarkStart w:name="z821" w:id="799"/>
    <w:p>
      <w:pPr>
        <w:spacing w:after="0"/>
        <w:ind w:left="0"/>
        <w:jc w:val="both"/>
      </w:pPr>
      <w:r>
        <w:rPr>
          <w:rFonts w:ascii="Times New Roman"/>
          <w:b w:val="false"/>
          <w:i w:val="false"/>
          <w:color w:val="000000"/>
          <w:sz w:val="28"/>
        </w:rPr>
        <w:t>
      12)сыбайлас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799"/>
    <w:bookmarkStart w:name="z822" w:id="800"/>
    <w:p>
      <w:pPr>
        <w:spacing w:after="0"/>
        <w:ind w:left="0"/>
        <w:jc w:val="both"/>
      </w:pPr>
      <w:r>
        <w:rPr>
          <w:rFonts w:ascii="Times New Roman"/>
          <w:b w:val="false"/>
          <w:i w:val="false"/>
          <w:color w:val="000000"/>
          <w:sz w:val="28"/>
        </w:rPr>
        <w:t>
      13)бюджеттік бағдарламаларды жоспарлауға, негіздеуге, іске асыруға және нәтижелерге қол жеткізуге жауапты болады;</w:t>
      </w:r>
    </w:p>
    <w:bookmarkEnd w:id="800"/>
    <w:bookmarkStart w:name="z823" w:id="801"/>
    <w:p>
      <w:pPr>
        <w:spacing w:after="0"/>
        <w:ind w:left="0"/>
        <w:jc w:val="both"/>
      </w:pPr>
      <w:r>
        <w:rPr>
          <w:rFonts w:ascii="Times New Roman"/>
          <w:b w:val="false"/>
          <w:i w:val="false"/>
          <w:color w:val="000000"/>
          <w:sz w:val="28"/>
        </w:rPr>
        <w:t>
      14)Басқарманың қаржылық-шаруашылық қызметіне және оған берілген мүліктің сақталуына дербес жауапты болады;</w:t>
      </w:r>
    </w:p>
    <w:bookmarkEnd w:id="801"/>
    <w:bookmarkStart w:name="z824" w:id="802"/>
    <w:p>
      <w:pPr>
        <w:spacing w:after="0"/>
        <w:ind w:left="0"/>
        <w:jc w:val="both"/>
      </w:pPr>
      <w:r>
        <w:rPr>
          <w:rFonts w:ascii="Times New Roman"/>
          <w:b w:val="false"/>
          <w:i w:val="false"/>
          <w:color w:val="000000"/>
          <w:sz w:val="28"/>
        </w:rPr>
        <w:t>
      15)Қазақстан Республикасының заңнамасымен, осы Ережемен және облыс әкімдігімен оған жүктелген басқа да функцияларды жүзеге асырады;</w:t>
      </w:r>
    </w:p>
    <w:bookmarkEnd w:id="802"/>
    <w:bookmarkStart w:name="z825" w:id="803"/>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803"/>
    <w:bookmarkStart w:name="z826" w:id="804"/>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804"/>
    <w:bookmarkStart w:name="z827" w:id="805"/>
    <w:p>
      <w:pPr>
        <w:spacing w:after="0"/>
        <w:ind w:left="0"/>
        <w:jc w:val="left"/>
      </w:pPr>
      <w:r>
        <w:rPr>
          <w:rFonts w:ascii="Times New Roman"/>
          <w:b/>
          <w:i w:val="false"/>
          <w:color w:val="000000"/>
        </w:rPr>
        <w:t xml:space="preserve"> 4-тарау. Мемлекеттік органның мүлкі</w:t>
      </w:r>
    </w:p>
    <w:bookmarkEnd w:id="805"/>
    <w:bookmarkStart w:name="z828" w:id="806"/>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806"/>
    <w:bookmarkStart w:name="z829" w:id="80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7"/>
    <w:bookmarkStart w:name="z830" w:id="808"/>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808"/>
    <w:bookmarkStart w:name="z831" w:id="809"/>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09"/>
    <w:bookmarkStart w:name="z832" w:id="81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10"/>
    <w:bookmarkStart w:name="z833" w:id="811"/>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811"/>
    <w:bookmarkStart w:name="z834" w:id="812"/>
    <w:p>
      <w:pPr>
        <w:spacing w:after="0"/>
        <w:ind w:left="0"/>
        <w:jc w:val="both"/>
      </w:pPr>
      <w:r>
        <w:rPr>
          <w:rFonts w:ascii="Times New Roman"/>
          <w:b w:val="false"/>
          <w:i w:val="false"/>
          <w:color w:val="000000"/>
          <w:sz w:val="28"/>
        </w:rPr>
        <w:t>
      Басқарма қарамағындағы ұйымдарының тізбесі</w:t>
      </w:r>
    </w:p>
    <w:bookmarkEnd w:id="812"/>
    <w:bookmarkStart w:name="z835" w:id="813"/>
    <w:p>
      <w:pPr>
        <w:spacing w:after="0"/>
        <w:ind w:left="0"/>
        <w:jc w:val="both"/>
      </w:pPr>
      <w:r>
        <w:rPr>
          <w:rFonts w:ascii="Times New Roman"/>
          <w:b w:val="false"/>
          <w:i w:val="false"/>
          <w:color w:val="000000"/>
          <w:sz w:val="28"/>
        </w:rPr>
        <w:t>
      1)Маңғыстау облысының дене шынықтыру және спорт басқармасының "Каспий" футбол клубы" коммуналдық шаруашылық жүргізу құқығындағы мемлекеттік коммуналдық кәсіпорны;</w:t>
      </w:r>
    </w:p>
    <w:bookmarkEnd w:id="813"/>
    <w:bookmarkStart w:name="z836" w:id="814"/>
    <w:p>
      <w:pPr>
        <w:spacing w:after="0"/>
        <w:ind w:left="0"/>
        <w:jc w:val="both"/>
      </w:pPr>
      <w:r>
        <w:rPr>
          <w:rFonts w:ascii="Times New Roman"/>
          <w:b w:val="false"/>
          <w:i w:val="false"/>
          <w:color w:val="000000"/>
          <w:sz w:val="28"/>
        </w:rPr>
        <w:t>
      2)Маңғыстау облысының дене шынықтыру және спорт басқармасының "Маңғыстау облыстық олимпиадалық резервін даярлау орталығы" коммуналдық мемлекеттік мекемесі;</w:t>
      </w:r>
    </w:p>
    <w:bookmarkEnd w:id="814"/>
    <w:bookmarkStart w:name="z837" w:id="815"/>
    <w:p>
      <w:pPr>
        <w:spacing w:after="0"/>
        <w:ind w:left="0"/>
        <w:jc w:val="both"/>
      </w:pPr>
      <w:r>
        <w:rPr>
          <w:rFonts w:ascii="Times New Roman"/>
          <w:b w:val="false"/>
          <w:i w:val="false"/>
          <w:color w:val="000000"/>
          <w:sz w:val="28"/>
        </w:rPr>
        <w:t>
      3)Маңғыстау облысының дене шынықтыру және спорт басқармасының "Маңғыстау облыстық ұлттық спорт түрлерінің орталығы" коммуналдық мемлекеттік мекемесі;</w:t>
      </w:r>
    </w:p>
    <w:bookmarkEnd w:id="815"/>
    <w:bookmarkStart w:name="z838" w:id="816"/>
    <w:p>
      <w:pPr>
        <w:spacing w:after="0"/>
        <w:ind w:left="0"/>
        <w:jc w:val="both"/>
      </w:pPr>
      <w:r>
        <w:rPr>
          <w:rFonts w:ascii="Times New Roman"/>
          <w:b w:val="false"/>
          <w:i w:val="false"/>
          <w:color w:val="000000"/>
          <w:sz w:val="28"/>
        </w:rPr>
        <w:t>
      4)Маңғыстау облысының дене шынықтыру және спорт басқармасының "Шоқыр Бөлтекұлы атындағы Маңғыстау облыстық жоғары спорт шеберлігі мектебі" коммуналдық мемлекеттік мекемесі;</w:t>
      </w:r>
    </w:p>
    <w:bookmarkEnd w:id="816"/>
    <w:bookmarkStart w:name="z839" w:id="817"/>
    <w:p>
      <w:pPr>
        <w:spacing w:after="0"/>
        <w:ind w:left="0"/>
        <w:jc w:val="both"/>
      </w:pPr>
      <w:r>
        <w:rPr>
          <w:rFonts w:ascii="Times New Roman"/>
          <w:b w:val="false"/>
          <w:i w:val="false"/>
          <w:color w:val="000000"/>
          <w:sz w:val="28"/>
        </w:rPr>
        <w:t>
      5)Маңғыстау облысының дене шынықтыру және спорт басқармасының "Олимпиадалық емес спорт түрлерінен Маңғыстау облыстық жоғары спорт шеберлігі мектебі" коммуналдық мемлекеттік мекемесі;</w:t>
      </w:r>
    </w:p>
    <w:bookmarkEnd w:id="817"/>
    <w:bookmarkStart w:name="z840" w:id="818"/>
    <w:p>
      <w:pPr>
        <w:spacing w:after="0"/>
        <w:ind w:left="0"/>
        <w:jc w:val="both"/>
      </w:pPr>
      <w:r>
        <w:rPr>
          <w:rFonts w:ascii="Times New Roman"/>
          <w:b w:val="false"/>
          <w:i w:val="false"/>
          <w:color w:val="000000"/>
          <w:sz w:val="28"/>
        </w:rPr>
        <w:t>
      6)Маңғыстау облысының дене шынықтыру және спорт басқармасының "Маңғыстау облыстық футбол бойынша олимпиадалық резервтің мамандандырылған балалар мен жасөспірімдер мектебі" коммуналдық мемлекеттік мекемесі;</w:t>
      </w:r>
    </w:p>
    <w:bookmarkEnd w:id="818"/>
    <w:bookmarkStart w:name="z841" w:id="819"/>
    <w:p>
      <w:pPr>
        <w:spacing w:after="0"/>
        <w:ind w:left="0"/>
        <w:jc w:val="both"/>
      </w:pPr>
      <w:r>
        <w:rPr>
          <w:rFonts w:ascii="Times New Roman"/>
          <w:b w:val="false"/>
          <w:i w:val="false"/>
          <w:color w:val="000000"/>
          <w:sz w:val="28"/>
        </w:rPr>
        <w:t>
      7)Маңғыстау облысының дене шынықтыру және спорт басқармасының "Маңғыстау облыстық күрес бойынша олимпиадалық резервтің мамандандырылған балалар-жасөспірімдер мектебі" коммуналдық мемлекеттік мекемесі;</w:t>
      </w:r>
    </w:p>
    <w:bookmarkEnd w:id="819"/>
    <w:bookmarkStart w:name="z842" w:id="820"/>
    <w:p>
      <w:pPr>
        <w:spacing w:after="0"/>
        <w:ind w:left="0"/>
        <w:jc w:val="both"/>
      </w:pPr>
      <w:r>
        <w:rPr>
          <w:rFonts w:ascii="Times New Roman"/>
          <w:b w:val="false"/>
          <w:i w:val="false"/>
          <w:color w:val="000000"/>
          <w:sz w:val="28"/>
        </w:rPr>
        <w:t>
      8)Маңғыстау облысының дене шынықтыру және спорт басқармасының "Маңғыстау облыстық бокс бойынша олимпиадалық резервтің мамандандырылған балалар мен жасөспірімдер мектебі" коммуналдық мемлекеттік мекемесі;</w:t>
      </w:r>
    </w:p>
    <w:bookmarkEnd w:id="820"/>
    <w:bookmarkStart w:name="z843" w:id="821"/>
    <w:p>
      <w:pPr>
        <w:spacing w:after="0"/>
        <w:ind w:left="0"/>
        <w:jc w:val="both"/>
      </w:pPr>
      <w:r>
        <w:rPr>
          <w:rFonts w:ascii="Times New Roman"/>
          <w:b w:val="false"/>
          <w:i w:val="false"/>
          <w:color w:val="000000"/>
          <w:sz w:val="28"/>
        </w:rPr>
        <w:t>
      9)Маңғыстау облысының дене шынықтыру және спорт басқармасының "Ақтау қалалық Маңғыстау-Арена балалар мен жасөспірімдер спорт мектебі" коммуналдық мемлекеттік мекемесі;</w:t>
      </w:r>
    </w:p>
    <w:bookmarkEnd w:id="821"/>
    <w:bookmarkStart w:name="z844" w:id="822"/>
    <w:p>
      <w:pPr>
        <w:spacing w:after="0"/>
        <w:ind w:left="0"/>
        <w:jc w:val="both"/>
      </w:pPr>
      <w:r>
        <w:rPr>
          <w:rFonts w:ascii="Times New Roman"/>
          <w:b w:val="false"/>
          <w:i w:val="false"/>
          <w:color w:val="000000"/>
          <w:sz w:val="28"/>
        </w:rPr>
        <w:t>
      10)Маңғыстау облысының дене шынықтыру және спорт басқармасының "Ақтау қалалық теннис бойынша балалар мен жасөспірімдер спорт мектебі" коммуналдық мемлекеттік мекемесі;</w:t>
      </w:r>
    </w:p>
    <w:bookmarkEnd w:id="822"/>
    <w:bookmarkStart w:name="z845" w:id="823"/>
    <w:p>
      <w:pPr>
        <w:spacing w:after="0"/>
        <w:ind w:left="0"/>
        <w:jc w:val="both"/>
      </w:pPr>
      <w:r>
        <w:rPr>
          <w:rFonts w:ascii="Times New Roman"/>
          <w:b w:val="false"/>
          <w:i w:val="false"/>
          <w:color w:val="000000"/>
          <w:sz w:val="28"/>
        </w:rPr>
        <w:t>
      11)Маңғыстау облысының дене шынықтыру және спорт басқармасының "Маңғыстау облыстық каратэ-до бойынша мамандандырылған балалар мен жасөспірімдер спорт мектебі" коммуналдық мемлекеттік мекемесі;</w:t>
      </w:r>
    </w:p>
    <w:bookmarkEnd w:id="823"/>
    <w:bookmarkStart w:name="z846" w:id="824"/>
    <w:p>
      <w:pPr>
        <w:spacing w:after="0"/>
        <w:ind w:left="0"/>
        <w:jc w:val="both"/>
      </w:pPr>
      <w:r>
        <w:rPr>
          <w:rFonts w:ascii="Times New Roman"/>
          <w:b w:val="false"/>
          <w:i w:val="false"/>
          <w:color w:val="000000"/>
          <w:sz w:val="28"/>
        </w:rPr>
        <w:t>
      12)Маңғыстау облысының дене шынықтыру және спорт басқармасының "Маңғыстау облыстық қазақ күресі және дзюдо бойынша балалар мен жасөспірімдер спорт мектебі" коммуналдық мемлекеттік мекемесі;</w:t>
      </w:r>
    </w:p>
    <w:bookmarkEnd w:id="824"/>
    <w:bookmarkStart w:name="z847" w:id="825"/>
    <w:p>
      <w:pPr>
        <w:spacing w:after="0"/>
        <w:ind w:left="0"/>
        <w:jc w:val="both"/>
      </w:pPr>
      <w:r>
        <w:rPr>
          <w:rFonts w:ascii="Times New Roman"/>
          <w:b w:val="false"/>
          <w:i w:val="false"/>
          <w:color w:val="000000"/>
          <w:sz w:val="28"/>
        </w:rPr>
        <w:t>
      13)Маңғыстау облысының дене шынықтыру және спорт басқармасының "Маңғыстау облыстық "Жас Батыр" мамандандырылған балалар мен жасөспірімдер спорт мектебі" коммуналдық мемлекеттік мекемесі;</w:t>
      </w:r>
    </w:p>
    <w:bookmarkEnd w:id="825"/>
    <w:bookmarkStart w:name="z848" w:id="826"/>
    <w:p>
      <w:pPr>
        <w:spacing w:after="0"/>
        <w:ind w:left="0"/>
        <w:jc w:val="both"/>
      </w:pPr>
      <w:r>
        <w:rPr>
          <w:rFonts w:ascii="Times New Roman"/>
          <w:b w:val="false"/>
          <w:i w:val="false"/>
          <w:color w:val="000000"/>
          <w:sz w:val="28"/>
        </w:rPr>
        <w:t>
      14)Маңғыстау облысының дене шынықтыру және спорт басқармасының "Маңғыстау облыстық желкенді спорт бойынша балалар мен жасөспірімдер спорт мектебі" коммуналдық мемлекеттік мекемесі;</w:t>
      </w:r>
    </w:p>
    <w:bookmarkEnd w:id="826"/>
    <w:bookmarkStart w:name="z849" w:id="827"/>
    <w:p>
      <w:pPr>
        <w:spacing w:after="0"/>
        <w:ind w:left="0"/>
        <w:jc w:val="both"/>
      </w:pPr>
      <w:r>
        <w:rPr>
          <w:rFonts w:ascii="Times New Roman"/>
          <w:b w:val="false"/>
          <w:i w:val="false"/>
          <w:color w:val="000000"/>
          <w:sz w:val="28"/>
        </w:rPr>
        <w:t>
      15)Маңғыстау облысының дене шынықтыру және спорт басқармасының "Маңғыстау облыстық аралас жекпе-жек кәсіптік спорт клубы" коммуналдық мемлекеттік мекемесі;</w:t>
      </w:r>
    </w:p>
    <w:bookmarkEnd w:id="827"/>
    <w:bookmarkStart w:name="z850" w:id="828"/>
    <w:p>
      <w:pPr>
        <w:spacing w:after="0"/>
        <w:ind w:left="0"/>
        <w:jc w:val="both"/>
      </w:pPr>
      <w:r>
        <w:rPr>
          <w:rFonts w:ascii="Times New Roman"/>
          <w:b w:val="false"/>
          <w:i w:val="false"/>
          <w:color w:val="000000"/>
          <w:sz w:val="28"/>
        </w:rPr>
        <w:t>
      16)Маңғыстау облысының дене шынықтыру және спорт басқармасының "Маңғыстау облыстық мүгедектік спорт клубы" коммуналдық мемлекеттік мекемесі;</w:t>
      </w:r>
    </w:p>
    <w:bookmarkEnd w:id="828"/>
    <w:bookmarkStart w:name="z851" w:id="829"/>
    <w:p>
      <w:pPr>
        <w:spacing w:after="0"/>
        <w:ind w:left="0"/>
        <w:jc w:val="both"/>
      </w:pPr>
      <w:r>
        <w:rPr>
          <w:rFonts w:ascii="Times New Roman"/>
          <w:b w:val="false"/>
          <w:i w:val="false"/>
          <w:color w:val="000000"/>
          <w:sz w:val="28"/>
        </w:rPr>
        <w:t>
      17)Маңғыстау облысының дене шынықтыру және спорт басқармасының "Жаңаөзен қалалық №1 балалар мен жасөспірімдер спорт мектебі" коммуналдық мемлекеттік мекемесі;</w:t>
      </w:r>
    </w:p>
    <w:bookmarkEnd w:id="829"/>
    <w:bookmarkStart w:name="z852" w:id="830"/>
    <w:p>
      <w:pPr>
        <w:spacing w:after="0"/>
        <w:ind w:left="0"/>
        <w:jc w:val="both"/>
      </w:pPr>
      <w:r>
        <w:rPr>
          <w:rFonts w:ascii="Times New Roman"/>
          <w:b w:val="false"/>
          <w:i w:val="false"/>
          <w:color w:val="000000"/>
          <w:sz w:val="28"/>
        </w:rPr>
        <w:t>
      18)Маңғыстау облысының дене шынықтыру және спорт басқармасының "Жаңаөзен қалалық №2 балалар мен жасөспірімдер спорт мектебі" коммуналдық мемлекеттік мекемесі;</w:t>
      </w:r>
    </w:p>
    <w:bookmarkEnd w:id="830"/>
    <w:bookmarkStart w:name="z853" w:id="831"/>
    <w:p>
      <w:pPr>
        <w:spacing w:after="0"/>
        <w:ind w:left="0"/>
        <w:jc w:val="both"/>
      </w:pPr>
      <w:r>
        <w:rPr>
          <w:rFonts w:ascii="Times New Roman"/>
          <w:b w:val="false"/>
          <w:i w:val="false"/>
          <w:color w:val="000000"/>
          <w:sz w:val="28"/>
        </w:rPr>
        <w:t>
      19)Маңғыстау облысының дене шынықтыру және спорт басқармасының "Қызылсай ауылдық №3 балалар мен жасөспірімдер спорт мектебі" коммуналдық мемлекеттік мекемесі;</w:t>
      </w:r>
    </w:p>
    <w:bookmarkEnd w:id="831"/>
    <w:bookmarkStart w:name="z854" w:id="832"/>
    <w:p>
      <w:pPr>
        <w:spacing w:after="0"/>
        <w:ind w:left="0"/>
        <w:jc w:val="both"/>
      </w:pPr>
      <w:r>
        <w:rPr>
          <w:rFonts w:ascii="Times New Roman"/>
          <w:b w:val="false"/>
          <w:i w:val="false"/>
          <w:color w:val="000000"/>
          <w:sz w:val="28"/>
        </w:rPr>
        <w:t>
      20)Маңғыстау облысының дене шынықтыру және спорт басқармасының "Бейнеу аудандық балалар-жасөспірімдер спорт мектебі" коммуналдық мемлекеттік мекемесі;</w:t>
      </w:r>
    </w:p>
    <w:bookmarkEnd w:id="832"/>
    <w:bookmarkStart w:name="z855" w:id="833"/>
    <w:p>
      <w:pPr>
        <w:spacing w:after="0"/>
        <w:ind w:left="0"/>
        <w:jc w:val="both"/>
      </w:pPr>
      <w:r>
        <w:rPr>
          <w:rFonts w:ascii="Times New Roman"/>
          <w:b w:val="false"/>
          <w:i w:val="false"/>
          <w:color w:val="000000"/>
          <w:sz w:val="28"/>
        </w:rPr>
        <w:t>
      21)Маңғыстау облысының дене шынықтыру және спорт басқармасының "Қарақия аудандық балалар және жасөспірімдер спорт мектебі" коммуналдық мемлекеттік мекемесі;</w:t>
      </w:r>
    </w:p>
    <w:bookmarkEnd w:id="833"/>
    <w:bookmarkStart w:name="z856" w:id="834"/>
    <w:p>
      <w:pPr>
        <w:spacing w:after="0"/>
        <w:ind w:left="0"/>
        <w:jc w:val="both"/>
      </w:pPr>
      <w:r>
        <w:rPr>
          <w:rFonts w:ascii="Times New Roman"/>
          <w:b w:val="false"/>
          <w:i w:val="false"/>
          <w:color w:val="000000"/>
          <w:sz w:val="28"/>
        </w:rPr>
        <w:t>
      22)Маңғыстау облысының дене шынықтыру және спорт басқармасының "Мұнайлы ауданы Басқұдық ауылдық округінің балалар мен жасөспірімдер спорт мектебі" коммуналдық мемлекеттік мекемесі;</w:t>
      </w:r>
    </w:p>
    <w:bookmarkEnd w:id="834"/>
    <w:bookmarkStart w:name="z857" w:id="835"/>
    <w:p>
      <w:pPr>
        <w:spacing w:after="0"/>
        <w:ind w:left="0"/>
        <w:jc w:val="both"/>
      </w:pPr>
      <w:r>
        <w:rPr>
          <w:rFonts w:ascii="Times New Roman"/>
          <w:b w:val="false"/>
          <w:i w:val="false"/>
          <w:color w:val="000000"/>
          <w:sz w:val="28"/>
        </w:rPr>
        <w:t>
      23)Маңғыстау облысының дене шынықтыру және спорт басқармасының "Мұнайлы ауданы Маңғыстау ауылының балалар мен жасөспірімдер спорт мектебі" коммуналдық мемлекеттік мекемесі;</w:t>
      </w:r>
    </w:p>
    <w:bookmarkEnd w:id="835"/>
    <w:bookmarkStart w:name="z858" w:id="836"/>
    <w:p>
      <w:pPr>
        <w:spacing w:after="0"/>
        <w:ind w:left="0"/>
        <w:jc w:val="both"/>
      </w:pPr>
      <w:r>
        <w:rPr>
          <w:rFonts w:ascii="Times New Roman"/>
          <w:b w:val="false"/>
          <w:i w:val="false"/>
          <w:color w:val="000000"/>
          <w:sz w:val="28"/>
        </w:rPr>
        <w:t>
      24)Маңғыстау облысының дене шынықтыру және спорт басқармасының "Мұнайлы ауданы Дәулет ауылдық округінің балалар мен жасөспірімдер спорт мектебі" коммуналдық мемлекеттік мекемесі;</w:t>
      </w:r>
    </w:p>
    <w:bookmarkEnd w:id="836"/>
    <w:bookmarkStart w:name="z859" w:id="837"/>
    <w:p>
      <w:pPr>
        <w:spacing w:after="0"/>
        <w:ind w:left="0"/>
        <w:jc w:val="both"/>
      </w:pPr>
      <w:r>
        <w:rPr>
          <w:rFonts w:ascii="Times New Roman"/>
          <w:b w:val="false"/>
          <w:i w:val="false"/>
          <w:color w:val="000000"/>
          <w:sz w:val="28"/>
        </w:rPr>
        <w:t>
      25)Маңғыстау облысының дене шынықтыру және спорт басқармасының "Түпқараған аудандық балалар мен жасөспірімдер спорт мектебі" коммуналдық мемлекеттік мекемесі;</w:t>
      </w:r>
    </w:p>
    <w:bookmarkEnd w:id="837"/>
    <w:bookmarkStart w:name="z860" w:id="838"/>
    <w:p>
      <w:pPr>
        <w:spacing w:after="0"/>
        <w:ind w:left="0"/>
        <w:jc w:val="both"/>
      </w:pPr>
      <w:r>
        <w:rPr>
          <w:rFonts w:ascii="Times New Roman"/>
          <w:b w:val="false"/>
          <w:i w:val="false"/>
          <w:color w:val="000000"/>
          <w:sz w:val="28"/>
        </w:rPr>
        <w:t>
      26)Маңғыстау облысының дене шынықтыру және спорт басқармасының "Ақшұқыр ауылының балалар-жасөспірімдер спорт мектебі" коммуналдық мемлекеттік мекемесі;</w:t>
      </w:r>
    </w:p>
    <w:bookmarkEnd w:id="838"/>
    <w:bookmarkStart w:name="z861" w:id="839"/>
    <w:p>
      <w:pPr>
        <w:spacing w:after="0"/>
        <w:ind w:left="0"/>
        <w:jc w:val="both"/>
      </w:pPr>
      <w:r>
        <w:rPr>
          <w:rFonts w:ascii="Times New Roman"/>
          <w:b w:val="false"/>
          <w:i w:val="false"/>
          <w:color w:val="000000"/>
          <w:sz w:val="28"/>
        </w:rPr>
        <w:t>
      27)Маңғыстау облысының дене шынықтыру және спорт басқармасының "Шоқыр Бөлтекұлы атындағы Маңғыстау аудандық балалар мен жасөспірімдер спорт мектебі" коммуналдық мемлекеттік мекемесі;</w:t>
      </w:r>
    </w:p>
    <w:bookmarkEnd w:id="839"/>
    <w:bookmarkStart w:name="z862" w:id="840"/>
    <w:p>
      <w:pPr>
        <w:spacing w:after="0"/>
        <w:ind w:left="0"/>
        <w:jc w:val="both"/>
      </w:pPr>
      <w:r>
        <w:rPr>
          <w:rFonts w:ascii="Times New Roman"/>
          <w:b w:val="false"/>
          <w:i w:val="false"/>
          <w:color w:val="000000"/>
          <w:sz w:val="28"/>
        </w:rPr>
        <w:t>
      28)Маңғыстау облысының дене шынықтыру және спорт басқармасының "Таушық ауылы спорт кешені" коммуналдық мемлекеттік мекемесі;</w:t>
      </w:r>
    </w:p>
    <w:bookmarkEnd w:id="840"/>
    <w:bookmarkStart w:name="z863" w:id="841"/>
    <w:p>
      <w:pPr>
        <w:spacing w:after="0"/>
        <w:ind w:left="0"/>
        <w:jc w:val="both"/>
      </w:pPr>
      <w:r>
        <w:rPr>
          <w:rFonts w:ascii="Times New Roman"/>
          <w:b w:val="false"/>
          <w:i w:val="false"/>
          <w:color w:val="000000"/>
          <w:sz w:val="28"/>
        </w:rPr>
        <w:t>
      29)Маңғыстау облысының дене шынықтыру және спорт басқармасының "Бейнеу ауылдық балалар-жасөспірімдер спорт мектебі" коммуналдық мемлекеттік мекемесі;</w:t>
      </w:r>
    </w:p>
    <w:bookmarkEnd w:id="841"/>
    <w:bookmarkStart w:name="z864" w:id="842"/>
    <w:p>
      <w:pPr>
        <w:spacing w:after="0"/>
        <w:ind w:left="0"/>
        <w:jc w:val="both"/>
      </w:pPr>
      <w:r>
        <w:rPr>
          <w:rFonts w:ascii="Times New Roman"/>
          <w:b w:val="false"/>
          <w:i w:val="false"/>
          <w:color w:val="000000"/>
          <w:sz w:val="28"/>
        </w:rPr>
        <w:t>
      30)Маңғыстау облысының дене шынықтыру және спорт басқармасының "Теңге ауылдық балалар-жасөспірімдер спорт мектебі" коммуналдық мемлекеттік мекемесі;</w:t>
      </w:r>
    </w:p>
    <w:bookmarkEnd w:id="842"/>
    <w:bookmarkStart w:name="z865" w:id="843"/>
    <w:p>
      <w:pPr>
        <w:spacing w:after="0"/>
        <w:ind w:left="0"/>
        <w:jc w:val="both"/>
      </w:pPr>
      <w:r>
        <w:rPr>
          <w:rFonts w:ascii="Times New Roman"/>
          <w:b w:val="false"/>
          <w:i w:val="false"/>
          <w:color w:val="000000"/>
          <w:sz w:val="28"/>
        </w:rPr>
        <w:t>
      31)Маңғыстау облысының дене шынықтыру және спорт басқармасының "Рахат ауылдық балалар мен жасөспірімдер спорт мектебі" коммуналдық мемлекеттік мекемесі;</w:t>
      </w:r>
    </w:p>
    <w:bookmarkEnd w:id="843"/>
    <w:bookmarkStart w:name="z866" w:id="844"/>
    <w:p>
      <w:pPr>
        <w:spacing w:after="0"/>
        <w:ind w:left="0"/>
        <w:jc w:val="both"/>
      </w:pPr>
      <w:r>
        <w:rPr>
          <w:rFonts w:ascii="Times New Roman"/>
          <w:b w:val="false"/>
          <w:i w:val="false"/>
          <w:color w:val="000000"/>
          <w:sz w:val="28"/>
        </w:rPr>
        <w:t>
      32)Маңғыстау облысының дене шынықтыру және спорт басқармасының "Жаңаөзен қаласының мүмкіндігі шектеулі жандарға арналған "Алға" спорт клубы" коммуналдық мемлекеттік мекемесі;</w:t>
      </w:r>
    </w:p>
    <w:bookmarkEnd w:id="844"/>
    <w:bookmarkStart w:name="z867" w:id="845"/>
    <w:p>
      <w:pPr>
        <w:spacing w:after="0"/>
        <w:ind w:left="0"/>
        <w:jc w:val="both"/>
      </w:pPr>
      <w:r>
        <w:rPr>
          <w:rFonts w:ascii="Times New Roman"/>
          <w:b w:val="false"/>
          <w:i w:val="false"/>
          <w:color w:val="000000"/>
          <w:sz w:val="28"/>
        </w:rPr>
        <w:t>
      33)Маңғыстау облысының дене шынықтыру және спорт басқармасының "Облыстық спорттағы дарынды балаларға арналған мамандандырылған мектеп-интернат-коледжі" коммуналдық мемлекеттік мекемесі.</w:t>
      </w:r>
    </w:p>
    <w:bookmarkEnd w:id="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қаулысына 8 қосымша</w:t>
            </w:r>
          </w:p>
        </w:tc>
      </w:tr>
    </w:tbl>
    <w:bookmarkStart w:name="z871" w:id="846"/>
    <w:p>
      <w:pPr>
        <w:spacing w:after="0"/>
        <w:ind w:left="0"/>
        <w:jc w:val="left"/>
      </w:pPr>
      <w:r>
        <w:rPr>
          <w:rFonts w:ascii="Times New Roman"/>
          <w:b/>
          <w:i w:val="false"/>
          <w:color w:val="000000"/>
        </w:rPr>
        <w:t xml:space="preserve"> "Маңғыстау облысының балық шаруашылығы басқармасы" мемлекеттік мекемесі туралы ЕРЕЖЕ</w:t>
      </w:r>
    </w:p>
    <w:bookmarkEnd w:id="846"/>
    <w:bookmarkStart w:name="z872" w:id="847"/>
    <w:p>
      <w:pPr>
        <w:spacing w:after="0"/>
        <w:ind w:left="0"/>
        <w:jc w:val="left"/>
      </w:pPr>
      <w:r>
        <w:rPr>
          <w:rFonts w:ascii="Times New Roman"/>
          <w:b/>
          <w:i w:val="false"/>
          <w:color w:val="000000"/>
        </w:rPr>
        <w:t xml:space="preserve"> 1-тарау. Жалпы ережелер</w:t>
      </w:r>
    </w:p>
    <w:bookmarkEnd w:id="847"/>
    <w:bookmarkStart w:name="z873" w:id="848"/>
    <w:p>
      <w:pPr>
        <w:spacing w:after="0"/>
        <w:ind w:left="0"/>
        <w:jc w:val="both"/>
      </w:pPr>
      <w:r>
        <w:rPr>
          <w:rFonts w:ascii="Times New Roman"/>
          <w:b w:val="false"/>
          <w:i w:val="false"/>
          <w:color w:val="000000"/>
          <w:sz w:val="28"/>
        </w:rPr>
        <w:t>
      1. "Маңғыстау облысының балық шаруашылығы басқармасы" мемлекеттік мекемесі (бұдан әрі – Басқарма) Маңғыстау облысының аумағында балық шаруашылығы саласындағы басшылықты жүзеге асыратын Қазақстан Республикасының мемлекеттік органы болып табылады.</w:t>
      </w:r>
    </w:p>
    <w:bookmarkEnd w:id="848"/>
    <w:bookmarkStart w:name="z874" w:id="849"/>
    <w:p>
      <w:pPr>
        <w:spacing w:after="0"/>
        <w:ind w:left="0"/>
        <w:jc w:val="both"/>
      </w:pPr>
      <w:r>
        <w:rPr>
          <w:rFonts w:ascii="Times New Roman"/>
          <w:b w:val="false"/>
          <w:i w:val="false"/>
          <w:color w:val="000000"/>
          <w:sz w:val="28"/>
        </w:rPr>
        <w:t>
      2. Басқарманың ведомстволары жоқ.</w:t>
      </w:r>
    </w:p>
    <w:bookmarkEnd w:id="849"/>
    <w:bookmarkStart w:name="z875" w:id="850"/>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50"/>
    <w:bookmarkStart w:name="z876" w:id="851"/>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851"/>
    <w:bookmarkStart w:name="z877" w:id="85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852"/>
    <w:bookmarkStart w:name="z878" w:id="853"/>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853"/>
    <w:bookmarkStart w:name="z879" w:id="85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854"/>
    <w:bookmarkStart w:name="z880" w:id="855"/>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855"/>
    <w:bookmarkStart w:name="z881" w:id="856"/>
    <w:p>
      <w:pPr>
        <w:spacing w:after="0"/>
        <w:ind w:left="0"/>
        <w:jc w:val="both"/>
      </w:pPr>
      <w:r>
        <w:rPr>
          <w:rFonts w:ascii="Times New Roman"/>
          <w:b w:val="false"/>
          <w:i w:val="false"/>
          <w:color w:val="000000"/>
          <w:sz w:val="28"/>
        </w:rPr>
        <w:t>
      9. Заңды тұлғаның орналасқан жері: Қазақстан Республикасы, Маңғыстау облысы, Ақтау қаласы, 14 шағын аудан, № 1 ғимарат, пошталық индексі 130001.</w:t>
      </w:r>
    </w:p>
    <w:bookmarkEnd w:id="856"/>
    <w:bookmarkStart w:name="z882" w:id="85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57"/>
    <w:bookmarkStart w:name="z883" w:id="858"/>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858"/>
    <w:bookmarkStart w:name="z884" w:id="859"/>
    <w:p>
      <w:pPr>
        <w:spacing w:after="0"/>
        <w:ind w:left="0"/>
        <w:jc w:val="both"/>
      </w:pPr>
      <w:r>
        <w:rPr>
          <w:rFonts w:ascii="Times New Roman"/>
          <w:b w:val="false"/>
          <w:i w:val="false"/>
          <w:color w:val="000000"/>
          <w:sz w:val="28"/>
        </w:rPr>
        <w:t>
      12.Басқармаға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859"/>
    <w:bookmarkStart w:name="z885" w:id="86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860"/>
    <w:bookmarkStart w:name="z886" w:id="86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861"/>
    <w:bookmarkStart w:name="z887" w:id="862"/>
    <w:p>
      <w:pPr>
        <w:spacing w:after="0"/>
        <w:ind w:left="0"/>
        <w:jc w:val="both"/>
      </w:pPr>
      <w:r>
        <w:rPr>
          <w:rFonts w:ascii="Times New Roman"/>
          <w:b w:val="false"/>
          <w:i w:val="false"/>
          <w:color w:val="000000"/>
          <w:sz w:val="28"/>
        </w:rPr>
        <w:t>
      13. Мақсаттары:</w:t>
      </w:r>
    </w:p>
    <w:bookmarkEnd w:id="862"/>
    <w:bookmarkStart w:name="z888" w:id="863"/>
    <w:p>
      <w:pPr>
        <w:spacing w:after="0"/>
        <w:ind w:left="0"/>
        <w:jc w:val="both"/>
      </w:pPr>
      <w:r>
        <w:rPr>
          <w:rFonts w:ascii="Times New Roman"/>
          <w:b w:val="false"/>
          <w:i w:val="false"/>
          <w:color w:val="000000"/>
          <w:sz w:val="28"/>
        </w:rPr>
        <w:t>
      1)Басқармаға жүктелген өкілеттік шеңберінде балық ресурстарын қорғау, өсiмiн молайту және пайдалану саласындағы мемлекеттік саясатты іске асыру;</w:t>
      </w:r>
    </w:p>
    <w:bookmarkEnd w:id="863"/>
    <w:bookmarkStart w:name="z889" w:id="864"/>
    <w:p>
      <w:pPr>
        <w:spacing w:after="0"/>
        <w:ind w:left="0"/>
        <w:jc w:val="both"/>
      </w:pPr>
      <w:r>
        <w:rPr>
          <w:rFonts w:ascii="Times New Roman"/>
          <w:b w:val="false"/>
          <w:i w:val="false"/>
          <w:color w:val="000000"/>
          <w:sz w:val="28"/>
        </w:rPr>
        <w:t>
      2)балық аулайтын және оны қайта өңдейтін ұйымдарға өндірістік базаны дамыту, жаңа технологияларды енгізу жөнінде мемлекеттік қолдау көрсету;</w:t>
      </w:r>
    </w:p>
    <w:bookmarkEnd w:id="864"/>
    <w:bookmarkStart w:name="z890" w:id="865"/>
    <w:p>
      <w:pPr>
        <w:spacing w:after="0"/>
        <w:ind w:left="0"/>
        <w:jc w:val="both"/>
      </w:pPr>
      <w:r>
        <w:rPr>
          <w:rFonts w:ascii="Times New Roman"/>
          <w:b w:val="false"/>
          <w:i w:val="false"/>
          <w:color w:val="000000"/>
          <w:sz w:val="28"/>
        </w:rPr>
        <w:t>
      3)Қазақстан Республикасының заңнамасына сәйкес өзге де мақсаттар.</w:t>
      </w:r>
    </w:p>
    <w:bookmarkEnd w:id="865"/>
    <w:bookmarkStart w:name="z891" w:id="866"/>
    <w:p>
      <w:pPr>
        <w:spacing w:after="0"/>
        <w:ind w:left="0"/>
        <w:jc w:val="both"/>
      </w:pPr>
      <w:r>
        <w:rPr>
          <w:rFonts w:ascii="Times New Roman"/>
          <w:b w:val="false"/>
          <w:i w:val="false"/>
          <w:color w:val="000000"/>
          <w:sz w:val="28"/>
        </w:rPr>
        <w:t>
      14. Өкілеттіктері:</w:t>
      </w:r>
    </w:p>
    <w:bookmarkEnd w:id="866"/>
    <w:bookmarkStart w:name="z892" w:id="867"/>
    <w:p>
      <w:pPr>
        <w:spacing w:after="0"/>
        <w:ind w:left="0"/>
        <w:jc w:val="both"/>
      </w:pPr>
      <w:r>
        <w:rPr>
          <w:rFonts w:ascii="Times New Roman"/>
          <w:b w:val="false"/>
          <w:i w:val="false"/>
          <w:color w:val="000000"/>
          <w:sz w:val="28"/>
        </w:rPr>
        <w:t>
      1)құқықтары:</w:t>
      </w:r>
    </w:p>
    <w:bookmarkEnd w:id="867"/>
    <w:bookmarkStart w:name="z893" w:id="868"/>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868"/>
    <w:bookmarkStart w:name="z894" w:id="869"/>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869"/>
    <w:bookmarkStart w:name="z895" w:id="870"/>
    <w:p>
      <w:pPr>
        <w:spacing w:after="0"/>
        <w:ind w:left="0"/>
        <w:jc w:val="both"/>
      </w:pPr>
      <w:r>
        <w:rPr>
          <w:rFonts w:ascii="Times New Roman"/>
          <w:b w:val="false"/>
          <w:i w:val="false"/>
          <w:color w:val="000000"/>
          <w:sz w:val="28"/>
        </w:rPr>
        <w:t>
      өз құзыреті шегінде комиссияларды құру;</w:t>
      </w:r>
    </w:p>
    <w:bookmarkEnd w:id="870"/>
    <w:bookmarkStart w:name="z896" w:id="871"/>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871"/>
    <w:bookmarkStart w:name="z897" w:id="872"/>
    <w:p>
      <w:pPr>
        <w:spacing w:after="0"/>
        <w:ind w:left="0"/>
        <w:jc w:val="both"/>
      </w:pPr>
      <w:r>
        <w:rPr>
          <w:rFonts w:ascii="Times New Roman"/>
          <w:b w:val="false"/>
          <w:i w:val="false"/>
          <w:color w:val="000000"/>
          <w:sz w:val="28"/>
        </w:rPr>
        <w:t>
      өз өкілеттіктері мен функцияларының бір бөлігін беру;</w:t>
      </w:r>
    </w:p>
    <w:bookmarkEnd w:id="872"/>
    <w:bookmarkStart w:name="z898" w:id="873"/>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873"/>
    <w:bookmarkStart w:name="z899" w:id="874"/>
    <w:p>
      <w:pPr>
        <w:spacing w:after="0"/>
        <w:ind w:left="0"/>
        <w:jc w:val="both"/>
      </w:pPr>
      <w:r>
        <w:rPr>
          <w:rFonts w:ascii="Times New Roman"/>
          <w:b w:val="false"/>
          <w:i w:val="false"/>
          <w:color w:val="000000"/>
          <w:sz w:val="28"/>
        </w:rPr>
        <w:t>
      2)міндеттері:</w:t>
      </w:r>
    </w:p>
    <w:bookmarkEnd w:id="874"/>
    <w:bookmarkStart w:name="z900" w:id="875"/>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875"/>
    <w:bookmarkStart w:name="z901" w:id="876"/>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876"/>
    <w:bookmarkStart w:name="z902" w:id="877"/>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877"/>
    <w:bookmarkStart w:name="z903" w:id="878"/>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878"/>
    <w:bookmarkStart w:name="z904" w:id="879"/>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bookmarkEnd w:id="879"/>
    <w:bookmarkStart w:name="z905" w:id="880"/>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bookmarkEnd w:id="880"/>
    <w:bookmarkStart w:name="z906" w:id="881"/>
    <w:p>
      <w:pPr>
        <w:spacing w:after="0"/>
        <w:ind w:left="0"/>
        <w:jc w:val="both"/>
      </w:pPr>
      <w:r>
        <w:rPr>
          <w:rFonts w:ascii="Times New Roman"/>
          <w:b w:val="false"/>
          <w:i w:val="false"/>
          <w:color w:val="000000"/>
          <w:sz w:val="28"/>
        </w:rPr>
        <w:t>
      ҚР "Азаматтық қорғау туралы" Заңында көзделген талаптардың орындалуын қамтамасыз ету;</w:t>
      </w:r>
    </w:p>
    <w:bookmarkEnd w:id="881"/>
    <w:bookmarkStart w:name="z907" w:id="882"/>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882"/>
    <w:bookmarkStart w:name="z908" w:id="883"/>
    <w:p>
      <w:pPr>
        <w:spacing w:after="0"/>
        <w:ind w:left="0"/>
        <w:jc w:val="both"/>
      </w:pPr>
      <w:r>
        <w:rPr>
          <w:rFonts w:ascii="Times New Roman"/>
          <w:b w:val="false"/>
          <w:i w:val="false"/>
          <w:color w:val="000000"/>
          <w:sz w:val="28"/>
        </w:rPr>
        <w:t>
      15. Функциялары:</w:t>
      </w:r>
    </w:p>
    <w:bookmarkEnd w:id="883"/>
    <w:bookmarkStart w:name="z909" w:id="884"/>
    <w:p>
      <w:pPr>
        <w:spacing w:after="0"/>
        <w:ind w:left="0"/>
        <w:jc w:val="both"/>
      </w:pPr>
      <w:r>
        <w:rPr>
          <w:rFonts w:ascii="Times New Roman"/>
          <w:b w:val="false"/>
          <w:i w:val="false"/>
          <w:color w:val="000000"/>
          <w:sz w:val="28"/>
        </w:rPr>
        <w:t>
      1)жергілікті маңызы бар балық шаруашылығы су айдындарының және (немесе) учаскелерінің тізбесін бекітуді ұйымдастыру;</w:t>
      </w:r>
    </w:p>
    <w:bookmarkEnd w:id="884"/>
    <w:bookmarkStart w:name="z910" w:id="885"/>
    <w:p>
      <w:pPr>
        <w:spacing w:after="0"/>
        <w:ind w:left="0"/>
        <w:jc w:val="both"/>
      </w:pPr>
      <w:r>
        <w:rPr>
          <w:rFonts w:ascii="Times New Roman"/>
          <w:b w:val="false"/>
          <w:i w:val="false"/>
          <w:color w:val="000000"/>
          <w:sz w:val="28"/>
        </w:rPr>
        <w:t>
      2)Қазақстан Республикасының заңнамасымен белгіленген тәртіпте балық шаруашылығы су айдындарын және (немесе) учаскелерін балық ресурстарын пайдаланушыларға бекітіп беру және балық шаруашылығының қажеттіліктері үшін сервитуттарды белгілеу бойынша ұсыныстар енгізеді;</w:t>
      </w:r>
    </w:p>
    <w:bookmarkEnd w:id="885"/>
    <w:bookmarkStart w:name="z911" w:id="886"/>
    <w:p>
      <w:pPr>
        <w:spacing w:after="0"/>
        <w:ind w:left="0"/>
        <w:jc w:val="both"/>
      </w:pPr>
      <w:r>
        <w:rPr>
          <w:rFonts w:ascii="Times New Roman"/>
          <w:b w:val="false"/>
          <w:i w:val="false"/>
          <w:color w:val="000000"/>
          <w:sz w:val="28"/>
        </w:rPr>
        <w:t>
      3)жануарларға ауырып қалған, бекітіліп берілмеген аңшылық алқаптар мен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p>
    <w:bookmarkEnd w:id="886"/>
    <w:bookmarkStart w:name="z912" w:id="887"/>
    <w:p>
      <w:pPr>
        <w:spacing w:after="0"/>
        <w:ind w:left="0"/>
        <w:jc w:val="both"/>
      </w:pPr>
      <w:r>
        <w:rPr>
          <w:rFonts w:ascii="Times New Roman"/>
          <w:b w:val="false"/>
          <w:i w:val="false"/>
          <w:color w:val="000000"/>
          <w:sz w:val="28"/>
        </w:rPr>
        <w:t>
      4)сирек кездесетін және құрып кету қаупі төнген балық түрлерін интродукциялау, реинтродукциялау және будандастыру, сондай-ақ қолдан өсіру жөніндегі қызметті ұйымдастырады;</w:t>
      </w:r>
    </w:p>
    <w:bookmarkEnd w:id="887"/>
    <w:bookmarkStart w:name="z913" w:id="888"/>
    <w:p>
      <w:pPr>
        <w:spacing w:after="0"/>
        <w:ind w:left="0"/>
        <w:jc w:val="both"/>
      </w:pPr>
      <w:r>
        <w:rPr>
          <w:rFonts w:ascii="Times New Roman"/>
          <w:b w:val="false"/>
          <w:i w:val="false"/>
          <w:color w:val="000000"/>
          <w:sz w:val="28"/>
        </w:rPr>
        <w:t>
      5)Ерекше қорғалатын табиғи аумақтар құрамына кіретін су айдындарын қоспағанда, резервтік қордағы балық шаруашылығы су айдындарын және (немесе) учаскелерін қорғауды ұйымдастырады және қамтамасыз етеді;</w:t>
      </w:r>
    </w:p>
    <w:bookmarkEnd w:id="888"/>
    <w:bookmarkStart w:name="z914" w:id="889"/>
    <w:p>
      <w:pPr>
        <w:spacing w:after="0"/>
        <w:ind w:left="0"/>
        <w:jc w:val="both"/>
      </w:pPr>
      <w:r>
        <w:rPr>
          <w:rFonts w:ascii="Times New Roman"/>
          <w:b w:val="false"/>
          <w:i w:val="false"/>
          <w:color w:val="000000"/>
          <w:sz w:val="28"/>
        </w:rPr>
        <w:t>
      6)ғылыми ұсынымдар негізінде балық шаруашылығы су айдындарын және (немесе) учаскелерін паспорттауды жүргізеді;</w:t>
      </w:r>
    </w:p>
    <w:bookmarkEnd w:id="889"/>
    <w:bookmarkStart w:name="z915" w:id="890"/>
    <w:p>
      <w:pPr>
        <w:spacing w:after="0"/>
        <w:ind w:left="0"/>
        <w:jc w:val="both"/>
      </w:pPr>
      <w:r>
        <w:rPr>
          <w:rFonts w:ascii="Times New Roman"/>
          <w:b w:val="false"/>
          <w:i w:val="false"/>
          <w:color w:val="000000"/>
          <w:sz w:val="28"/>
        </w:rPr>
        <w:t>
      7)рекреациялық балық аулау аймағын белгілеу бойынша шараларды қабылдайды;</w:t>
      </w:r>
    </w:p>
    <w:bookmarkEnd w:id="890"/>
    <w:bookmarkStart w:name="z916" w:id="891"/>
    <w:p>
      <w:pPr>
        <w:spacing w:after="0"/>
        <w:ind w:left="0"/>
        <w:jc w:val="both"/>
      </w:pPr>
      <w:r>
        <w:rPr>
          <w:rFonts w:ascii="Times New Roman"/>
          <w:b w:val="false"/>
          <w:i w:val="false"/>
          <w:color w:val="000000"/>
          <w:sz w:val="28"/>
        </w:rPr>
        <w:t>
      8)балық шаруашылығы учаскелерінің шекараларын белгілеу, ұйықтарды (ұйықтық учаскелерді) ашу және жабу бойынша шараларды қабылдайды;</w:t>
      </w:r>
    </w:p>
    <w:bookmarkEnd w:id="891"/>
    <w:bookmarkStart w:name="z917" w:id="892"/>
    <w:p>
      <w:pPr>
        <w:spacing w:after="0"/>
        <w:ind w:left="0"/>
        <w:jc w:val="both"/>
      </w:pPr>
      <w:r>
        <w:rPr>
          <w:rFonts w:ascii="Times New Roman"/>
          <w:b w:val="false"/>
          <w:i w:val="false"/>
          <w:color w:val="000000"/>
          <w:sz w:val="28"/>
        </w:rPr>
        <w:t>
      9)екі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(балық) қоспағанда, балық ресурстарын пайдалануға рұқсат береді;</w:t>
      </w:r>
    </w:p>
    <w:bookmarkEnd w:id="892"/>
    <w:bookmarkStart w:name="z918" w:id="893"/>
    <w:p>
      <w:pPr>
        <w:spacing w:after="0"/>
        <w:ind w:left="0"/>
        <w:jc w:val="both"/>
      </w:pPr>
      <w:r>
        <w:rPr>
          <w:rFonts w:ascii="Times New Roman"/>
          <w:b w:val="false"/>
          <w:i w:val="false"/>
          <w:color w:val="000000"/>
          <w:sz w:val="28"/>
        </w:rPr>
        <w:t>
      10)облыс аумағында балық ресурстарын қорғау, өсiмiн молайту және пайдалану саласындағы ғылыми зерттеулер мен жобалау-іздестіру жұмыстарын жүргізуді ұйымдастырады және (немесе) қамтамасыз етеді;</w:t>
      </w:r>
    </w:p>
    <w:bookmarkEnd w:id="893"/>
    <w:bookmarkStart w:name="z919" w:id="894"/>
    <w:p>
      <w:pPr>
        <w:spacing w:after="0"/>
        <w:ind w:left="0"/>
        <w:jc w:val="both"/>
      </w:pPr>
      <w:r>
        <w:rPr>
          <w:rFonts w:ascii="Times New Roman"/>
          <w:b w:val="false"/>
          <w:i w:val="false"/>
          <w:color w:val="000000"/>
          <w:sz w:val="28"/>
        </w:rPr>
        <w:t>
      11)резервтік қордың балық шаруашылығы су айдындарында және (немесе) учаскелерінде балықтардың қырылу қаупі туындаған жағдайларда уәкілетті орган ведомствосы аумақтық бөлімшесінің шешімі негізінде мелиорациялық балық аулауды ұйымдастырады;</w:t>
      </w:r>
    </w:p>
    <w:bookmarkEnd w:id="894"/>
    <w:bookmarkStart w:name="z920" w:id="895"/>
    <w:p>
      <w:pPr>
        <w:spacing w:after="0"/>
        <w:ind w:left="0"/>
        <w:jc w:val="both"/>
      </w:pPr>
      <w:r>
        <w:rPr>
          <w:rFonts w:ascii="Times New Roman"/>
          <w:b w:val="false"/>
          <w:i w:val="false"/>
          <w:color w:val="000000"/>
          <w:sz w:val="28"/>
        </w:rPr>
        <w:t>
      12)инвестициялық салымдар кезінде балық шаруашылығы субъектісі шеккен шығыстардың бір бөлігін өтейді;</w:t>
      </w:r>
    </w:p>
    <w:bookmarkEnd w:id="895"/>
    <w:bookmarkStart w:name="z921" w:id="896"/>
    <w:p>
      <w:pPr>
        <w:spacing w:after="0"/>
        <w:ind w:left="0"/>
        <w:jc w:val="both"/>
      </w:pPr>
      <w:r>
        <w:rPr>
          <w:rFonts w:ascii="Times New Roman"/>
          <w:b w:val="false"/>
          <w:i w:val="false"/>
          <w:color w:val="000000"/>
          <w:sz w:val="28"/>
        </w:rPr>
        <w:t>
      13)акваөсіру (балық өсіру) өнімінің өнімділігі мен сапасын арттыруға, сондай-ақ асыл тұқымды балық өсіруді дамытуға субсидиялар береді;</w:t>
      </w:r>
    </w:p>
    <w:bookmarkEnd w:id="896"/>
    <w:bookmarkStart w:name="z922" w:id="897"/>
    <w:p>
      <w:pPr>
        <w:spacing w:after="0"/>
        <w:ind w:left="0"/>
        <w:jc w:val="both"/>
      </w:pPr>
      <w:r>
        <w:rPr>
          <w:rFonts w:ascii="Times New Roman"/>
          <w:b w:val="false"/>
          <w:i w:val="false"/>
          <w:color w:val="000000"/>
          <w:sz w:val="28"/>
        </w:rPr>
        <w:t>
      14)балық өнімдерін қайта өңдеуді субсидиялауды жүзеге асырады;</w:t>
      </w:r>
    </w:p>
    <w:bookmarkEnd w:id="897"/>
    <w:bookmarkStart w:name="z923" w:id="898"/>
    <w:p>
      <w:pPr>
        <w:spacing w:after="0"/>
        <w:ind w:left="0"/>
        <w:jc w:val="both"/>
      </w:pPr>
      <w:r>
        <w:rPr>
          <w:rFonts w:ascii="Times New Roman"/>
          <w:b w:val="false"/>
          <w:i w:val="false"/>
          <w:color w:val="000000"/>
          <w:sz w:val="28"/>
        </w:rPr>
        <w:t>
      15)балық шаруашылығы субъектілеріне кредит беру кезінде сыйақы мөлшерлемелерін субсидиялауды жүзеге асырады;</w:t>
      </w:r>
    </w:p>
    <w:bookmarkEnd w:id="898"/>
    <w:bookmarkStart w:name="z924" w:id="899"/>
    <w:p>
      <w:pPr>
        <w:spacing w:after="0"/>
        <w:ind w:left="0"/>
        <w:jc w:val="both"/>
      </w:pPr>
      <w:r>
        <w:rPr>
          <w:rFonts w:ascii="Times New Roman"/>
          <w:b w:val="false"/>
          <w:i w:val="false"/>
          <w:color w:val="000000"/>
          <w:sz w:val="28"/>
        </w:rPr>
        <w:t>
      16)өзінің құзыретіне жататын мәселелер бойынша облыс әкімінің облыстық консультациялық – кеңесші, үйлестіру және алқалы органдарының жұмысына қатысады;</w:t>
      </w:r>
    </w:p>
    <w:bookmarkEnd w:id="899"/>
    <w:bookmarkStart w:name="z925" w:id="900"/>
    <w:p>
      <w:pPr>
        <w:spacing w:after="0"/>
        <w:ind w:left="0"/>
        <w:jc w:val="both"/>
      </w:pPr>
      <w:r>
        <w:rPr>
          <w:rFonts w:ascii="Times New Roman"/>
          <w:b w:val="false"/>
          <w:i w:val="false"/>
          <w:color w:val="000000"/>
          <w:sz w:val="28"/>
        </w:rPr>
        <w:t>
      17)Қазақстан Республикасының заңнамасына сәйкес өзге де функциялар.</w:t>
      </w:r>
    </w:p>
    <w:bookmarkEnd w:id="900"/>
    <w:bookmarkStart w:name="z926" w:id="901"/>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901"/>
    <w:bookmarkStart w:name="z927" w:id="902"/>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902"/>
    <w:bookmarkStart w:name="z928" w:id="903"/>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903"/>
    <w:bookmarkStart w:name="z929" w:id="904"/>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904"/>
    <w:bookmarkStart w:name="z930" w:id="905"/>
    <w:p>
      <w:pPr>
        <w:spacing w:after="0"/>
        <w:ind w:left="0"/>
        <w:jc w:val="both"/>
      </w:pPr>
      <w:r>
        <w:rPr>
          <w:rFonts w:ascii="Times New Roman"/>
          <w:b w:val="false"/>
          <w:i w:val="false"/>
          <w:color w:val="000000"/>
          <w:sz w:val="28"/>
        </w:rPr>
        <w:t>
      19. Басқарманың бірінші басшысының өкілеттіктері:</w:t>
      </w:r>
    </w:p>
    <w:bookmarkEnd w:id="905"/>
    <w:bookmarkStart w:name="z931" w:id="906"/>
    <w:p>
      <w:pPr>
        <w:spacing w:after="0"/>
        <w:ind w:left="0"/>
        <w:jc w:val="both"/>
      </w:pPr>
      <w:r>
        <w:rPr>
          <w:rFonts w:ascii="Times New Roman"/>
          <w:b w:val="false"/>
          <w:i w:val="false"/>
          <w:color w:val="000000"/>
          <w:sz w:val="28"/>
        </w:rPr>
        <w:t>
      1) Басқарманың қызметін ұйымдастырады және басқарады;</w:t>
      </w:r>
    </w:p>
    <w:bookmarkEnd w:id="906"/>
    <w:bookmarkStart w:name="z932" w:id="907"/>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907"/>
    <w:bookmarkStart w:name="z933" w:id="908"/>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908"/>
    <w:bookmarkStart w:name="z934" w:id="909"/>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bookmarkEnd w:id="909"/>
    <w:bookmarkStart w:name="z935" w:id="910"/>
    <w:p>
      <w:pPr>
        <w:spacing w:after="0"/>
        <w:ind w:left="0"/>
        <w:jc w:val="both"/>
      </w:pPr>
      <w:r>
        <w:rPr>
          <w:rFonts w:ascii="Times New Roman"/>
          <w:b w:val="false"/>
          <w:i w:val="false"/>
          <w:color w:val="000000"/>
          <w:sz w:val="28"/>
        </w:rPr>
        <w:t>
      5) Басқарманың атынан сенімхатсыз әрекет етеді;</w:t>
      </w:r>
    </w:p>
    <w:bookmarkEnd w:id="910"/>
    <w:bookmarkStart w:name="z936" w:id="911"/>
    <w:p>
      <w:pPr>
        <w:spacing w:after="0"/>
        <w:ind w:left="0"/>
        <w:jc w:val="both"/>
      </w:pPr>
      <w:r>
        <w:rPr>
          <w:rFonts w:ascii="Times New Roman"/>
          <w:b w:val="false"/>
          <w:i w:val="false"/>
          <w:color w:val="000000"/>
          <w:sz w:val="28"/>
        </w:rPr>
        <w:t>
      6)барлық мемлекеттік органдар мен басқа да ұйымдарда Басқарманың мүддесін білдіреді;</w:t>
      </w:r>
    </w:p>
    <w:bookmarkEnd w:id="911"/>
    <w:bookmarkStart w:name="z937" w:id="912"/>
    <w:p>
      <w:pPr>
        <w:spacing w:after="0"/>
        <w:ind w:left="0"/>
        <w:jc w:val="both"/>
      </w:pPr>
      <w:r>
        <w:rPr>
          <w:rFonts w:ascii="Times New Roman"/>
          <w:b w:val="false"/>
          <w:i w:val="false"/>
          <w:color w:val="000000"/>
          <w:sz w:val="28"/>
        </w:rPr>
        <w:t>
      7)келісімшарттар жасасады;</w:t>
      </w:r>
    </w:p>
    <w:bookmarkEnd w:id="912"/>
    <w:bookmarkStart w:name="z938" w:id="913"/>
    <w:p>
      <w:pPr>
        <w:spacing w:after="0"/>
        <w:ind w:left="0"/>
        <w:jc w:val="both"/>
      </w:pPr>
      <w:r>
        <w:rPr>
          <w:rFonts w:ascii="Times New Roman"/>
          <w:b w:val="false"/>
          <w:i w:val="false"/>
          <w:color w:val="000000"/>
          <w:sz w:val="28"/>
        </w:rPr>
        <w:t>
      8)сенімхаттар береді;</w:t>
      </w:r>
    </w:p>
    <w:bookmarkEnd w:id="913"/>
    <w:bookmarkStart w:name="z939" w:id="914"/>
    <w:p>
      <w:pPr>
        <w:spacing w:after="0"/>
        <w:ind w:left="0"/>
        <w:jc w:val="both"/>
      </w:pPr>
      <w:r>
        <w:rPr>
          <w:rFonts w:ascii="Times New Roman"/>
          <w:b w:val="false"/>
          <w:i w:val="false"/>
          <w:color w:val="000000"/>
          <w:sz w:val="28"/>
        </w:rPr>
        <w:t>
      9)банктік шоттар ашады;</w:t>
      </w:r>
    </w:p>
    <w:bookmarkEnd w:id="914"/>
    <w:bookmarkStart w:name="z940" w:id="915"/>
    <w:p>
      <w:pPr>
        <w:spacing w:after="0"/>
        <w:ind w:left="0"/>
        <w:jc w:val="both"/>
      </w:pPr>
      <w:r>
        <w:rPr>
          <w:rFonts w:ascii="Times New Roman"/>
          <w:b w:val="false"/>
          <w:i w:val="false"/>
          <w:color w:val="000000"/>
          <w:sz w:val="28"/>
        </w:rPr>
        <w:t>
      10)өз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915"/>
    <w:bookmarkStart w:name="z941" w:id="916"/>
    <w:p>
      <w:pPr>
        <w:spacing w:after="0"/>
        <w:ind w:left="0"/>
        <w:jc w:val="both"/>
      </w:pPr>
      <w:r>
        <w:rPr>
          <w:rFonts w:ascii="Times New Roman"/>
          <w:b w:val="false"/>
          <w:i w:val="false"/>
          <w:color w:val="000000"/>
          <w:sz w:val="28"/>
        </w:rPr>
        <w:t>
      11)Басқарманың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916"/>
    <w:bookmarkStart w:name="z942" w:id="917"/>
    <w:p>
      <w:pPr>
        <w:spacing w:after="0"/>
        <w:ind w:left="0"/>
        <w:jc w:val="both"/>
      </w:pPr>
      <w:r>
        <w:rPr>
          <w:rFonts w:ascii="Times New Roman"/>
          <w:b w:val="false"/>
          <w:i w:val="false"/>
          <w:color w:val="000000"/>
          <w:sz w:val="28"/>
        </w:rPr>
        <w:t>
      12)сыбайлас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917"/>
    <w:bookmarkStart w:name="z943" w:id="918"/>
    <w:p>
      <w:pPr>
        <w:spacing w:after="0"/>
        <w:ind w:left="0"/>
        <w:jc w:val="both"/>
      </w:pPr>
      <w:r>
        <w:rPr>
          <w:rFonts w:ascii="Times New Roman"/>
          <w:b w:val="false"/>
          <w:i w:val="false"/>
          <w:color w:val="000000"/>
          <w:sz w:val="28"/>
        </w:rPr>
        <w:t>
      13)бюджеттік бағдарламаларды жоспарлауға, негіздеуге, іске асыруға және нәтижелерге қол жеткізуге жауапты болады;</w:t>
      </w:r>
    </w:p>
    <w:bookmarkEnd w:id="918"/>
    <w:bookmarkStart w:name="z944" w:id="919"/>
    <w:p>
      <w:pPr>
        <w:spacing w:after="0"/>
        <w:ind w:left="0"/>
        <w:jc w:val="both"/>
      </w:pPr>
      <w:r>
        <w:rPr>
          <w:rFonts w:ascii="Times New Roman"/>
          <w:b w:val="false"/>
          <w:i w:val="false"/>
          <w:color w:val="000000"/>
          <w:sz w:val="28"/>
        </w:rPr>
        <w:t>
      14)Басқарманың қаржылық-шаруашылық қызметіне және оған берілген мүліктің сақталуына дербес жауапты болады;</w:t>
      </w:r>
    </w:p>
    <w:bookmarkEnd w:id="919"/>
    <w:bookmarkStart w:name="z945" w:id="920"/>
    <w:p>
      <w:pPr>
        <w:spacing w:after="0"/>
        <w:ind w:left="0"/>
        <w:jc w:val="both"/>
      </w:pPr>
      <w:r>
        <w:rPr>
          <w:rFonts w:ascii="Times New Roman"/>
          <w:b w:val="false"/>
          <w:i w:val="false"/>
          <w:color w:val="000000"/>
          <w:sz w:val="28"/>
        </w:rPr>
        <w:t>
      15)Қазақстан Республикасының заңнамасымен, осы Ережемен және облыс әкімдігімен оған жүктелген басқа да функцияларды жүзеге асырады;</w:t>
      </w:r>
    </w:p>
    <w:bookmarkEnd w:id="920"/>
    <w:bookmarkStart w:name="z946" w:id="921"/>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921"/>
    <w:bookmarkStart w:name="z947" w:id="922"/>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922"/>
    <w:bookmarkStart w:name="z948" w:id="923"/>
    <w:p>
      <w:pPr>
        <w:spacing w:after="0"/>
        <w:ind w:left="0"/>
        <w:jc w:val="left"/>
      </w:pPr>
      <w:r>
        <w:rPr>
          <w:rFonts w:ascii="Times New Roman"/>
          <w:b/>
          <w:i w:val="false"/>
          <w:color w:val="000000"/>
        </w:rPr>
        <w:t xml:space="preserve"> 4-тарау. Мемлекеттік органның мүлкі</w:t>
      </w:r>
    </w:p>
    <w:bookmarkEnd w:id="923"/>
    <w:bookmarkStart w:name="z949" w:id="924"/>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924"/>
    <w:bookmarkStart w:name="z950" w:id="925"/>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25"/>
    <w:bookmarkStart w:name="z951" w:id="926"/>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926"/>
    <w:bookmarkStart w:name="z952" w:id="927"/>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27"/>
    <w:bookmarkStart w:name="z953" w:id="92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28"/>
    <w:bookmarkStart w:name="z954" w:id="929"/>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929"/>
    <w:bookmarkStart w:name="z955" w:id="930"/>
    <w:p>
      <w:pPr>
        <w:spacing w:after="0"/>
        <w:ind w:left="0"/>
        <w:jc w:val="both"/>
      </w:pPr>
      <w:r>
        <w:rPr>
          <w:rFonts w:ascii="Times New Roman"/>
          <w:b w:val="false"/>
          <w:i w:val="false"/>
          <w:color w:val="000000"/>
          <w:sz w:val="28"/>
        </w:rPr>
        <w:t>
      Басқарма қарамағындағы ұйымдарының тізбесі</w:t>
      </w:r>
    </w:p>
    <w:bookmarkEnd w:id="930"/>
    <w:bookmarkStart w:name="z956" w:id="931"/>
    <w:p>
      <w:pPr>
        <w:spacing w:after="0"/>
        <w:ind w:left="0"/>
        <w:jc w:val="both"/>
      </w:pPr>
      <w:r>
        <w:rPr>
          <w:rFonts w:ascii="Times New Roman"/>
          <w:b w:val="false"/>
          <w:i w:val="false"/>
          <w:color w:val="000000"/>
          <w:sz w:val="28"/>
        </w:rPr>
        <w:t>
      Маңғыстау облысының балық шаруашылығы басқармасының "Жануарлар дүниесін қорғау жөніндегі қызмет" коммуналдық мемлекеттік мекемесі.</w:t>
      </w:r>
    </w:p>
    <w:bookmarkEnd w:id="931"/>
    <w:p>
      <w:pPr>
        <w:spacing w:after="0"/>
        <w:ind w:left="0"/>
        <w:jc w:val="both"/>
      </w:pPr>
      <w:r>
        <w:rPr>
          <w:rFonts w:ascii="Times New Roman"/>
          <w:b w:val="false"/>
          <w:i w:val="false"/>
          <w:color w:val="000000"/>
          <w:sz w:val="28"/>
        </w:rPr>
        <w:t>
      Маңғыстау облысы әкімдігінің</w:t>
      </w:r>
    </w:p>
    <w:p>
      <w:pPr>
        <w:spacing w:after="0"/>
        <w:ind w:left="0"/>
        <w:jc w:val="both"/>
      </w:pPr>
      <w:r>
        <w:rPr>
          <w:rFonts w:ascii="Times New Roman"/>
          <w:b w:val="false"/>
          <w:i w:val="false"/>
          <w:color w:val="000000"/>
          <w:sz w:val="28"/>
        </w:rPr>
        <w:t>
      2025 жылғы "19" ақпандағы</w:t>
      </w:r>
    </w:p>
    <w:p>
      <w:pPr>
        <w:spacing w:after="0"/>
        <w:ind w:left="0"/>
        <w:jc w:val="both"/>
      </w:pPr>
      <w:r>
        <w:rPr>
          <w:rFonts w:ascii="Times New Roman"/>
          <w:b w:val="false"/>
          <w:i w:val="false"/>
          <w:color w:val="000000"/>
          <w:sz w:val="28"/>
        </w:rPr>
        <w:t>
      № 57 қаулысына 9 қосымша</w:t>
      </w:r>
    </w:p>
    <w:bookmarkStart w:name="z957" w:id="932"/>
    <w:p>
      <w:pPr>
        <w:spacing w:after="0"/>
        <w:ind w:left="0"/>
        <w:jc w:val="left"/>
      </w:pPr>
      <w:r>
        <w:rPr>
          <w:rFonts w:ascii="Times New Roman"/>
          <w:b/>
          <w:i w:val="false"/>
          <w:color w:val="000000"/>
        </w:rPr>
        <w:t xml:space="preserve"> "Маңғыстау облысының мәдениет, тілдерді дамыту және архив ісі басқармасы" мемлекеттік мекемесі туралы ЕРЕЖЕ</w:t>
      </w:r>
    </w:p>
    <w:bookmarkEnd w:id="932"/>
    <w:bookmarkStart w:name="z958" w:id="933"/>
    <w:p>
      <w:pPr>
        <w:spacing w:after="0"/>
        <w:ind w:left="0"/>
        <w:jc w:val="left"/>
      </w:pPr>
      <w:r>
        <w:rPr>
          <w:rFonts w:ascii="Times New Roman"/>
          <w:b/>
          <w:i w:val="false"/>
          <w:color w:val="000000"/>
        </w:rPr>
        <w:t xml:space="preserve"> 1-тарау. Жалпы ережелер</w:t>
      </w:r>
    </w:p>
    <w:bookmarkEnd w:id="933"/>
    <w:bookmarkStart w:name="z959" w:id="934"/>
    <w:p>
      <w:pPr>
        <w:spacing w:after="0"/>
        <w:ind w:left="0"/>
        <w:jc w:val="both"/>
      </w:pPr>
      <w:r>
        <w:rPr>
          <w:rFonts w:ascii="Times New Roman"/>
          <w:b w:val="false"/>
          <w:i w:val="false"/>
          <w:color w:val="000000"/>
          <w:sz w:val="28"/>
        </w:rPr>
        <w:t>
      1. "Маңғыстау облысының мәдениет, тілдерді дамыту және архив ісі басқармасы" мемлекеттік мекемесі (бұдан әрі – Басқарма) Маңғыстау облысының аумағында мәдениет және өнер, мемлекеттік тіл саясаты, архив ісі мен құжаттамалық қамтамасыз ету салаларындағы басшылықты жүзеге асыратын Қазақстан Республикасының мемлекеттік органы болып табылады.</w:t>
      </w:r>
    </w:p>
    <w:bookmarkEnd w:id="934"/>
    <w:bookmarkStart w:name="z960" w:id="935"/>
    <w:p>
      <w:pPr>
        <w:spacing w:after="0"/>
        <w:ind w:left="0"/>
        <w:jc w:val="both"/>
      </w:pPr>
      <w:r>
        <w:rPr>
          <w:rFonts w:ascii="Times New Roman"/>
          <w:b w:val="false"/>
          <w:i w:val="false"/>
          <w:color w:val="000000"/>
          <w:sz w:val="28"/>
        </w:rPr>
        <w:t>
      2. Басқарманың ведомстволары жоқ.</w:t>
      </w:r>
    </w:p>
    <w:bookmarkEnd w:id="935"/>
    <w:bookmarkStart w:name="z961" w:id="936"/>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36"/>
    <w:bookmarkStart w:name="z962" w:id="937"/>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37"/>
    <w:bookmarkStart w:name="z963" w:id="938"/>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938"/>
    <w:bookmarkStart w:name="z964" w:id="939"/>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939"/>
    <w:bookmarkStart w:name="z965" w:id="940"/>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940"/>
    <w:bookmarkStart w:name="z966" w:id="941"/>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941"/>
    <w:bookmarkStart w:name="z967" w:id="942"/>
    <w:p>
      <w:pPr>
        <w:spacing w:after="0"/>
        <w:ind w:left="0"/>
        <w:jc w:val="both"/>
      </w:pPr>
      <w:r>
        <w:rPr>
          <w:rFonts w:ascii="Times New Roman"/>
          <w:b w:val="false"/>
          <w:i w:val="false"/>
          <w:color w:val="000000"/>
          <w:sz w:val="28"/>
        </w:rPr>
        <w:t>
      9. Заңды тұлғаның орналасқан жері: Қазақстан Республикасы, Маңғыстау облысы, Ақтау қаласы, 19а шағын ауданы, пошталық индексі 130001.</w:t>
      </w:r>
    </w:p>
    <w:bookmarkEnd w:id="942"/>
    <w:bookmarkStart w:name="z968" w:id="94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43"/>
    <w:bookmarkStart w:name="z969" w:id="944"/>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944"/>
    <w:bookmarkStart w:name="z970" w:id="945"/>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945"/>
    <w:bookmarkStart w:name="z971" w:id="946"/>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946"/>
    <w:bookmarkStart w:name="z972" w:id="947"/>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947"/>
    <w:bookmarkStart w:name="z973" w:id="948"/>
    <w:p>
      <w:pPr>
        <w:spacing w:after="0"/>
        <w:ind w:left="0"/>
        <w:jc w:val="both"/>
      </w:pPr>
      <w:r>
        <w:rPr>
          <w:rFonts w:ascii="Times New Roman"/>
          <w:b w:val="false"/>
          <w:i w:val="false"/>
          <w:color w:val="000000"/>
          <w:sz w:val="28"/>
        </w:rPr>
        <w:t>
      13. Мақсаттары:</w:t>
      </w:r>
    </w:p>
    <w:bookmarkEnd w:id="948"/>
    <w:bookmarkStart w:name="z974" w:id="949"/>
    <w:p>
      <w:pPr>
        <w:spacing w:after="0"/>
        <w:ind w:left="0"/>
        <w:jc w:val="both"/>
      </w:pPr>
      <w:r>
        <w:rPr>
          <w:rFonts w:ascii="Times New Roman"/>
          <w:b w:val="false"/>
          <w:i w:val="false"/>
          <w:color w:val="000000"/>
          <w:sz w:val="28"/>
        </w:rPr>
        <w:t>
      1)облыстық деңгейде мәдениет, тарихи-мәдени мұра объектілерін қорғау және пайдалану, архив ісі және құжаттамалық қамтамасыз ету салаларындағы мемлекеттік саясатты іске асыру;</w:t>
      </w:r>
    </w:p>
    <w:bookmarkEnd w:id="949"/>
    <w:bookmarkStart w:name="z975" w:id="950"/>
    <w:p>
      <w:pPr>
        <w:spacing w:after="0"/>
        <w:ind w:left="0"/>
        <w:jc w:val="both"/>
      </w:pPr>
      <w:r>
        <w:rPr>
          <w:rFonts w:ascii="Times New Roman"/>
          <w:b w:val="false"/>
          <w:i w:val="false"/>
          <w:color w:val="000000"/>
          <w:sz w:val="28"/>
        </w:rPr>
        <w:t>
      2)Қазақстан Республикасының "Қазақстан Республикасындағы тіл туралы" Заңының орындалуын ұйымдастыру және бақылауды қамтамасыз ету, облыстық ономастика комиссиясының жұмысын үйлестіру;</w:t>
      </w:r>
    </w:p>
    <w:bookmarkEnd w:id="950"/>
    <w:bookmarkStart w:name="z976" w:id="951"/>
    <w:p>
      <w:pPr>
        <w:spacing w:after="0"/>
        <w:ind w:left="0"/>
        <w:jc w:val="both"/>
      </w:pPr>
      <w:r>
        <w:rPr>
          <w:rFonts w:ascii="Times New Roman"/>
          <w:b w:val="false"/>
          <w:i w:val="false"/>
          <w:color w:val="000000"/>
          <w:sz w:val="28"/>
        </w:rPr>
        <w:t>
      3)Қазақстан Республикасының заңнамасына сәйкес өзге де мақсаттар.</w:t>
      </w:r>
    </w:p>
    <w:bookmarkEnd w:id="951"/>
    <w:bookmarkStart w:name="z977" w:id="952"/>
    <w:p>
      <w:pPr>
        <w:spacing w:after="0"/>
        <w:ind w:left="0"/>
        <w:jc w:val="both"/>
      </w:pPr>
      <w:r>
        <w:rPr>
          <w:rFonts w:ascii="Times New Roman"/>
          <w:b w:val="false"/>
          <w:i w:val="false"/>
          <w:color w:val="000000"/>
          <w:sz w:val="28"/>
        </w:rPr>
        <w:t>
      14. Өкілеттіктері:</w:t>
      </w:r>
    </w:p>
    <w:bookmarkEnd w:id="952"/>
    <w:bookmarkStart w:name="z978" w:id="953"/>
    <w:p>
      <w:pPr>
        <w:spacing w:after="0"/>
        <w:ind w:left="0"/>
        <w:jc w:val="both"/>
      </w:pPr>
      <w:r>
        <w:rPr>
          <w:rFonts w:ascii="Times New Roman"/>
          <w:b w:val="false"/>
          <w:i w:val="false"/>
          <w:color w:val="000000"/>
          <w:sz w:val="28"/>
        </w:rPr>
        <w:t>
      1)құқықтары:</w:t>
      </w:r>
    </w:p>
    <w:bookmarkEnd w:id="953"/>
    <w:bookmarkStart w:name="z979" w:id="954"/>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954"/>
    <w:bookmarkStart w:name="z980" w:id="955"/>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955"/>
    <w:bookmarkStart w:name="z981" w:id="956"/>
    <w:p>
      <w:pPr>
        <w:spacing w:after="0"/>
        <w:ind w:left="0"/>
        <w:jc w:val="both"/>
      </w:pPr>
      <w:r>
        <w:rPr>
          <w:rFonts w:ascii="Times New Roman"/>
          <w:b w:val="false"/>
          <w:i w:val="false"/>
          <w:color w:val="000000"/>
          <w:sz w:val="28"/>
        </w:rPr>
        <w:t>
      өз құзыреті шегінде комиссияларды құру;</w:t>
      </w:r>
    </w:p>
    <w:bookmarkEnd w:id="956"/>
    <w:bookmarkStart w:name="z982" w:id="957"/>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957"/>
    <w:bookmarkStart w:name="z983" w:id="958"/>
    <w:p>
      <w:pPr>
        <w:spacing w:after="0"/>
        <w:ind w:left="0"/>
        <w:jc w:val="both"/>
      </w:pPr>
      <w:r>
        <w:rPr>
          <w:rFonts w:ascii="Times New Roman"/>
          <w:b w:val="false"/>
          <w:i w:val="false"/>
          <w:color w:val="000000"/>
          <w:sz w:val="28"/>
        </w:rPr>
        <w:t>
      өз өкілеттіктері мен функцияларының бір бөлігін беру;</w:t>
      </w:r>
    </w:p>
    <w:bookmarkEnd w:id="958"/>
    <w:bookmarkStart w:name="z984" w:id="959"/>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959"/>
    <w:bookmarkStart w:name="z985" w:id="960"/>
    <w:p>
      <w:pPr>
        <w:spacing w:after="0"/>
        <w:ind w:left="0"/>
        <w:jc w:val="both"/>
      </w:pPr>
      <w:r>
        <w:rPr>
          <w:rFonts w:ascii="Times New Roman"/>
          <w:b w:val="false"/>
          <w:i w:val="false"/>
          <w:color w:val="000000"/>
          <w:sz w:val="28"/>
        </w:rPr>
        <w:t>
      2)міндеттері:</w:t>
      </w:r>
    </w:p>
    <w:bookmarkEnd w:id="960"/>
    <w:bookmarkStart w:name="z986" w:id="961"/>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961"/>
    <w:bookmarkStart w:name="z987" w:id="96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962"/>
    <w:bookmarkStart w:name="z988" w:id="963"/>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963"/>
    <w:bookmarkStart w:name="z989" w:id="964"/>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964"/>
    <w:bookmarkStart w:name="z990" w:id="965"/>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bookmarkEnd w:id="965"/>
    <w:bookmarkStart w:name="z991" w:id="966"/>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bookmarkEnd w:id="966"/>
    <w:bookmarkStart w:name="z992" w:id="967"/>
    <w:p>
      <w:pPr>
        <w:spacing w:after="0"/>
        <w:ind w:left="0"/>
        <w:jc w:val="both"/>
      </w:pPr>
      <w:r>
        <w:rPr>
          <w:rFonts w:ascii="Times New Roman"/>
          <w:b w:val="false"/>
          <w:i w:val="false"/>
          <w:color w:val="000000"/>
          <w:sz w:val="28"/>
        </w:rPr>
        <w:t>
      ҚР "Азаматтық қорғау туралы" Заңында көзделген талаптардың орындалуын қамтамасыз ету;</w:t>
      </w:r>
    </w:p>
    <w:bookmarkEnd w:id="967"/>
    <w:bookmarkStart w:name="z993" w:id="968"/>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968"/>
    <w:bookmarkStart w:name="z994" w:id="969"/>
    <w:p>
      <w:pPr>
        <w:spacing w:after="0"/>
        <w:ind w:left="0"/>
        <w:jc w:val="both"/>
      </w:pPr>
      <w:r>
        <w:rPr>
          <w:rFonts w:ascii="Times New Roman"/>
          <w:b w:val="false"/>
          <w:i w:val="false"/>
          <w:color w:val="000000"/>
          <w:sz w:val="28"/>
        </w:rPr>
        <w:t>
      15. Функциялары:</w:t>
      </w:r>
    </w:p>
    <w:bookmarkEnd w:id="969"/>
    <w:bookmarkStart w:name="z995" w:id="970"/>
    <w:p>
      <w:pPr>
        <w:spacing w:after="0"/>
        <w:ind w:left="0"/>
        <w:jc w:val="both"/>
      </w:pPr>
      <w:r>
        <w:rPr>
          <w:rFonts w:ascii="Times New Roman"/>
          <w:b w:val="false"/>
          <w:i w:val="false"/>
          <w:color w:val="000000"/>
          <w:sz w:val="28"/>
        </w:rPr>
        <w:t>
      1)мәдениет саласындағы мемлекеттік саясатты іске асыру;</w:t>
      </w:r>
    </w:p>
    <w:bookmarkEnd w:id="970"/>
    <w:bookmarkStart w:name="z996" w:id="971"/>
    <w:p>
      <w:pPr>
        <w:spacing w:after="0"/>
        <w:ind w:left="0"/>
        <w:jc w:val="both"/>
      </w:pPr>
      <w:r>
        <w:rPr>
          <w:rFonts w:ascii="Times New Roman"/>
          <w:b w:val="false"/>
          <w:i w:val="false"/>
          <w:color w:val="000000"/>
          <w:sz w:val="28"/>
        </w:rPr>
        <w:t>
      2)креативті индустриялар саласындағы мемлекеттік саясатты іске асыру;</w:t>
      </w:r>
    </w:p>
    <w:bookmarkEnd w:id="971"/>
    <w:bookmarkStart w:name="z997" w:id="972"/>
    <w:p>
      <w:pPr>
        <w:spacing w:after="0"/>
        <w:ind w:left="0"/>
        <w:jc w:val="both"/>
      </w:pPr>
      <w:r>
        <w:rPr>
          <w:rFonts w:ascii="Times New Roman"/>
          <w:b w:val="false"/>
          <w:i w:val="false"/>
          <w:color w:val="000000"/>
          <w:sz w:val="28"/>
        </w:rPr>
        <w:t>
      3)уәкілетті органмен келісім бойынша Қазақстан Республикасының заңнамасымен белгіленген тәртіпте театр, цирк, музыка өнері және кино өнері, мәдени-демалыс қызметі мен халық шығармашылығы, кітапхана және музей ісі саласындағы облыстың мемлекеттік мәдениет ұйымдарын құру, қайта ұйымдастыру, тарату жөнінде ұсыныстар енгізу;</w:t>
      </w:r>
    </w:p>
    <w:bookmarkEnd w:id="972"/>
    <w:bookmarkStart w:name="z998" w:id="973"/>
    <w:p>
      <w:pPr>
        <w:spacing w:after="0"/>
        <w:ind w:left="0"/>
        <w:jc w:val="both"/>
      </w:pPr>
      <w:r>
        <w:rPr>
          <w:rFonts w:ascii="Times New Roman"/>
          <w:b w:val="false"/>
          <w:i w:val="false"/>
          <w:color w:val="000000"/>
          <w:sz w:val="28"/>
        </w:rPr>
        <w:t>
      4)театр, цирк, музыка өнерін және кино өнерін, мәдени-демалыс қызметі мен халық шығармашылығын, кітапхана және музей ісін дамыту бойынша облыстың мемлекеттік мәдениет ұйымдарының қызметін қолдау және үйлестіру, облыстың мәдениет саласындағы мекемелерінің қызметін қамтамасыз ету;</w:t>
      </w:r>
    </w:p>
    <w:bookmarkEnd w:id="973"/>
    <w:bookmarkStart w:name="z999" w:id="974"/>
    <w:p>
      <w:pPr>
        <w:spacing w:after="0"/>
        <w:ind w:left="0"/>
        <w:jc w:val="both"/>
      </w:pPr>
      <w:r>
        <w:rPr>
          <w:rFonts w:ascii="Times New Roman"/>
          <w:b w:val="false"/>
          <w:i w:val="false"/>
          <w:color w:val="000000"/>
          <w:sz w:val="28"/>
        </w:rPr>
        <w:t>
      5)шығармашылық қызметтің әртүрлі салаларындағы облыстық (өңірлік) байқаулар, фестивальдер және конкурстар өткізуді ұйымдастыру;</w:t>
      </w:r>
    </w:p>
    <w:bookmarkEnd w:id="974"/>
    <w:bookmarkStart w:name="z1000" w:id="975"/>
    <w:p>
      <w:pPr>
        <w:spacing w:after="0"/>
        <w:ind w:left="0"/>
        <w:jc w:val="both"/>
      </w:pPr>
      <w:r>
        <w:rPr>
          <w:rFonts w:ascii="Times New Roman"/>
          <w:b w:val="false"/>
          <w:i w:val="false"/>
          <w:color w:val="000000"/>
          <w:sz w:val="28"/>
        </w:rPr>
        <w:t>
      6)уәкілетті органның келісімімен шығармашылық қызметтің әртүрлі салаларындағы республикалық конкурстар мен фестивальдер өткізуді ұйымдастыру;</w:t>
      </w:r>
    </w:p>
    <w:bookmarkEnd w:id="975"/>
    <w:bookmarkStart w:name="z1001" w:id="976"/>
    <w:p>
      <w:pPr>
        <w:spacing w:after="0"/>
        <w:ind w:left="0"/>
        <w:jc w:val="both"/>
      </w:pPr>
      <w:r>
        <w:rPr>
          <w:rFonts w:ascii="Times New Roman"/>
          <w:b w:val="false"/>
          <w:i w:val="false"/>
          <w:color w:val="000000"/>
          <w:sz w:val="28"/>
        </w:rPr>
        <w:t>
      7)өңірлік көркемдік кеңестер құру және олар туралы ережелерді бекіту;</w:t>
      </w:r>
    </w:p>
    <w:bookmarkEnd w:id="976"/>
    <w:bookmarkStart w:name="z1002" w:id="977"/>
    <w:p>
      <w:pPr>
        <w:spacing w:after="0"/>
        <w:ind w:left="0"/>
        <w:jc w:val="both"/>
      </w:pPr>
      <w:r>
        <w:rPr>
          <w:rFonts w:ascii="Times New Roman"/>
          <w:b w:val="false"/>
          <w:i w:val="false"/>
          <w:color w:val="000000"/>
          <w:sz w:val="28"/>
        </w:rPr>
        <w:t>
      8)облыстың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жұмыстарды ұйымдастыру;</w:t>
      </w:r>
    </w:p>
    <w:bookmarkEnd w:id="977"/>
    <w:bookmarkStart w:name="z1003" w:id="978"/>
    <w:p>
      <w:pPr>
        <w:spacing w:after="0"/>
        <w:ind w:left="0"/>
        <w:jc w:val="both"/>
      </w:pPr>
      <w:r>
        <w:rPr>
          <w:rFonts w:ascii="Times New Roman"/>
          <w:b w:val="false"/>
          <w:i w:val="false"/>
          <w:color w:val="000000"/>
          <w:sz w:val="28"/>
        </w:rPr>
        <w:t>
      9)мәдени құндылықтарды уақытша әкету жөніндегі сараптама комиссиясын құру және оның ережесін бекіту;</w:t>
      </w:r>
    </w:p>
    <w:bookmarkEnd w:id="978"/>
    <w:bookmarkStart w:name="z1004" w:id="979"/>
    <w:p>
      <w:pPr>
        <w:spacing w:after="0"/>
        <w:ind w:left="0"/>
        <w:jc w:val="both"/>
      </w:pPr>
      <w:r>
        <w:rPr>
          <w:rFonts w:ascii="Times New Roman"/>
          <w:b w:val="false"/>
          <w:i w:val="false"/>
          <w:color w:val="000000"/>
          <w:sz w:val="28"/>
        </w:rPr>
        <w:t>
      10)тиісті аумақта орналасқан мәдениет ұйымдарының қызметіне мониторингті жүзеге асыру, уәкілетті органға ақпарат, сондай-ақ белгіленген нысандағы статистикалық есептер беру;</w:t>
      </w:r>
    </w:p>
    <w:bookmarkEnd w:id="979"/>
    <w:bookmarkStart w:name="z1005" w:id="980"/>
    <w:p>
      <w:pPr>
        <w:spacing w:after="0"/>
        <w:ind w:left="0"/>
        <w:jc w:val="both"/>
      </w:pPr>
      <w:r>
        <w:rPr>
          <w:rFonts w:ascii="Times New Roman"/>
          <w:b w:val="false"/>
          <w:i w:val="false"/>
          <w:color w:val="000000"/>
          <w:sz w:val="28"/>
        </w:rPr>
        <w:t>
      11)облыс деңгейінде ойын-сауық мәдени-бұқаралық іс-шаралар өткізуді жүзеге асыру;</w:t>
      </w:r>
    </w:p>
    <w:bookmarkEnd w:id="980"/>
    <w:bookmarkStart w:name="z1006" w:id="981"/>
    <w:p>
      <w:pPr>
        <w:spacing w:after="0"/>
        <w:ind w:left="0"/>
        <w:jc w:val="both"/>
      </w:pPr>
      <w:r>
        <w:rPr>
          <w:rFonts w:ascii="Times New Roman"/>
          <w:b w:val="false"/>
          <w:i w:val="false"/>
          <w:color w:val="000000"/>
          <w:sz w:val="28"/>
        </w:rPr>
        <w:t>
      12)облыстың мемлекеттік мәдениет ұйымдарын аттестаттаудан өткізу;</w:t>
      </w:r>
    </w:p>
    <w:bookmarkEnd w:id="981"/>
    <w:bookmarkStart w:name="z1007" w:id="982"/>
    <w:p>
      <w:pPr>
        <w:spacing w:after="0"/>
        <w:ind w:left="0"/>
        <w:jc w:val="both"/>
      </w:pPr>
      <w:r>
        <w:rPr>
          <w:rFonts w:ascii="Times New Roman"/>
          <w:b w:val="false"/>
          <w:i w:val="false"/>
          <w:color w:val="000000"/>
          <w:sz w:val="28"/>
        </w:rPr>
        <w:t>
      13)өз құзыреті шегінде мәдениет саласындағы коммуналдық меншікті басқаруды жүзеге асыру;</w:t>
      </w:r>
    </w:p>
    <w:bookmarkEnd w:id="982"/>
    <w:bookmarkStart w:name="z1008" w:id="983"/>
    <w:p>
      <w:pPr>
        <w:spacing w:after="0"/>
        <w:ind w:left="0"/>
        <w:jc w:val="both"/>
      </w:pPr>
      <w:r>
        <w:rPr>
          <w:rFonts w:ascii="Times New Roman"/>
          <w:b w:val="false"/>
          <w:i w:val="false"/>
          <w:color w:val="000000"/>
          <w:sz w:val="28"/>
        </w:rPr>
        <w:t xml:space="preserve">
      14)облыстың мәдени мақсаттағы объектілерінің құрылысы, реконструкциясы және жөнделуі бойынша тапсырыс беруші болу; </w:t>
      </w:r>
    </w:p>
    <w:bookmarkEnd w:id="983"/>
    <w:bookmarkStart w:name="z1009" w:id="984"/>
    <w:p>
      <w:pPr>
        <w:spacing w:after="0"/>
        <w:ind w:left="0"/>
        <w:jc w:val="both"/>
      </w:pPr>
      <w:r>
        <w:rPr>
          <w:rFonts w:ascii="Times New Roman"/>
          <w:b w:val="false"/>
          <w:i w:val="false"/>
          <w:color w:val="000000"/>
          <w:sz w:val="28"/>
        </w:rPr>
        <w:t xml:space="preserve">
      15)тарихи-мәдени мұраны сақтау жөніндегі жұмыстарды ұйымдастыру, тарихи, ұлттық және мәдени дәстүрлер мен салттарды дамытуға жәрдемдесу; </w:t>
      </w:r>
    </w:p>
    <w:bookmarkEnd w:id="984"/>
    <w:bookmarkStart w:name="z1010" w:id="985"/>
    <w:p>
      <w:pPr>
        <w:spacing w:after="0"/>
        <w:ind w:left="0"/>
        <w:jc w:val="both"/>
      </w:pPr>
      <w:r>
        <w:rPr>
          <w:rFonts w:ascii="Times New Roman"/>
          <w:b w:val="false"/>
          <w:i w:val="false"/>
          <w:color w:val="000000"/>
          <w:sz w:val="28"/>
        </w:rPr>
        <w:t xml:space="preserve">
      16)мәдени құндылықтарды уақытша әкету құқығына куәлік беру; </w:t>
      </w:r>
    </w:p>
    <w:bookmarkEnd w:id="985"/>
    <w:bookmarkStart w:name="z1011" w:id="986"/>
    <w:p>
      <w:pPr>
        <w:spacing w:after="0"/>
        <w:ind w:left="0"/>
        <w:jc w:val="both"/>
      </w:pPr>
      <w:r>
        <w:rPr>
          <w:rFonts w:ascii="Times New Roman"/>
          <w:b w:val="false"/>
          <w:i w:val="false"/>
          <w:color w:val="000000"/>
          <w:sz w:val="28"/>
        </w:rPr>
        <w:t>
      17)облыстың мемлекеттік кітапханаларының біріне "Орталық" мәртебесін беру;</w:t>
      </w:r>
    </w:p>
    <w:bookmarkEnd w:id="986"/>
    <w:bookmarkStart w:name="z1012" w:id="987"/>
    <w:p>
      <w:pPr>
        <w:spacing w:after="0"/>
        <w:ind w:left="0"/>
        <w:jc w:val="both"/>
      </w:pPr>
      <w:r>
        <w:rPr>
          <w:rFonts w:ascii="Times New Roman"/>
          <w:b w:val="false"/>
          <w:i w:val="false"/>
          <w:color w:val="000000"/>
          <w:sz w:val="28"/>
        </w:rPr>
        <w:t xml:space="preserve">
      18)талантты жастарды және перспективалы шығармашылық ұжымдарды іздестіруге және қолдауға бағытталған іс-шаралар кешенін жүзеге асыру; </w:t>
      </w:r>
    </w:p>
    <w:bookmarkEnd w:id="987"/>
    <w:bookmarkStart w:name="z1013" w:id="988"/>
    <w:p>
      <w:pPr>
        <w:spacing w:after="0"/>
        <w:ind w:left="0"/>
        <w:jc w:val="both"/>
      </w:pPr>
      <w:r>
        <w:rPr>
          <w:rFonts w:ascii="Times New Roman"/>
          <w:b w:val="false"/>
          <w:i w:val="false"/>
          <w:color w:val="000000"/>
          <w:sz w:val="28"/>
        </w:rPr>
        <w:t xml:space="preserve">
      19)мәдениет саласында әлеуметтік маңызы бар іс-шаралар өткізуді жүзеге асыру; </w:t>
      </w:r>
    </w:p>
    <w:bookmarkEnd w:id="988"/>
    <w:bookmarkStart w:name="z1014" w:id="989"/>
    <w:p>
      <w:pPr>
        <w:spacing w:after="0"/>
        <w:ind w:left="0"/>
        <w:jc w:val="both"/>
      </w:pPr>
      <w:r>
        <w:rPr>
          <w:rFonts w:ascii="Times New Roman"/>
          <w:b w:val="false"/>
          <w:i w:val="false"/>
          <w:color w:val="000000"/>
          <w:sz w:val="28"/>
        </w:rPr>
        <w:t>
      20)ұлттық мәдени игілік объектілерінің айрықша режимін сақтауды қамтамасыз ету;</w:t>
      </w:r>
    </w:p>
    <w:bookmarkEnd w:id="989"/>
    <w:bookmarkStart w:name="z1015" w:id="990"/>
    <w:p>
      <w:pPr>
        <w:spacing w:after="0"/>
        <w:ind w:left="0"/>
        <w:jc w:val="both"/>
      </w:pPr>
      <w:r>
        <w:rPr>
          <w:rFonts w:ascii="Times New Roman"/>
          <w:b w:val="false"/>
          <w:i w:val="false"/>
          <w:color w:val="000000"/>
          <w:sz w:val="28"/>
        </w:rPr>
        <w:t>
      21)бюджет қаражаты көлемі шегінде балалар мен жасөспірімдерге арналған шығармашылық үйірмелерді қаржыландыруға мемлекеттік шығармашылық тапсырысты бекіту;</w:t>
      </w:r>
    </w:p>
    <w:bookmarkEnd w:id="990"/>
    <w:bookmarkStart w:name="z1016" w:id="991"/>
    <w:p>
      <w:pPr>
        <w:spacing w:after="0"/>
        <w:ind w:left="0"/>
        <w:jc w:val="both"/>
      </w:pPr>
      <w:r>
        <w:rPr>
          <w:rFonts w:ascii="Times New Roman"/>
          <w:b w:val="false"/>
          <w:i w:val="false"/>
          <w:color w:val="000000"/>
          <w:sz w:val="28"/>
        </w:rPr>
        <w:t>
      22)мемлекеттік шығармашылық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шығармашылық үйірмелерде мемлекеттік шығармашылық тапсырысты орналастыруды қамтамасыз ету;</w:t>
      </w:r>
    </w:p>
    <w:bookmarkEnd w:id="991"/>
    <w:bookmarkStart w:name="z1017" w:id="992"/>
    <w:p>
      <w:pPr>
        <w:spacing w:after="0"/>
        <w:ind w:left="0"/>
        <w:jc w:val="both"/>
      </w:pPr>
      <w:r>
        <w:rPr>
          <w:rFonts w:ascii="Times New Roman"/>
          <w:b w:val="false"/>
          <w:i w:val="false"/>
          <w:color w:val="000000"/>
          <w:sz w:val="28"/>
        </w:rPr>
        <w:t>
      23)электрондық және жалпыға қолжетімді форматтарда мемлекеттік шығармашылық тапсырысты орналастырудың, оның сапасын бақылаудың және нысаналы игерілуінің барлық кезеңдері мен рәсімдерінің орындалуын қамтамасыз ету;</w:t>
      </w:r>
    </w:p>
    <w:bookmarkEnd w:id="992"/>
    <w:bookmarkStart w:name="z1018" w:id="993"/>
    <w:p>
      <w:pPr>
        <w:spacing w:after="0"/>
        <w:ind w:left="0"/>
        <w:jc w:val="both"/>
      </w:pPr>
      <w:r>
        <w:rPr>
          <w:rFonts w:ascii="Times New Roman"/>
          <w:b w:val="false"/>
          <w:i w:val="false"/>
          <w:color w:val="000000"/>
          <w:sz w:val="28"/>
        </w:rPr>
        <w:t>
      24)тарихи-мәдени мұра объектілерін анықтауды, есепке алуды, сақтауды, зерделеуді, пайдалануды және олардың жай-күйі мониторингін қамтамасыз ету;</w:t>
      </w:r>
    </w:p>
    <w:bookmarkEnd w:id="993"/>
    <w:bookmarkStart w:name="z1019" w:id="994"/>
    <w:p>
      <w:pPr>
        <w:spacing w:after="0"/>
        <w:ind w:left="0"/>
        <w:jc w:val="both"/>
      </w:pPr>
      <w:r>
        <w:rPr>
          <w:rFonts w:ascii="Times New Roman"/>
          <w:b w:val="false"/>
          <w:i w:val="false"/>
          <w:color w:val="000000"/>
          <w:sz w:val="28"/>
        </w:rPr>
        <w:t>
      25)мәдениет және тарихи ескерткіштерінің ғылыми-реставрациялық жұмыстарын жүргізуді қамтамасыз ету;</w:t>
      </w:r>
    </w:p>
    <w:bookmarkEnd w:id="994"/>
    <w:bookmarkStart w:name="z1020" w:id="995"/>
    <w:p>
      <w:pPr>
        <w:spacing w:after="0"/>
        <w:ind w:left="0"/>
        <w:jc w:val="both"/>
      </w:pPr>
      <w:r>
        <w:rPr>
          <w:rFonts w:ascii="Times New Roman"/>
          <w:b w:val="false"/>
          <w:i w:val="false"/>
          <w:color w:val="000000"/>
          <w:sz w:val="28"/>
        </w:rPr>
        <w:t>
      26)облыстың экономикалық және әлеуметтiк даму жоспарларында жергiлiктi маңызы бар тарих және мәдениет ескерткіштерін есепке алуды, сақтауды, зерделеуді, оларға ғылыми-реставрациялық жұмыстарды және археологиялық жұмыстарды ұйымдастыру жөнiндегi iс-шараларды көздеу;</w:t>
      </w:r>
    </w:p>
    <w:bookmarkEnd w:id="995"/>
    <w:bookmarkStart w:name="z1021" w:id="996"/>
    <w:p>
      <w:pPr>
        <w:spacing w:after="0"/>
        <w:ind w:left="0"/>
        <w:jc w:val="both"/>
      </w:pPr>
      <w:r>
        <w:rPr>
          <w:rFonts w:ascii="Times New Roman"/>
          <w:b w:val="false"/>
          <w:i w:val="false"/>
          <w:color w:val="000000"/>
          <w:sz w:val="28"/>
        </w:rPr>
        <w:t>
      27)уәкiлеттi органмен келiсім бойынша қала құрылысы жобаларын әзiрлеу және бекiту кезiнде барлық санаттағы тарих және мәдениет ескерткiштерiн анықтау, зерделеу, сақтау жөнiндегi іс-шараларды орындауды, жергілікті жердің тарихи-сәулет тiрек жоспарларын және карта-схемаларын жасауды қамтамасыз ету;</w:t>
      </w:r>
    </w:p>
    <w:bookmarkEnd w:id="996"/>
    <w:bookmarkStart w:name="z1022" w:id="997"/>
    <w:p>
      <w:pPr>
        <w:spacing w:after="0"/>
        <w:ind w:left="0"/>
        <w:jc w:val="both"/>
      </w:pPr>
      <w:r>
        <w:rPr>
          <w:rFonts w:ascii="Times New Roman"/>
          <w:b w:val="false"/>
          <w:i w:val="false"/>
          <w:color w:val="000000"/>
          <w:sz w:val="28"/>
        </w:rPr>
        <w:t>
      28)елді мекендердің бас жоспарларына тарихи-сәулет тiрек жоспарларын енгізу жөніндегі жұмысты жүргізу;</w:t>
      </w:r>
    </w:p>
    <w:bookmarkEnd w:id="997"/>
    <w:bookmarkStart w:name="z1023" w:id="998"/>
    <w:p>
      <w:pPr>
        <w:spacing w:after="0"/>
        <w:ind w:left="0"/>
        <w:jc w:val="both"/>
      </w:pPr>
      <w:r>
        <w:rPr>
          <w:rFonts w:ascii="Times New Roman"/>
          <w:b w:val="false"/>
          <w:i w:val="false"/>
          <w:color w:val="000000"/>
          <w:sz w:val="28"/>
        </w:rPr>
        <w:t>
      29)қорғау мiндеттемелерiн ресiмдеу және беру, тарих және мәдениет ескерткіштерінің меншiк иелерi мен қолданушыларымен олардың орындалуын бақылау;</w:t>
      </w:r>
    </w:p>
    <w:bookmarkEnd w:id="998"/>
    <w:bookmarkStart w:name="z1024" w:id="999"/>
    <w:p>
      <w:pPr>
        <w:spacing w:after="0"/>
        <w:ind w:left="0"/>
        <w:jc w:val="both"/>
      </w:pPr>
      <w:r>
        <w:rPr>
          <w:rFonts w:ascii="Times New Roman"/>
          <w:b w:val="false"/>
          <w:i w:val="false"/>
          <w:color w:val="000000"/>
          <w:sz w:val="28"/>
        </w:rPr>
        <w:t>
      30)тарих және мәдениет ескерткіштерін қорғау жөніндегі комиссияны құру;</w:t>
      </w:r>
    </w:p>
    <w:bookmarkEnd w:id="999"/>
    <w:bookmarkStart w:name="z1025" w:id="1000"/>
    <w:p>
      <w:pPr>
        <w:spacing w:after="0"/>
        <w:ind w:left="0"/>
        <w:jc w:val="both"/>
      </w:pPr>
      <w:r>
        <w:rPr>
          <w:rFonts w:ascii="Times New Roman"/>
          <w:b w:val="false"/>
          <w:i w:val="false"/>
          <w:color w:val="000000"/>
          <w:sz w:val="28"/>
        </w:rPr>
        <w:t>
      31)монументтік өнер құрылыстарын орнату жөніндегі жұмысты жүргізу;</w:t>
      </w:r>
    </w:p>
    <w:bookmarkEnd w:id="1000"/>
    <w:bookmarkStart w:name="z1026" w:id="1001"/>
    <w:p>
      <w:pPr>
        <w:spacing w:after="0"/>
        <w:ind w:left="0"/>
        <w:jc w:val="both"/>
      </w:pPr>
      <w:r>
        <w:rPr>
          <w:rFonts w:ascii="Times New Roman"/>
          <w:b w:val="false"/>
          <w:i w:val="false"/>
          <w:color w:val="000000"/>
          <w:sz w:val="28"/>
        </w:rPr>
        <w:t>
      32)мемориалдық тақталарды орнату жөніндегі жұмысты жүргізу;</w:t>
      </w:r>
    </w:p>
    <w:bookmarkEnd w:id="1001"/>
    <w:bookmarkStart w:name="z1027" w:id="1002"/>
    <w:p>
      <w:pPr>
        <w:spacing w:after="0"/>
        <w:ind w:left="0"/>
        <w:jc w:val="both"/>
      </w:pPr>
      <w:r>
        <w:rPr>
          <w:rFonts w:ascii="Times New Roman"/>
          <w:b w:val="false"/>
          <w:i w:val="false"/>
          <w:color w:val="000000"/>
          <w:sz w:val="28"/>
        </w:rPr>
        <w:t>
      33)жергілікті маңызы бар тарих және мәдениет ескерткiштерiне жоспарланатын ғылыми-реставрациялық жұмыстардың ғылыми-жобалық құжаттамасын қарау және келiсу;</w:t>
      </w:r>
    </w:p>
    <w:bookmarkEnd w:id="1002"/>
    <w:bookmarkStart w:name="z1028" w:id="1003"/>
    <w:p>
      <w:pPr>
        <w:spacing w:after="0"/>
        <w:ind w:left="0"/>
        <w:jc w:val="both"/>
      </w:pPr>
      <w:r>
        <w:rPr>
          <w:rFonts w:ascii="Times New Roman"/>
          <w:b w:val="false"/>
          <w:i w:val="false"/>
          <w:color w:val="000000"/>
          <w:sz w:val="28"/>
        </w:rPr>
        <w:t>
      34)уәкілетті органмен келісім бойынша тарихи-мәдени мұра объектiлерiн тарихи-мәдени сараптама қорытындысы негізінде жергілікті маңызы бар тарих және мәдениет ескерткiштерi деп тану және оларды Жергілікті маңызы бар тарих және мәдениет ескерткіштерінің мемлекеттік тізіміне енгізу;</w:t>
      </w:r>
    </w:p>
    <w:bookmarkEnd w:id="1003"/>
    <w:bookmarkStart w:name="z1029" w:id="1004"/>
    <w:p>
      <w:pPr>
        <w:spacing w:after="0"/>
        <w:ind w:left="0"/>
        <w:jc w:val="both"/>
      </w:pPr>
      <w:r>
        <w:rPr>
          <w:rFonts w:ascii="Times New Roman"/>
          <w:b w:val="false"/>
          <w:i w:val="false"/>
          <w:color w:val="000000"/>
          <w:sz w:val="28"/>
        </w:rPr>
        <w:t>
      35)уәкілетті органмен келісім бойынша жергілікті маңызы бар тарих және мәдениет ескерткіштерін тарихи-мәдени сараптама қорытындысы негізінде мәртебесінен айыру және оны Жергілікті маңызы бар тарих және мәдениет ескерткіштерінің мемлекеттік тізімінен алып тастау;</w:t>
      </w:r>
    </w:p>
    <w:bookmarkEnd w:id="1004"/>
    <w:bookmarkStart w:name="z1030" w:id="1005"/>
    <w:p>
      <w:pPr>
        <w:spacing w:after="0"/>
        <w:ind w:left="0"/>
        <w:jc w:val="both"/>
      </w:pPr>
      <w:r>
        <w:rPr>
          <w:rFonts w:ascii="Times New Roman"/>
          <w:b w:val="false"/>
          <w:i w:val="false"/>
          <w:color w:val="000000"/>
          <w:sz w:val="28"/>
        </w:rPr>
        <w:t>
      36)жергілікті маңызы бар тарих және мәдениет ескерткіштерінің пайдаланылуын және оларды күтіп-ұстау тәртібін бақылауды жүзеге асыру;</w:t>
      </w:r>
    </w:p>
    <w:bookmarkEnd w:id="1005"/>
    <w:bookmarkStart w:name="z1031" w:id="1006"/>
    <w:p>
      <w:pPr>
        <w:spacing w:after="0"/>
        <w:ind w:left="0"/>
        <w:jc w:val="both"/>
      </w:pPr>
      <w:r>
        <w:rPr>
          <w:rFonts w:ascii="Times New Roman"/>
          <w:b w:val="false"/>
          <w:i w:val="false"/>
          <w:color w:val="000000"/>
          <w:sz w:val="28"/>
        </w:rPr>
        <w:t>
      37)халықаралық және республикалық маңызы бар тарих және мәдениет ескерткіштеріне жүргізілетін жұмыстарды қоспағанда, жергілікті маңызы бар тарих және мәдениет ескерткіштеріндегі ғылыми-реставрациялық жұмыстардың және археологиялық жұмыстардың жүргізілуін бақылауды жүзеге асыру;</w:t>
      </w:r>
    </w:p>
    <w:bookmarkEnd w:id="1006"/>
    <w:bookmarkStart w:name="z1032" w:id="1007"/>
    <w:p>
      <w:pPr>
        <w:spacing w:after="0"/>
        <w:ind w:left="0"/>
        <w:jc w:val="both"/>
      </w:pPr>
      <w:r>
        <w:rPr>
          <w:rFonts w:ascii="Times New Roman"/>
          <w:b w:val="false"/>
          <w:i w:val="false"/>
          <w:color w:val="000000"/>
          <w:sz w:val="28"/>
        </w:rPr>
        <w:t>
      38)жергілікті маңызы бар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айқындау және бекіту;</w:t>
      </w:r>
    </w:p>
    <w:bookmarkEnd w:id="1007"/>
    <w:bookmarkStart w:name="z1033" w:id="1008"/>
    <w:p>
      <w:pPr>
        <w:spacing w:after="0"/>
        <w:ind w:left="0"/>
        <w:jc w:val="both"/>
      </w:pPr>
      <w:r>
        <w:rPr>
          <w:rFonts w:ascii="Times New Roman"/>
          <w:b w:val="false"/>
          <w:i w:val="false"/>
          <w:color w:val="000000"/>
          <w:sz w:val="28"/>
        </w:rPr>
        <w:t>
      39)мәртебесі туралы түпкілікті шешім қабылданғанға дейін жер учаскелерін игеру сатысында анықталған тарихи-мәдени мұра объектілерін алдын ала есепке алу тізіміне енгізу;</w:t>
      </w:r>
    </w:p>
    <w:bookmarkEnd w:id="1008"/>
    <w:bookmarkStart w:name="z1034" w:id="1009"/>
    <w:p>
      <w:pPr>
        <w:spacing w:after="0"/>
        <w:ind w:left="0"/>
        <w:jc w:val="both"/>
      </w:pPr>
      <w:r>
        <w:rPr>
          <w:rFonts w:ascii="Times New Roman"/>
          <w:b w:val="false"/>
          <w:i w:val="false"/>
          <w:color w:val="000000"/>
          <w:sz w:val="28"/>
        </w:rPr>
        <w:t>
      40)тарих және мәдениет ескерткіштерінің ғылыми-реставрациялау жұмыстарының жоспарын қалыптастыру үшін уәкілетті органға ұсыныстар ұсыну;</w:t>
      </w:r>
    </w:p>
    <w:bookmarkEnd w:id="1009"/>
    <w:bookmarkStart w:name="z1035" w:id="1010"/>
    <w:p>
      <w:pPr>
        <w:spacing w:after="0"/>
        <w:ind w:left="0"/>
        <w:jc w:val="both"/>
      </w:pPr>
      <w:r>
        <w:rPr>
          <w:rFonts w:ascii="Times New Roman"/>
          <w:b w:val="false"/>
          <w:i w:val="false"/>
          <w:color w:val="000000"/>
          <w:sz w:val="28"/>
        </w:rPr>
        <w:t>
      41)алдағы күнтізбелік жылға арналған археологиялық жұмыстардың жоспарын қалыптастыру үшін уәкілетті органға ұсыныстар ұсыну;</w:t>
      </w:r>
    </w:p>
    <w:bookmarkEnd w:id="1010"/>
    <w:bookmarkStart w:name="z1036" w:id="1011"/>
    <w:p>
      <w:pPr>
        <w:spacing w:after="0"/>
        <w:ind w:left="0"/>
        <w:jc w:val="both"/>
      </w:pPr>
      <w:r>
        <w:rPr>
          <w:rFonts w:ascii="Times New Roman"/>
          <w:b w:val="false"/>
          <w:i w:val="false"/>
          <w:color w:val="000000"/>
          <w:sz w:val="28"/>
        </w:rPr>
        <w:t>
      42)коммуналдық меншік болып табылатын жергілікті маңызы бар тарих пен мәдениет ескерткіштерін пайдалануға беру туралы мәселені шешу;</w:t>
      </w:r>
    </w:p>
    <w:bookmarkEnd w:id="1011"/>
    <w:bookmarkStart w:name="z1037" w:id="1012"/>
    <w:p>
      <w:pPr>
        <w:spacing w:after="0"/>
        <w:ind w:left="0"/>
        <w:jc w:val="both"/>
      </w:pPr>
      <w:r>
        <w:rPr>
          <w:rFonts w:ascii="Times New Roman"/>
          <w:b w:val="false"/>
          <w:i w:val="false"/>
          <w:color w:val="000000"/>
          <w:sz w:val="28"/>
        </w:rPr>
        <w:t>
      43)коммуналдық меншік болып табылатын халықаралық және республикалық маңызы бар тарих және мәдениет ескерткіштерін пайдалануға беру туралы мәселелерді уәкілетті органмен келісім бойынша шешу;</w:t>
      </w:r>
    </w:p>
    <w:bookmarkEnd w:id="1012"/>
    <w:bookmarkStart w:name="z1038" w:id="1013"/>
    <w:p>
      <w:pPr>
        <w:spacing w:after="0"/>
        <w:ind w:left="0"/>
        <w:jc w:val="both"/>
      </w:pPr>
      <w:r>
        <w:rPr>
          <w:rFonts w:ascii="Times New Roman"/>
          <w:b w:val="false"/>
          <w:i w:val="false"/>
          <w:color w:val="000000"/>
          <w:sz w:val="28"/>
        </w:rPr>
        <w:t>
      44)облыстың аумағында архив iсi және басқаруды құжаттамалық қамтамасыз ету саласындағы бiрыңғай мемлекеттiк саясатты iске асыру;</w:t>
      </w:r>
    </w:p>
    <w:bookmarkEnd w:id="1013"/>
    <w:bookmarkStart w:name="z1039" w:id="1014"/>
    <w:p>
      <w:pPr>
        <w:spacing w:after="0"/>
        <w:ind w:left="0"/>
        <w:jc w:val="both"/>
      </w:pPr>
      <w:r>
        <w:rPr>
          <w:rFonts w:ascii="Times New Roman"/>
          <w:b w:val="false"/>
          <w:i w:val="false"/>
          <w:color w:val="000000"/>
          <w:sz w:val="28"/>
        </w:rPr>
        <w:t>
      45)облыстың мемлекеттік архивтеріне сақтауға қабылданған Ұлттық архив қорының құжаттарын сақтауды, жинақтауды және пайдалануды ұйымдастыру;</w:t>
      </w:r>
    </w:p>
    <w:bookmarkEnd w:id="1014"/>
    <w:bookmarkStart w:name="z1040" w:id="1015"/>
    <w:p>
      <w:pPr>
        <w:spacing w:after="0"/>
        <w:ind w:left="0"/>
        <w:jc w:val="both"/>
      </w:pPr>
      <w:r>
        <w:rPr>
          <w:rFonts w:ascii="Times New Roman"/>
          <w:b w:val="false"/>
          <w:i w:val="false"/>
          <w:color w:val="000000"/>
          <w:sz w:val="28"/>
        </w:rPr>
        <w:t>
      46)облыстың мемлекеттік архивтерінде сақталатын Ұлттық архив қоры құжаттарын мемлекеттiк есепке алуды жүргiзу және олардың сақталуын қамтамасыз ету;</w:t>
      </w:r>
    </w:p>
    <w:bookmarkEnd w:id="1015"/>
    <w:bookmarkStart w:name="z1041" w:id="1016"/>
    <w:p>
      <w:pPr>
        <w:spacing w:after="0"/>
        <w:ind w:left="0"/>
        <w:jc w:val="both"/>
      </w:pPr>
      <w:r>
        <w:rPr>
          <w:rFonts w:ascii="Times New Roman"/>
          <w:b w:val="false"/>
          <w:i w:val="false"/>
          <w:color w:val="000000"/>
          <w:sz w:val="28"/>
        </w:rPr>
        <w:t>
      47)облыстың коммуналдық меншiгіндегі тарихи және мәдени құжаттық ескерткіштерді қорғауды жүзеге асыру, оларды сақтау және пайдалану;</w:t>
      </w:r>
    </w:p>
    <w:bookmarkEnd w:id="1016"/>
    <w:bookmarkStart w:name="z1042" w:id="1017"/>
    <w:p>
      <w:pPr>
        <w:spacing w:after="0"/>
        <w:ind w:left="0"/>
        <w:jc w:val="both"/>
      </w:pPr>
      <w:r>
        <w:rPr>
          <w:rFonts w:ascii="Times New Roman"/>
          <w:b w:val="false"/>
          <w:i w:val="false"/>
          <w:color w:val="000000"/>
          <w:sz w:val="28"/>
        </w:rPr>
        <w:t>
      48)құжаттардың ғылыми және практикалық құндылығына сараптама жүргiзудi ұйымдастыру;</w:t>
      </w:r>
    </w:p>
    <w:bookmarkEnd w:id="1017"/>
    <w:bookmarkStart w:name="z1043" w:id="1018"/>
    <w:p>
      <w:pPr>
        <w:spacing w:after="0"/>
        <w:ind w:left="0"/>
        <w:jc w:val="both"/>
      </w:pPr>
      <w:r>
        <w:rPr>
          <w:rFonts w:ascii="Times New Roman"/>
          <w:b w:val="false"/>
          <w:i w:val="false"/>
          <w:color w:val="000000"/>
          <w:sz w:val="28"/>
        </w:rPr>
        <w:t>
      49)облыстың мемлекеттік архивтерінде сақталатын Ұлттық архив қорының құжаттары бойынша деректер базасын қалыптастыру;</w:t>
      </w:r>
    </w:p>
    <w:bookmarkEnd w:id="1018"/>
    <w:bookmarkStart w:name="z1044" w:id="1019"/>
    <w:p>
      <w:pPr>
        <w:spacing w:after="0"/>
        <w:ind w:left="0"/>
        <w:jc w:val="both"/>
      </w:pPr>
      <w:r>
        <w:rPr>
          <w:rFonts w:ascii="Times New Roman"/>
          <w:b w:val="false"/>
          <w:i w:val="false"/>
          <w:color w:val="000000"/>
          <w:sz w:val="28"/>
        </w:rPr>
        <w:t>
      50)облыс аумағында орналасқан Ұлттық архив қоры көздері ұйымдарында іс жүргізу жағдайына, құжаттардың сақталуына ұйымдастырушылық-әдiстемелiк басшылықты және бақылауды жүзеге асыру;</w:t>
      </w:r>
    </w:p>
    <w:bookmarkEnd w:id="1019"/>
    <w:bookmarkStart w:name="z1045" w:id="1020"/>
    <w:p>
      <w:pPr>
        <w:spacing w:after="0"/>
        <w:ind w:left="0"/>
        <w:jc w:val="both"/>
      </w:pPr>
      <w:r>
        <w:rPr>
          <w:rFonts w:ascii="Times New Roman"/>
          <w:b w:val="false"/>
          <w:i w:val="false"/>
          <w:color w:val="000000"/>
          <w:sz w:val="28"/>
        </w:rPr>
        <w:t>
      51)Қазақстан Республикасы Ұлттық архивінің және орталық мемлекеттік архивтердің жинақтау көздерін қоспағанда, облыстың, республикалық маңызы бар қаланың және астананың аумағында Қазақстан Республикасының Ұлттық архив қоры және архивтер туралы заңнамасының сақталуын мемлекеттік бақылау;</w:t>
      </w:r>
    </w:p>
    <w:bookmarkEnd w:id="1020"/>
    <w:bookmarkStart w:name="z1046" w:id="1021"/>
    <w:p>
      <w:pPr>
        <w:spacing w:after="0"/>
        <w:ind w:left="0"/>
        <w:jc w:val="both"/>
      </w:pPr>
      <w:r>
        <w:rPr>
          <w:rFonts w:ascii="Times New Roman"/>
          <w:b w:val="false"/>
          <w:i w:val="false"/>
          <w:color w:val="000000"/>
          <w:sz w:val="28"/>
        </w:rPr>
        <w:t>
      52)жеке және заңды тұлғалардың сұраныстарын орындауды ұйымдастыру;</w:t>
      </w:r>
    </w:p>
    <w:bookmarkEnd w:id="1021"/>
    <w:bookmarkStart w:name="z1047" w:id="1022"/>
    <w:p>
      <w:pPr>
        <w:spacing w:after="0"/>
        <w:ind w:left="0"/>
        <w:jc w:val="both"/>
      </w:pPr>
      <w:r>
        <w:rPr>
          <w:rFonts w:ascii="Times New Roman"/>
          <w:b w:val="false"/>
          <w:i w:val="false"/>
          <w:color w:val="000000"/>
          <w:sz w:val="28"/>
        </w:rPr>
        <w:t>
      53)сараптау-тексеру комиссиясы туралы ереженi бекiту;</w:t>
      </w:r>
    </w:p>
    <w:bookmarkEnd w:id="1022"/>
    <w:bookmarkStart w:name="z1048" w:id="1023"/>
    <w:p>
      <w:pPr>
        <w:spacing w:after="0"/>
        <w:ind w:left="0"/>
        <w:jc w:val="both"/>
      </w:pPr>
      <w:r>
        <w:rPr>
          <w:rFonts w:ascii="Times New Roman"/>
          <w:b w:val="false"/>
          <w:i w:val="false"/>
          <w:color w:val="000000"/>
          <w:sz w:val="28"/>
        </w:rPr>
        <w:t>
      54)Қазақстан Республикасы Ұлттық архив қорының құжаттарын мемлекеттiң, жеке және заңды тұлғалардың сұрауларын қанағаттандыру үшiн пайдалануды ұйымдастыру;</w:t>
      </w:r>
    </w:p>
    <w:bookmarkEnd w:id="1023"/>
    <w:bookmarkStart w:name="z1049" w:id="1024"/>
    <w:p>
      <w:pPr>
        <w:spacing w:after="0"/>
        <w:ind w:left="0"/>
        <w:jc w:val="both"/>
      </w:pPr>
      <w:r>
        <w:rPr>
          <w:rFonts w:ascii="Times New Roman"/>
          <w:b w:val="false"/>
          <w:i w:val="false"/>
          <w:color w:val="000000"/>
          <w:sz w:val="28"/>
        </w:rPr>
        <w:t>
      55)облыстың тарихы бойынша архив құжаттарын жинауды және қайтаруды жүзеге асыру;</w:t>
      </w:r>
    </w:p>
    <w:bookmarkEnd w:id="1024"/>
    <w:bookmarkStart w:name="z1050" w:id="1025"/>
    <w:p>
      <w:pPr>
        <w:spacing w:after="0"/>
        <w:ind w:left="0"/>
        <w:jc w:val="both"/>
      </w:pPr>
      <w:r>
        <w:rPr>
          <w:rFonts w:ascii="Times New Roman"/>
          <w:b w:val="false"/>
          <w:i w:val="false"/>
          <w:color w:val="000000"/>
          <w:sz w:val="28"/>
        </w:rPr>
        <w:t>
      56)ведомстволық бағыныстағы коммуналдық мемлекеттік қазыналық кәсіпорындар өндіретін және өткізетін тауарларға (жұмыстарға, қызметтерге) бағалар белгілеу;</w:t>
      </w:r>
    </w:p>
    <w:bookmarkEnd w:id="1025"/>
    <w:bookmarkStart w:name="z1051" w:id="1026"/>
    <w:p>
      <w:pPr>
        <w:spacing w:after="0"/>
        <w:ind w:left="0"/>
        <w:jc w:val="both"/>
      </w:pPr>
      <w:r>
        <w:rPr>
          <w:rFonts w:ascii="Times New Roman"/>
          <w:b w:val="false"/>
          <w:i w:val="false"/>
          <w:color w:val="000000"/>
          <w:sz w:val="28"/>
        </w:rPr>
        <w:t>
      57)тауарларды, жұмыстар мен қызметтерді мемлекеттік сатып алуды өткізу процесінде тапсырыс беруші мен конкурстарды ұйымдастырушының функцияларын жүзеге асыру, осы мақсаттарға бөлінген қаражаттың мақсатты және тиімді жұмсалуын бақылауды жүзеге асыру;</w:t>
      </w:r>
    </w:p>
    <w:bookmarkEnd w:id="1026"/>
    <w:bookmarkStart w:name="z1052" w:id="1027"/>
    <w:p>
      <w:pPr>
        <w:spacing w:after="0"/>
        <w:ind w:left="0"/>
        <w:jc w:val="both"/>
      </w:pPr>
      <w:r>
        <w:rPr>
          <w:rFonts w:ascii="Times New Roman"/>
          <w:b w:val="false"/>
          <w:i w:val="false"/>
          <w:color w:val="000000"/>
          <w:sz w:val="28"/>
        </w:rPr>
        <w:t>
      58)Басқарманың қарамағындағы ұйымдардың даму жоспарларын, даму жоспарларының орындалуы бойынша есептерін қарау, келісу, бекіту, мониторинг нәтижелерін мемлекетттік мүлік тізіліміне енгізуге жолдай отыра, ұйымдардың даму жоспарларының іске асырылуына мониторинг жүргізу;</w:t>
      </w:r>
    </w:p>
    <w:bookmarkEnd w:id="1027"/>
    <w:bookmarkStart w:name="z1053" w:id="1028"/>
    <w:p>
      <w:pPr>
        <w:spacing w:after="0"/>
        <w:ind w:left="0"/>
        <w:jc w:val="both"/>
      </w:pPr>
      <w:r>
        <w:rPr>
          <w:rFonts w:ascii="Times New Roman"/>
          <w:b w:val="false"/>
          <w:i w:val="false"/>
          <w:color w:val="000000"/>
          <w:sz w:val="28"/>
        </w:rPr>
        <w:t>
      59)Басқарманың қарамағындағы мемлекеттік мекемелердің міндеттемелері мен төлемдері бойынша қаржыландыру жоспарларын қарау, келісу, бекіту, олардың орындалуы бойынша мониторинг жүргізу және есептерді қабылдау;</w:t>
      </w:r>
    </w:p>
    <w:bookmarkEnd w:id="1028"/>
    <w:bookmarkStart w:name="z1054" w:id="1029"/>
    <w:p>
      <w:pPr>
        <w:spacing w:after="0"/>
        <w:ind w:left="0"/>
        <w:jc w:val="both"/>
      </w:pPr>
      <w:r>
        <w:rPr>
          <w:rFonts w:ascii="Times New Roman"/>
          <w:b w:val="false"/>
          <w:i w:val="false"/>
          <w:color w:val="000000"/>
          <w:sz w:val="28"/>
        </w:rPr>
        <w:t>
      60)мемлекеттік мүлік тізілімінде осы мәліметтерді көрсету үшін өзінің басқаруындағы және ведомстволық бағыныстағы мемлекеттік ұйымдардағы жылжымайтын мүлік объектілері мен мүлік туралы мәліметтерді дайындау;</w:t>
      </w:r>
    </w:p>
    <w:bookmarkEnd w:id="1029"/>
    <w:bookmarkStart w:name="z1055" w:id="1030"/>
    <w:p>
      <w:pPr>
        <w:spacing w:after="0"/>
        <w:ind w:left="0"/>
        <w:jc w:val="both"/>
      </w:pPr>
      <w:r>
        <w:rPr>
          <w:rFonts w:ascii="Times New Roman"/>
          <w:b w:val="false"/>
          <w:i w:val="false"/>
          <w:color w:val="000000"/>
          <w:sz w:val="28"/>
        </w:rPr>
        <w:t>
      61)Басқарманың мемлекеттік қызметшілерінің мемлекеттік қызметті өткеруімен байланысты мәселелерді шешу;</w:t>
      </w:r>
    </w:p>
    <w:bookmarkEnd w:id="1030"/>
    <w:bookmarkStart w:name="z1056" w:id="1031"/>
    <w:p>
      <w:pPr>
        <w:spacing w:after="0"/>
        <w:ind w:left="0"/>
        <w:jc w:val="both"/>
      </w:pPr>
      <w:r>
        <w:rPr>
          <w:rFonts w:ascii="Times New Roman"/>
          <w:b w:val="false"/>
          <w:i w:val="false"/>
          <w:color w:val="000000"/>
          <w:sz w:val="28"/>
        </w:rPr>
        <w:t>
      62)кадрмен қамтамасыз етудің жай-күйін талдау, ведомстволық бағыныстағы ұйымдар мен мекемелердің азаматтық қызметшілерінің біліктілігін арттыруға жәрдемдесу және аттестациясын өткізуге қатысу, ведомстволық бағыныстағы кәсіпорындар мен мекемелердің басшылары мен олардың орынбасарларын аттестаттауды ұйымдастыру;</w:t>
      </w:r>
    </w:p>
    <w:bookmarkEnd w:id="1031"/>
    <w:bookmarkStart w:name="z1057" w:id="1032"/>
    <w:p>
      <w:pPr>
        <w:spacing w:after="0"/>
        <w:ind w:left="0"/>
        <w:jc w:val="both"/>
      </w:pPr>
      <w:r>
        <w:rPr>
          <w:rFonts w:ascii="Times New Roman"/>
          <w:b w:val="false"/>
          <w:i w:val="false"/>
          <w:color w:val="000000"/>
          <w:sz w:val="28"/>
        </w:rPr>
        <w:t>
      63)Басқарманың құзыреті бойынша жеке және заңды тұлғалардың өтініштері және жеке қабылдауы бойынша, сондай-ақ әлеуметтік желілердегі жұмысты ұйымдастыру және бақылау;</w:t>
      </w:r>
    </w:p>
    <w:bookmarkEnd w:id="1032"/>
    <w:bookmarkStart w:name="z1058" w:id="1033"/>
    <w:p>
      <w:pPr>
        <w:spacing w:after="0"/>
        <w:ind w:left="0"/>
        <w:jc w:val="both"/>
      </w:pPr>
      <w:r>
        <w:rPr>
          <w:rFonts w:ascii="Times New Roman"/>
          <w:b w:val="false"/>
          <w:i w:val="false"/>
          <w:color w:val="000000"/>
          <w:sz w:val="28"/>
        </w:rPr>
        <w:t>
      64)Басқарманың құқықтық қамтамасыз етілуін жүзеге асыру;</w:t>
      </w:r>
    </w:p>
    <w:bookmarkEnd w:id="1033"/>
    <w:bookmarkStart w:name="z1059" w:id="1034"/>
    <w:p>
      <w:pPr>
        <w:spacing w:after="0"/>
        <w:ind w:left="0"/>
        <w:jc w:val="both"/>
      </w:pPr>
      <w:r>
        <w:rPr>
          <w:rFonts w:ascii="Times New Roman"/>
          <w:b w:val="false"/>
          <w:i w:val="false"/>
          <w:color w:val="000000"/>
          <w:sz w:val="28"/>
        </w:rPr>
        <w:t>
      65)Басқармада және ведомстволық бағыныстағы кәсіпорындар мен мекемелерде құқықтық түсіндіру жұмысын ұйымдастыру, мемлекеттік рәміздерді насихаттау және қолдану, сыбайлас жемқорлыққа қарсы іс-қимыл жөніндегі іс-шаралардың іске асырылуын бақылау;</w:t>
      </w:r>
    </w:p>
    <w:bookmarkEnd w:id="1034"/>
    <w:bookmarkStart w:name="z1060" w:id="1035"/>
    <w:p>
      <w:pPr>
        <w:spacing w:after="0"/>
        <w:ind w:left="0"/>
        <w:jc w:val="both"/>
      </w:pPr>
      <w:r>
        <w:rPr>
          <w:rFonts w:ascii="Times New Roman"/>
          <w:b w:val="false"/>
          <w:i w:val="false"/>
          <w:color w:val="000000"/>
          <w:sz w:val="28"/>
        </w:rPr>
        <w:t>
      66)бұқаралық ақпарат құралдары арқылы жұртшылықпен байланыс орнату және дамыту;</w:t>
      </w:r>
    </w:p>
    <w:bookmarkEnd w:id="1035"/>
    <w:bookmarkStart w:name="z1061" w:id="1036"/>
    <w:p>
      <w:pPr>
        <w:spacing w:after="0"/>
        <w:ind w:left="0"/>
        <w:jc w:val="both"/>
      </w:pPr>
      <w:r>
        <w:rPr>
          <w:rFonts w:ascii="Times New Roman"/>
          <w:b w:val="false"/>
          <w:i w:val="false"/>
          <w:color w:val="000000"/>
          <w:sz w:val="28"/>
        </w:rPr>
        <w:t>
      67)Басқармаға жүктелген міндеттерді іске асыру үшін мемлекеттік органдармен және лауазымды тұлғалармен өзара іс-қимылды жүзеге асыру;</w:t>
      </w:r>
    </w:p>
    <w:bookmarkEnd w:id="1036"/>
    <w:bookmarkStart w:name="z1062" w:id="1037"/>
    <w:p>
      <w:pPr>
        <w:spacing w:after="0"/>
        <w:ind w:left="0"/>
        <w:jc w:val="both"/>
      </w:pPr>
      <w:r>
        <w:rPr>
          <w:rFonts w:ascii="Times New Roman"/>
          <w:b w:val="false"/>
          <w:i w:val="false"/>
          <w:color w:val="000000"/>
          <w:sz w:val="28"/>
        </w:rPr>
        <w:t>
      68)Басқарма құзыретіне кіретін мәселелер бойынша облыс әкімдігі мен әкімі актілерінің жобаларын әзірлеу;</w:t>
      </w:r>
    </w:p>
    <w:bookmarkEnd w:id="1037"/>
    <w:bookmarkStart w:name="z1063" w:id="1038"/>
    <w:p>
      <w:pPr>
        <w:spacing w:after="0"/>
        <w:ind w:left="0"/>
        <w:jc w:val="both"/>
      </w:pPr>
      <w:r>
        <w:rPr>
          <w:rFonts w:ascii="Times New Roman"/>
          <w:b w:val="false"/>
          <w:i w:val="false"/>
          <w:color w:val="000000"/>
          <w:sz w:val="28"/>
        </w:rPr>
        <w:t>
      69)орталық мемлекеттік органдардың және олардың ведомстволарының аумақтық бөлімшелерінің, облыстың, ауданның, облыстық маңызы бар қаланың жергілікті атқарушы органдарының және ауыл, кент, ауылдық округ әкімі аппараттарының Қазақстан Республикасының тіл туралы заңнамасын сақтауына мемлекеттік бақылауды жүзеге асырады;</w:t>
      </w:r>
    </w:p>
    <w:bookmarkEnd w:id="1038"/>
    <w:bookmarkStart w:name="z1064" w:id="1039"/>
    <w:p>
      <w:pPr>
        <w:spacing w:after="0"/>
        <w:ind w:left="0"/>
        <w:jc w:val="both"/>
      </w:pPr>
      <w:r>
        <w:rPr>
          <w:rFonts w:ascii="Times New Roman"/>
          <w:b w:val="false"/>
          <w:i w:val="false"/>
          <w:color w:val="000000"/>
          <w:sz w:val="28"/>
        </w:rPr>
        <w:t>
      70)Қазақстан Республикасының тiл туралы заңнамасында белгiленген талаптардың бұзылуын жою туралы ұсынымдар беру, Қазақстан Республикасының әкімшілік құқық бұзушылық туралы заңнамасында көзделген негізде және тәртіппен әкімшілік ықпал ету шараларын қолдану;</w:t>
      </w:r>
    </w:p>
    <w:bookmarkEnd w:id="1039"/>
    <w:bookmarkStart w:name="z1065" w:id="1040"/>
    <w:p>
      <w:pPr>
        <w:spacing w:after="0"/>
        <w:ind w:left="0"/>
        <w:jc w:val="both"/>
      </w:pPr>
      <w:r>
        <w:rPr>
          <w:rFonts w:ascii="Times New Roman"/>
          <w:b w:val="false"/>
          <w:i w:val="false"/>
          <w:color w:val="000000"/>
          <w:sz w:val="28"/>
        </w:rPr>
        <w:t>
      71)мемлекеттiк тiлдi және басқа тiлдердi дамытуға бағытталған облыстық маңызы бар шаралар кешенiн жүзеге асыру;</w:t>
      </w:r>
    </w:p>
    <w:bookmarkEnd w:id="1040"/>
    <w:bookmarkStart w:name="z1066" w:id="1041"/>
    <w:p>
      <w:pPr>
        <w:spacing w:after="0"/>
        <w:ind w:left="0"/>
        <w:jc w:val="both"/>
      </w:pPr>
      <w:r>
        <w:rPr>
          <w:rFonts w:ascii="Times New Roman"/>
          <w:b w:val="false"/>
          <w:i w:val="false"/>
          <w:color w:val="000000"/>
          <w:sz w:val="28"/>
        </w:rPr>
        <w:t>
      72)облыстық ономастика комиссиясының қызметiн қамтамасыз ету;</w:t>
      </w:r>
    </w:p>
    <w:bookmarkEnd w:id="1041"/>
    <w:bookmarkStart w:name="z1067" w:id="1042"/>
    <w:p>
      <w:pPr>
        <w:spacing w:after="0"/>
        <w:ind w:left="0"/>
        <w:jc w:val="both"/>
      </w:pPr>
      <w:r>
        <w:rPr>
          <w:rFonts w:ascii="Times New Roman"/>
          <w:b w:val="false"/>
          <w:i w:val="false"/>
          <w:color w:val="000000"/>
          <w:sz w:val="28"/>
        </w:rPr>
        <w:t>
      73)Қазақстан Республикасының заңнамасына сәйкес өзге де функциялар.</w:t>
      </w:r>
    </w:p>
    <w:bookmarkEnd w:id="1042"/>
    <w:bookmarkStart w:name="z1068" w:id="104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043"/>
    <w:bookmarkStart w:name="z1069" w:id="1044"/>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044"/>
    <w:bookmarkStart w:name="z1070" w:id="1045"/>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045"/>
    <w:bookmarkStart w:name="z1071" w:id="1046"/>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046"/>
    <w:bookmarkStart w:name="z1072" w:id="1047"/>
    <w:p>
      <w:pPr>
        <w:spacing w:after="0"/>
        <w:ind w:left="0"/>
        <w:jc w:val="both"/>
      </w:pPr>
      <w:r>
        <w:rPr>
          <w:rFonts w:ascii="Times New Roman"/>
          <w:b w:val="false"/>
          <w:i w:val="false"/>
          <w:color w:val="000000"/>
          <w:sz w:val="28"/>
        </w:rPr>
        <w:t>
      19. Басқарманың бірінші басшысының өкілеттіктері:</w:t>
      </w:r>
    </w:p>
    <w:bookmarkEnd w:id="1047"/>
    <w:bookmarkStart w:name="z1073" w:id="1048"/>
    <w:p>
      <w:pPr>
        <w:spacing w:after="0"/>
        <w:ind w:left="0"/>
        <w:jc w:val="both"/>
      </w:pPr>
      <w:r>
        <w:rPr>
          <w:rFonts w:ascii="Times New Roman"/>
          <w:b w:val="false"/>
          <w:i w:val="false"/>
          <w:color w:val="000000"/>
          <w:sz w:val="28"/>
        </w:rPr>
        <w:t>
      1) Басқарманың қызметін ұйымдастырады және басқарады;</w:t>
      </w:r>
    </w:p>
    <w:bookmarkEnd w:id="1048"/>
    <w:bookmarkStart w:name="z1074" w:id="1049"/>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1049"/>
    <w:bookmarkStart w:name="z1075" w:id="1050"/>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1050"/>
    <w:bookmarkStart w:name="z1076" w:id="1051"/>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bookmarkEnd w:id="1051"/>
    <w:bookmarkStart w:name="z1077" w:id="1052"/>
    <w:p>
      <w:pPr>
        <w:spacing w:after="0"/>
        <w:ind w:left="0"/>
        <w:jc w:val="both"/>
      </w:pPr>
      <w:r>
        <w:rPr>
          <w:rFonts w:ascii="Times New Roman"/>
          <w:b w:val="false"/>
          <w:i w:val="false"/>
          <w:color w:val="000000"/>
          <w:sz w:val="28"/>
        </w:rPr>
        <w:t>
      5)Басқарманың атынан сенімхатсыз әрекет етеді;</w:t>
      </w:r>
    </w:p>
    <w:bookmarkEnd w:id="1052"/>
    <w:bookmarkStart w:name="z1078" w:id="1053"/>
    <w:p>
      <w:pPr>
        <w:spacing w:after="0"/>
        <w:ind w:left="0"/>
        <w:jc w:val="both"/>
      </w:pPr>
      <w:r>
        <w:rPr>
          <w:rFonts w:ascii="Times New Roman"/>
          <w:b w:val="false"/>
          <w:i w:val="false"/>
          <w:color w:val="000000"/>
          <w:sz w:val="28"/>
        </w:rPr>
        <w:t>
      6)барлық мемлекеттік органдар мен басқа да ұйымдарда Басқарманың мүддесін білдіреді;</w:t>
      </w:r>
    </w:p>
    <w:bookmarkEnd w:id="1053"/>
    <w:bookmarkStart w:name="z1079" w:id="1054"/>
    <w:p>
      <w:pPr>
        <w:spacing w:after="0"/>
        <w:ind w:left="0"/>
        <w:jc w:val="both"/>
      </w:pPr>
      <w:r>
        <w:rPr>
          <w:rFonts w:ascii="Times New Roman"/>
          <w:b w:val="false"/>
          <w:i w:val="false"/>
          <w:color w:val="000000"/>
          <w:sz w:val="28"/>
        </w:rPr>
        <w:t>
      7)келісімшарттар жасасады;</w:t>
      </w:r>
    </w:p>
    <w:bookmarkEnd w:id="1054"/>
    <w:bookmarkStart w:name="z1080" w:id="1055"/>
    <w:p>
      <w:pPr>
        <w:spacing w:after="0"/>
        <w:ind w:left="0"/>
        <w:jc w:val="both"/>
      </w:pPr>
      <w:r>
        <w:rPr>
          <w:rFonts w:ascii="Times New Roman"/>
          <w:b w:val="false"/>
          <w:i w:val="false"/>
          <w:color w:val="000000"/>
          <w:sz w:val="28"/>
        </w:rPr>
        <w:t>
      8)сенімхаттар береді;</w:t>
      </w:r>
    </w:p>
    <w:bookmarkEnd w:id="1055"/>
    <w:bookmarkStart w:name="z1081" w:id="1056"/>
    <w:p>
      <w:pPr>
        <w:spacing w:after="0"/>
        <w:ind w:left="0"/>
        <w:jc w:val="both"/>
      </w:pPr>
      <w:r>
        <w:rPr>
          <w:rFonts w:ascii="Times New Roman"/>
          <w:b w:val="false"/>
          <w:i w:val="false"/>
          <w:color w:val="000000"/>
          <w:sz w:val="28"/>
        </w:rPr>
        <w:t>
      9)банктік шоттар ашады;</w:t>
      </w:r>
    </w:p>
    <w:bookmarkEnd w:id="1056"/>
    <w:bookmarkStart w:name="z1082" w:id="1057"/>
    <w:p>
      <w:pPr>
        <w:spacing w:after="0"/>
        <w:ind w:left="0"/>
        <w:jc w:val="both"/>
      </w:pPr>
      <w:r>
        <w:rPr>
          <w:rFonts w:ascii="Times New Roman"/>
          <w:b w:val="false"/>
          <w:i w:val="false"/>
          <w:color w:val="000000"/>
          <w:sz w:val="28"/>
        </w:rPr>
        <w:t>
      10)өз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1057"/>
    <w:bookmarkStart w:name="z1083" w:id="1058"/>
    <w:p>
      <w:pPr>
        <w:spacing w:after="0"/>
        <w:ind w:left="0"/>
        <w:jc w:val="both"/>
      </w:pPr>
      <w:r>
        <w:rPr>
          <w:rFonts w:ascii="Times New Roman"/>
          <w:b w:val="false"/>
          <w:i w:val="false"/>
          <w:color w:val="000000"/>
          <w:sz w:val="28"/>
        </w:rPr>
        <w:t>
      11)Басқарманың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1058"/>
    <w:bookmarkStart w:name="z1084" w:id="1059"/>
    <w:p>
      <w:pPr>
        <w:spacing w:after="0"/>
        <w:ind w:left="0"/>
        <w:jc w:val="both"/>
      </w:pPr>
      <w:r>
        <w:rPr>
          <w:rFonts w:ascii="Times New Roman"/>
          <w:b w:val="false"/>
          <w:i w:val="false"/>
          <w:color w:val="000000"/>
          <w:sz w:val="28"/>
        </w:rPr>
        <w:t>
      12)сыбайлас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1059"/>
    <w:bookmarkStart w:name="z1085" w:id="1060"/>
    <w:p>
      <w:pPr>
        <w:spacing w:after="0"/>
        <w:ind w:left="0"/>
        <w:jc w:val="both"/>
      </w:pPr>
      <w:r>
        <w:rPr>
          <w:rFonts w:ascii="Times New Roman"/>
          <w:b w:val="false"/>
          <w:i w:val="false"/>
          <w:color w:val="000000"/>
          <w:sz w:val="28"/>
        </w:rPr>
        <w:t>
      13)бюджеттік бағдарламаларды жоспарлауға, негіздеуге, іске асыруға және нәтижелерге қол жеткізуге жауапты болады;</w:t>
      </w:r>
    </w:p>
    <w:bookmarkEnd w:id="1060"/>
    <w:bookmarkStart w:name="z1086" w:id="1061"/>
    <w:p>
      <w:pPr>
        <w:spacing w:after="0"/>
        <w:ind w:left="0"/>
        <w:jc w:val="both"/>
      </w:pPr>
      <w:r>
        <w:rPr>
          <w:rFonts w:ascii="Times New Roman"/>
          <w:b w:val="false"/>
          <w:i w:val="false"/>
          <w:color w:val="000000"/>
          <w:sz w:val="28"/>
        </w:rPr>
        <w:t>
      14)Басқарманың қаржылық-шаруашылық қызметіне және оған берілген мүліктің сақталуына дербес жауапты болады;</w:t>
      </w:r>
    </w:p>
    <w:bookmarkEnd w:id="1061"/>
    <w:bookmarkStart w:name="z1087" w:id="1062"/>
    <w:p>
      <w:pPr>
        <w:spacing w:after="0"/>
        <w:ind w:left="0"/>
        <w:jc w:val="both"/>
      </w:pPr>
      <w:r>
        <w:rPr>
          <w:rFonts w:ascii="Times New Roman"/>
          <w:b w:val="false"/>
          <w:i w:val="false"/>
          <w:color w:val="000000"/>
          <w:sz w:val="28"/>
        </w:rPr>
        <w:t>
      15)Қазақстан Республикасының заңнамасымен, осы Ережемен және облыс әкімдігімен оған жүктелген басқа да функцияларды жүзеге асырады;</w:t>
      </w:r>
    </w:p>
    <w:bookmarkEnd w:id="1062"/>
    <w:bookmarkStart w:name="z1088" w:id="1063"/>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1063"/>
    <w:bookmarkStart w:name="z1089" w:id="1064"/>
    <w:p>
      <w:pPr>
        <w:spacing w:after="0"/>
        <w:ind w:left="0"/>
        <w:jc w:val="both"/>
      </w:pPr>
      <w:r>
        <w:rPr>
          <w:rFonts w:ascii="Times New Roman"/>
          <w:b w:val="false"/>
          <w:i w:val="false"/>
          <w:color w:val="000000"/>
          <w:sz w:val="28"/>
        </w:rPr>
        <w:t>
      20.Бірінші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1064"/>
    <w:bookmarkStart w:name="z1090" w:id="1065"/>
    <w:p>
      <w:pPr>
        <w:spacing w:after="0"/>
        <w:ind w:left="0"/>
        <w:jc w:val="left"/>
      </w:pPr>
      <w:r>
        <w:rPr>
          <w:rFonts w:ascii="Times New Roman"/>
          <w:b/>
          <w:i w:val="false"/>
          <w:color w:val="000000"/>
        </w:rPr>
        <w:t xml:space="preserve"> 4-тарау. Мемлекеттік органның мүлкі</w:t>
      </w:r>
    </w:p>
    <w:bookmarkEnd w:id="1065"/>
    <w:bookmarkStart w:name="z1091" w:id="1066"/>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066"/>
    <w:bookmarkStart w:name="z1092" w:id="106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67"/>
    <w:bookmarkStart w:name="z1093" w:id="1068"/>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1068"/>
    <w:bookmarkStart w:name="z1094" w:id="1069"/>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69"/>
    <w:bookmarkStart w:name="z1095" w:id="107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70"/>
    <w:bookmarkStart w:name="z1096" w:id="1071"/>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071"/>
    <w:bookmarkStart w:name="z1097" w:id="1072"/>
    <w:p>
      <w:pPr>
        <w:spacing w:after="0"/>
        <w:ind w:left="0"/>
        <w:jc w:val="both"/>
      </w:pPr>
      <w:r>
        <w:rPr>
          <w:rFonts w:ascii="Times New Roman"/>
          <w:b w:val="false"/>
          <w:i w:val="false"/>
          <w:color w:val="000000"/>
          <w:sz w:val="28"/>
        </w:rPr>
        <w:t>
      Басқарма қарамағындағы ұйымдарының тізбесі</w:t>
      </w:r>
    </w:p>
    <w:bookmarkEnd w:id="1072"/>
    <w:bookmarkStart w:name="z1098" w:id="1073"/>
    <w:p>
      <w:pPr>
        <w:spacing w:after="0"/>
        <w:ind w:left="0"/>
        <w:jc w:val="both"/>
      </w:pPr>
      <w:r>
        <w:rPr>
          <w:rFonts w:ascii="Times New Roman"/>
          <w:b w:val="false"/>
          <w:i w:val="false"/>
          <w:color w:val="000000"/>
          <w:sz w:val="28"/>
        </w:rPr>
        <w:t>
      1)Маңғыстау облысының мәдениет, тілдерді дамыту және архив ісі басқармасының "Маңғыстау мемлекеттік тарихи-мәдени қорығы" мемлекеттік мекемесі;</w:t>
      </w:r>
    </w:p>
    <w:bookmarkEnd w:id="1073"/>
    <w:bookmarkStart w:name="z1099" w:id="1074"/>
    <w:p>
      <w:pPr>
        <w:spacing w:after="0"/>
        <w:ind w:left="0"/>
        <w:jc w:val="both"/>
      </w:pPr>
      <w:r>
        <w:rPr>
          <w:rFonts w:ascii="Times New Roman"/>
          <w:b w:val="false"/>
          <w:i w:val="false"/>
          <w:color w:val="000000"/>
          <w:sz w:val="28"/>
        </w:rPr>
        <w:t>
      2)Маңғыстау облысының мәдениет, тілдерді дамыту және архив ісі басқармасының "Қабиболла Сыдиықов атындағы Маңғыстау облыстық әмбебап кітапханасы" мемлекеттік мекемесі;</w:t>
      </w:r>
    </w:p>
    <w:bookmarkEnd w:id="1074"/>
    <w:bookmarkStart w:name="z1100" w:id="1075"/>
    <w:p>
      <w:pPr>
        <w:spacing w:after="0"/>
        <w:ind w:left="0"/>
        <w:jc w:val="both"/>
      </w:pPr>
      <w:r>
        <w:rPr>
          <w:rFonts w:ascii="Times New Roman"/>
          <w:b w:val="false"/>
          <w:i w:val="false"/>
          <w:color w:val="000000"/>
          <w:sz w:val="28"/>
        </w:rPr>
        <w:t>
      3)Маңғыстау облысының мәдениет, тілдерді дамыту және архив ісі басқармасының "Маңғыстау облысының мемлекеттік архиві" коммуналдық мемлекеттік мекемесі;</w:t>
      </w:r>
    </w:p>
    <w:bookmarkEnd w:id="1075"/>
    <w:bookmarkStart w:name="z1101" w:id="1076"/>
    <w:p>
      <w:pPr>
        <w:spacing w:after="0"/>
        <w:ind w:left="0"/>
        <w:jc w:val="both"/>
      </w:pPr>
      <w:r>
        <w:rPr>
          <w:rFonts w:ascii="Times New Roman"/>
          <w:b w:val="false"/>
          <w:i w:val="false"/>
          <w:color w:val="000000"/>
          <w:sz w:val="28"/>
        </w:rPr>
        <w:t>
      4)Маңғыстау облысының мәдениет, тілдерді дамыту және архив ісі басқармасының "Маңғыстау облыстық ғылыми-әдістемелік және мәдени қызмет көрсету орталығы" мемлекеттік коммуналдық қазыналық кәсіпорыны;</w:t>
      </w:r>
    </w:p>
    <w:bookmarkEnd w:id="1076"/>
    <w:bookmarkStart w:name="z1102" w:id="1077"/>
    <w:p>
      <w:pPr>
        <w:spacing w:after="0"/>
        <w:ind w:left="0"/>
        <w:jc w:val="both"/>
      </w:pPr>
      <w:r>
        <w:rPr>
          <w:rFonts w:ascii="Times New Roman"/>
          <w:b w:val="false"/>
          <w:i w:val="false"/>
          <w:color w:val="000000"/>
          <w:sz w:val="28"/>
        </w:rPr>
        <w:t>
      5)Маңғыстау облысының мәдениет, тілдерді дамыту және архив ісі басқармасының "Маңғыстау облыстық қуыршақ театры" мемлекеттік коммуналдық қазыналық кәсіпорыны;</w:t>
      </w:r>
    </w:p>
    <w:bookmarkEnd w:id="1077"/>
    <w:bookmarkStart w:name="z1103" w:id="1078"/>
    <w:p>
      <w:pPr>
        <w:spacing w:after="0"/>
        <w:ind w:left="0"/>
        <w:jc w:val="both"/>
      </w:pPr>
      <w:r>
        <w:rPr>
          <w:rFonts w:ascii="Times New Roman"/>
          <w:b w:val="false"/>
          <w:i w:val="false"/>
          <w:color w:val="000000"/>
          <w:sz w:val="28"/>
        </w:rPr>
        <w:t>
      6)Маңғыстау облысының мәдениет, тілдерді дамыту және архив ісі басқармасының "Әбіш Кекілбайұлы атындағы Маңғыстау облыстық тарихи-өлкетану музейі" мемлекеттік коммуналдық қазыналық кәсіпорыны;</w:t>
      </w:r>
    </w:p>
    <w:bookmarkEnd w:id="1078"/>
    <w:bookmarkStart w:name="z1104" w:id="1079"/>
    <w:p>
      <w:pPr>
        <w:spacing w:after="0"/>
        <w:ind w:left="0"/>
        <w:jc w:val="both"/>
      </w:pPr>
      <w:r>
        <w:rPr>
          <w:rFonts w:ascii="Times New Roman"/>
          <w:b w:val="false"/>
          <w:i w:val="false"/>
          <w:color w:val="000000"/>
          <w:sz w:val="28"/>
        </w:rPr>
        <w:t>
      7)Маңғыстау облысының мәдениет, тілдерді дамыту және архив ісі басқармасының "Нұрмұхан Жантөрин атындағы облыстық музыкалық – драмалық театры" мемлекеттік коммуналдық қазыналық кәсіпорыны;</w:t>
      </w:r>
    </w:p>
    <w:bookmarkEnd w:id="1079"/>
    <w:bookmarkStart w:name="z1105" w:id="1080"/>
    <w:p>
      <w:pPr>
        <w:spacing w:after="0"/>
        <w:ind w:left="0"/>
        <w:jc w:val="both"/>
      </w:pPr>
      <w:r>
        <w:rPr>
          <w:rFonts w:ascii="Times New Roman"/>
          <w:b w:val="false"/>
          <w:i w:val="false"/>
          <w:color w:val="000000"/>
          <w:sz w:val="28"/>
        </w:rPr>
        <w:t>
      8)Маңғыстау облысының мәдениет, тілдерді дамыту және архив ісі басқармасының "Мұрат Өскінбаев атындағы Маңғыстау облыстық филармониясы" мемлекеттік коммуналдық қазыналық кәсіпорыны;</w:t>
      </w:r>
    </w:p>
    <w:bookmarkEnd w:id="1080"/>
    <w:bookmarkStart w:name="z1106" w:id="1081"/>
    <w:p>
      <w:pPr>
        <w:spacing w:after="0"/>
        <w:ind w:left="0"/>
        <w:jc w:val="both"/>
      </w:pPr>
      <w:r>
        <w:rPr>
          <w:rFonts w:ascii="Times New Roman"/>
          <w:b w:val="false"/>
          <w:i w:val="false"/>
          <w:color w:val="000000"/>
          <w:sz w:val="28"/>
        </w:rPr>
        <w:t>
      9)Маңғыстау облысының мәдениет, тілдерді дамыту және архив ісі басқармасының "Отпан" мемлекеттік коммуналдық қазыналық кәсіпорыны;</w:t>
      </w:r>
    </w:p>
    <w:bookmarkEnd w:id="1081"/>
    <w:bookmarkStart w:name="z1107" w:id="1082"/>
    <w:p>
      <w:pPr>
        <w:spacing w:after="0"/>
        <w:ind w:left="0"/>
        <w:jc w:val="both"/>
      </w:pPr>
      <w:r>
        <w:rPr>
          <w:rFonts w:ascii="Times New Roman"/>
          <w:b w:val="false"/>
          <w:i w:val="false"/>
          <w:color w:val="000000"/>
          <w:sz w:val="28"/>
        </w:rPr>
        <w:t>
      10)Маңғыстау облысының мәдениет, тілдерді дамыту және архив ісі басқармасының "Серікбол Қондыбайдың Мемориалдық музейі" мемлекеттік коммуналдық қазыналық кәсіпорыны.</w:t>
      </w:r>
    </w:p>
    <w:bookmarkEnd w:id="10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қаулысына 10 қосымша</w:t>
            </w:r>
          </w:p>
        </w:tc>
      </w:tr>
    </w:tbl>
    <w:bookmarkStart w:name="z1111" w:id="1083"/>
    <w:p>
      <w:pPr>
        <w:spacing w:after="0"/>
        <w:ind w:left="0"/>
        <w:jc w:val="left"/>
      </w:pPr>
      <w:r>
        <w:rPr>
          <w:rFonts w:ascii="Times New Roman"/>
          <w:b/>
          <w:i w:val="false"/>
          <w:color w:val="000000"/>
        </w:rPr>
        <w:t xml:space="preserve"> "Маңғыстау облысының цифрлық технологиялар басқармасы" мемлекеттік мекемесі туралы ЕРЕЖЕ</w:t>
      </w:r>
    </w:p>
    <w:bookmarkEnd w:id="1083"/>
    <w:bookmarkStart w:name="z1112" w:id="1084"/>
    <w:p>
      <w:pPr>
        <w:spacing w:after="0"/>
        <w:ind w:left="0"/>
        <w:jc w:val="left"/>
      </w:pPr>
      <w:r>
        <w:rPr>
          <w:rFonts w:ascii="Times New Roman"/>
          <w:b/>
          <w:i w:val="false"/>
          <w:color w:val="000000"/>
        </w:rPr>
        <w:t xml:space="preserve"> 1-тарау. Жалпы ережелер</w:t>
      </w:r>
    </w:p>
    <w:bookmarkEnd w:id="1084"/>
    <w:bookmarkStart w:name="z1113" w:id="1085"/>
    <w:p>
      <w:pPr>
        <w:spacing w:after="0"/>
        <w:ind w:left="0"/>
        <w:jc w:val="both"/>
      </w:pPr>
      <w:r>
        <w:rPr>
          <w:rFonts w:ascii="Times New Roman"/>
          <w:b w:val="false"/>
          <w:i w:val="false"/>
          <w:color w:val="000000"/>
          <w:sz w:val="28"/>
        </w:rPr>
        <w:t>
      1. "Маңғыстау облысының цифрлық технологиялар басқармасы" мемлекеттік мекемесі (бұдан әрі – Басқарма) Маңғыстау облысының аумағында цифрлық технологияларды дамыту, ақпараттандыру және мемлекеттік қызметтерді автоматизацияландыру салаларындағы басшылықты жүзеге асыратын Қазақстан Республикасының мемлекеттік органы болып табылады.</w:t>
      </w:r>
    </w:p>
    <w:bookmarkEnd w:id="1085"/>
    <w:bookmarkStart w:name="z1114" w:id="1086"/>
    <w:p>
      <w:pPr>
        <w:spacing w:after="0"/>
        <w:ind w:left="0"/>
        <w:jc w:val="both"/>
      </w:pPr>
      <w:r>
        <w:rPr>
          <w:rFonts w:ascii="Times New Roman"/>
          <w:b w:val="false"/>
          <w:i w:val="false"/>
          <w:color w:val="000000"/>
          <w:sz w:val="28"/>
        </w:rPr>
        <w:t>
      2. Басқарманың ведомстволары жоқ.</w:t>
      </w:r>
    </w:p>
    <w:bookmarkEnd w:id="1086"/>
    <w:bookmarkStart w:name="z1115" w:id="1087"/>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87"/>
    <w:bookmarkStart w:name="z1116" w:id="1088"/>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88"/>
    <w:bookmarkStart w:name="z1117" w:id="1089"/>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089"/>
    <w:bookmarkStart w:name="z1118" w:id="1090"/>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090"/>
    <w:bookmarkStart w:name="z1119" w:id="1091"/>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091"/>
    <w:bookmarkStart w:name="z1120" w:id="1092"/>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092"/>
    <w:bookmarkStart w:name="z1121" w:id="1093"/>
    <w:p>
      <w:pPr>
        <w:spacing w:after="0"/>
        <w:ind w:left="0"/>
        <w:jc w:val="both"/>
      </w:pPr>
      <w:r>
        <w:rPr>
          <w:rFonts w:ascii="Times New Roman"/>
          <w:b w:val="false"/>
          <w:i w:val="false"/>
          <w:color w:val="000000"/>
          <w:sz w:val="28"/>
        </w:rPr>
        <w:t>
      9. Заңды тұлғаның орналасқан жері: Қазақстан Республикасы, Маңғыстау облысы, Ақтау қаласы, 14 шағын аудан, № 1 ғимарат, пошталық индексі 130001.</w:t>
      </w:r>
    </w:p>
    <w:bookmarkEnd w:id="1093"/>
    <w:bookmarkStart w:name="z1122" w:id="109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94"/>
    <w:bookmarkStart w:name="z1123" w:id="1095"/>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095"/>
    <w:bookmarkStart w:name="z1124" w:id="1096"/>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1096"/>
    <w:bookmarkStart w:name="z1125" w:id="1097"/>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097"/>
    <w:bookmarkStart w:name="z1126" w:id="109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098"/>
    <w:bookmarkStart w:name="z1127" w:id="1099"/>
    <w:p>
      <w:pPr>
        <w:spacing w:after="0"/>
        <w:ind w:left="0"/>
        <w:jc w:val="both"/>
      </w:pPr>
      <w:r>
        <w:rPr>
          <w:rFonts w:ascii="Times New Roman"/>
          <w:b w:val="false"/>
          <w:i w:val="false"/>
          <w:color w:val="000000"/>
          <w:sz w:val="28"/>
        </w:rPr>
        <w:t>
      13. Мақсаттары:</w:t>
      </w:r>
    </w:p>
    <w:bookmarkEnd w:id="1099"/>
    <w:bookmarkStart w:name="z1128" w:id="1100"/>
    <w:p>
      <w:pPr>
        <w:spacing w:after="0"/>
        <w:ind w:left="0"/>
        <w:jc w:val="both"/>
      </w:pPr>
      <w:r>
        <w:rPr>
          <w:rFonts w:ascii="Times New Roman"/>
          <w:b w:val="false"/>
          <w:i w:val="false"/>
          <w:color w:val="000000"/>
          <w:sz w:val="28"/>
        </w:rPr>
        <w:t>
      1)Маңғыстау облысында ақпараттандыру, мемлекеттік қызметтерді көрсету саласындағы мемлекеттік саясатты іске асыру;</w:t>
      </w:r>
    </w:p>
    <w:bookmarkEnd w:id="1100"/>
    <w:bookmarkStart w:name="z1129" w:id="1101"/>
    <w:p>
      <w:pPr>
        <w:spacing w:after="0"/>
        <w:ind w:left="0"/>
        <w:jc w:val="both"/>
      </w:pPr>
      <w:r>
        <w:rPr>
          <w:rFonts w:ascii="Times New Roman"/>
          <w:b w:val="false"/>
          <w:i w:val="false"/>
          <w:color w:val="000000"/>
          <w:sz w:val="28"/>
        </w:rPr>
        <w:t>
      2)Қазақстан Республикасының заңнамасына сәйкес өзге де мақсаттар.</w:t>
      </w:r>
    </w:p>
    <w:bookmarkEnd w:id="1101"/>
    <w:bookmarkStart w:name="z1130" w:id="1102"/>
    <w:p>
      <w:pPr>
        <w:spacing w:after="0"/>
        <w:ind w:left="0"/>
        <w:jc w:val="both"/>
      </w:pPr>
      <w:r>
        <w:rPr>
          <w:rFonts w:ascii="Times New Roman"/>
          <w:b w:val="false"/>
          <w:i w:val="false"/>
          <w:color w:val="000000"/>
          <w:sz w:val="28"/>
        </w:rPr>
        <w:t>
      14. Өкілеттіктері:</w:t>
      </w:r>
    </w:p>
    <w:bookmarkEnd w:id="1102"/>
    <w:bookmarkStart w:name="z1131" w:id="1103"/>
    <w:p>
      <w:pPr>
        <w:spacing w:after="0"/>
        <w:ind w:left="0"/>
        <w:jc w:val="both"/>
      </w:pPr>
      <w:r>
        <w:rPr>
          <w:rFonts w:ascii="Times New Roman"/>
          <w:b w:val="false"/>
          <w:i w:val="false"/>
          <w:color w:val="000000"/>
          <w:sz w:val="28"/>
        </w:rPr>
        <w:t>
      1)құқықтары:</w:t>
      </w:r>
    </w:p>
    <w:bookmarkEnd w:id="1103"/>
    <w:bookmarkStart w:name="z1132" w:id="1104"/>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1104"/>
    <w:bookmarkStart w:name="z1133" w:id="1105"/>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1105"/>
    <w:bookmarkStart w:name="z1134" w:id="1106"/>
    <w:p>
      <w:pPr>
        <w:spacing w:after="0"/>
        <w:ind w:left="0"/>
        <w:jc w:val="both"/>
      </w:pPr>
      <w:r>
        <w:rPr>
          <w:rFonts w:ascii="Times New Roman"/>
          <w:b w:val="false"/>
          <w:i w:val="false"/>
          <w:color w:val="000000"/>
          <w:sz w:val="28"/>
        </w:rPr>
        <w:t>
      өз құзыреті шегінде комиссияларды құру;</w:t>
      </w:r>
    </w:p>
    <w:bookmarkEnd w:id="1106"/>
    <w:bookmarkStart w:name="z1135" w:id="1107"/>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1107"/>
    <w:bookmarkStart w:name="z1136" w:id="1108"/>
    <w:p>
      <w:pPr>
        <w:spacing w:after="0"/>
        <w:ind w:left="0"/>
        <w:jc w:val="both"/>
      </w:pPr>
      <w:r>
        <w:rPr>
          <w:rFonts w:ascii="Times New Roman"/>
          <w:b w:val="false"/>
          <w:i w:val="false"/>
          <w:color w:val="000000"/>
          <w:sz w:val="28"/>
        </w:rPr>
        <w:t>
      өз өкілеттіктері мен функцияларының бір бөлігін беру;</w:t>
      </w:r>
    </w:p>
    <w:bookmarkEnd w:id="1108"/>
    <w:bookmarkStart w:name="z1137" w:id="1109"/>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1109"/>
    <w:bookmarkStart w:name="z1138" w:id="1110"/>
    <w:p>
      <w:pPr>
        <w:spacing w:after="0"/>
        <w:ind w:left="0"/>
        <w:jc w:val="both"/>
      </w:pPr>
      <w:r>
        <w:rPr>
          <w:rFonts w:ascii="Times New Roman"/>
          <w:b w:val="false"/>
          <w:i w:val="false"/>
          <w:color w:val="000000"/>
          <w:sz w:val="28"/>
        </w:rPr>
        <w:t>
      2)міндеттері:</w:t>
      </w:r>
    </w:p>
    <w:bookmarkEnd w:id="1110"/>
    <w:bookmarkStart w:name="z1139" w:id="1111"/>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1111"/>
    <w:bookmarkStart w:name="z1140" w:id="111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1112"/>
    <w:bookmarkStart w:name="z1141" w:id="1113"/>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1113"/>
    <w:bookmarkStart w:name="z1142" w:id="1114"/>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1114"/>
    <w:bookmarkStart w:name="z1143" w:id="1115"/>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bookmarkEnd w:id="1115"/>
    <w:bookmarkStart w:name="z1144" w:id="1116"/>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bookmarkEnd w:id="1116"/>
    <w:bookmarkStart w:name="z1145" w:id="1117"/>
    <w:p>
      <w:pPr>
        <w:spacing w:after="0"/>
        <w:ind w:left="0"/>
        <w:jc w:val="both"/>
      </w:pPr>
      <w:r>
        <w:rPr>
          <w:rFonts w:ascii="Times New Roman"/>
          <w:b w:val="false"/>
          <w:i w:val="false"/>
          <w:color w:val="000000"/>
          <w:sz w:val="28"/>
        </w:rPr>
        <w:t>
      ҚР "Азаматтық қорғау туралы" Заңында көзделген талаптардың орындалуын қамтамасыз ету;</w:t>
      </w:r>
    </w:p>
    <w:bookmarkEnd w:id="1117"/>
    <w:bookmarkStart w:name="z1146" w:id="1118"/>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1118"/>
    <w:bookmarkStart w:name="z1147" w:id="1119"/>
    <w:p>
      <w:pPr>
        <w:spacing w:after="0"/>
        <w:ind w:left="0"/>
        <w:jc w:val="both"/>
      </w:pPr>
      <w:r>
        <w:rPr>
          <w:rFonts w:ascii="Times New Roman"/>
          <w:b w:val="false"/>
          <w:i w:val="false"/>
          <w:color w:val="000000"/>
          <w:sz w:val="28"/>
        </w:rPr>
        <w:t>
      15. Функциялары:</w:t>
      </w:r>
    </w:p>
    <w:bookmarkEnd w:id="1119"/>
    <w:bookmarkStart w:name="z1148" w:id="1120"/>
    <w:p>
      <w:pPr>
        <w:spacing w:after="0"/>
        <w:ind w:left="0"/>
        <w:jc w:val="both"/>
      </w:pPr>
      <w:r>
        <w:rPr>
          <w:rFonts w:ascii="Times New Roman"/>
          <w:b w:val="false"/>
          <w:i w:val="false"/>
          <w:color w:val="000000"/>
          <w:sz w:val="28"/>
        </w:rPr>
        <w:t>
      1)ақпараттық-коммуникациялық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1120"/>
    <w:bookmarkStart w:name="z1149" w:id="1121"/>
    <w:p>
      <w:pPr>
        <w:spacing w:after="0"/>
        <w:ind w:left="0"/>
        <w:jc w:val="both"/>
      </w:pPr>
      <w:r>
        <w:rPr>
          <w:rFonts w:ascii="Times New Roman"/>
          <w:b w:val="false"/>
          <w:i w:val="false"/>
          <w:color w:val="000000"/>
          <w:sz w:val="28"/>
        </w:rPr>
        <w:t>
      2)ақпараттық-коммуникациялық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асыру;</w:t>
      </w:r>
    </w:p>
    <w:bookmarkEnd w:id="1121"/>
    <w:bookmarkStart w:name="z1150" w:id="1122"/>
    <w:p>
      <w:pPr>
        <w:spacing w:after="0"/>
        <w:ind w:left="0"/>
        <w:jc w:val="both"/>
      </w:pPr>
      <w:r>
        <w:rPr>
          <w:rFonts w:ascii="Times New Roman"/>
          <w:b w:val="false"/>
          <w:i w:val="false"/>
          <w:color w:val="000000"/>
          <w:sz w:val="28"/>
        </w:rPr>
        <w:t>
      3)инвестициялар тарту жүйесін және ақпараттандыру саласындағы инвестициялық жобаларды әзірлеу мен іске асыруды ынталандыру тетіктерін жетілдіру жөніндегі қызметті жүзеге асыру;</w:t>
      </w:r>
    </w:p>
    <w:bookmarkEnd w:id="1122"/>
    <w:bookmarkStart w:name="z1151" w:id="1123"/>
    <w:p>
      <w:pPr>
        <w:spacing w:after="0"/>
        <w:ind w:left="0"/>
        <w:jc w:val="both"/>
      </w:pPr>
      <w:r>
        <w:rPr>
          <w:rFonts w:ascii="Times New Roman"/>
          <w:b w:val="false"/>
          <w:i w:val="false"/>
          <w:color w:val="000000"/>
          <w:sz w:val="28"/>
        </w:rPr>
        <w:t>
      4)ақпараттық-коммуникациялық технологиялар саласын дамыту үшін жағдай жасау;</w:t>
      </w:r>
    </w:p>
    <w:bookmarkEnd w:id="1123"/>
    <w:bookmarkStart w:name="z1152" w:id="1124"/>
    <w:p>
      <w:pPr>
        <w:spacing w:after="0"/>
        <w:ind w:left="0"/>
        <w:jc w:val="both"/>
      </w:pPr>
      <w:r>
        <w:rPr>
          <w:rFonts w:ascii="Times New Roman"/>
          <w:b w:val="false"/>
          <w:i w:val="false"/>
          <w:color w:val="000000"/>
          <w:sz w:val="28"/>
        </w:rPr>
        <w:t>
      5)"электрондық үкіметтің" ақпараттандыру объектілерін құру және дамыту;</w:t>
      </w:r>
    </w:p>
    <w:bookmarkEnd w:id="1124"/>
    <w:bookmarkStart w:name="z1153" w:id="1125"/>
    <w:p>
      <w:pPr>
        <w:spacing w:after="0"/>
        <w:ind w:left="0"/>
        <w:jc w:val="both"/>
      </w:pPr>
      <w:r>
        <w:rPr>
          <w:rFonts w:ascii="Times New Roman"/>
          <w:b w:val="false"/>
          <w:i w:val="false"/>
          <w:color w:val="000000"/>
          <w:sz w:val="28"/>
        </w:rPr>
        <w:t>
      6)платформалық бағдарламалық өнімдерді әзірлеу және орналастыру;</w:t>
      </w:r>
    </w:p>
    <w:bookmarkEnd w:id="1125"/>
    <w:bookmarkStart w:name="z1154" w:id="1126"/>
    <w:p>
      <w:pPr>
        <w:spacing w:after="0"/>
        <w:ind w:left="0"/>
        <w:jc w:val="both"/>
      </w:pPr>
      <w:r>
        <w:rPr>
          <w:rFonts w:ascii="Times New Roman"/>
          <w:b w:val="false"/>
          <w:i w:val="false"/>
          <w:color w:val="000000"/>
          <w:sz w:val="28"/>
        </w:rPr>
        <w:t>
      7)облыстың жергілікті атқарушы органдарының электрондық ақпараттық ресурстарының толықтырылуына, анықтығына және өзектілігіне мониторингті жүзеге асыру;</w:t>
      </w:r>
    </w:p>
    <w:bookmarkEnd w:id="1126"/>
    <w:bookmarkStart w:name="z1155" w:id="1127"/>
    <w:p>
      <w:pPr>
        <w:spacing w:after="0"/>
        <w:ind w:left="0"/>
        <w:jc w:val="both"/>
      </w:pPr>
      <w:r>
        <w:rPr>
          <w:rFonts w:ascii="Times New Roman"/>
          <w:b w:val="false"/>
          <w:i w:val="false"/>
          <w:color w:val="000000"/>
          <w:sz w:val="28"/>
        </w:rPr>
        <w:t>
      8)"электрондық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 есепке алуды және жаңартып отыруды жүзеге асыру;</w:t>
      </w:r>
    </w:p>
    <w:bookmarkEnd w:id="1127"/>
    <w:bookmarkStart w:name="z1156" w:id="1128"/>
    <w:p>
      <w:pPr>
        <w:spacing w:after="0"/>
        <w:ind w:left="0"/>
        <w:jc w:val="both"/>
      </w:pPr>
      <w:r>
        <w:rPr>
          <w:rFonts w:ascii="Times New Roman"/>
          <w:b w:val="false"/>
          <w:i w:val="false"/>
          <w:color w:val="000000"/>
          <w:sz w:val="28"/>
        </w:rPr>
        <w:t>
      9)өз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орналастыру;</w:t>
      </w:r>
    </w:p>
    <w:bookmarkEnd w:id="1128"/>
    <w:bookmarkStart w:name="z1157" w:id="1129"/>
    <w:p>
      <w:pPr>
        <w:spacing w:after="0"/>
        <w:ind w:left="0"/>
        <w:jc w:val="both"/>
      </w:pPr>
      <w:r>
        <w:rPr>
          <w:rFonts w:ascii="Times New Roman"/>
          <w:b w:val="false"/>
          <w:i w:val="false"/>
          <w:color w:val="000000"/>
          <w:sz w:val="28"/>
        </w:rPr>
        <w:t>
      10)"электрондық үкіметтің" ақпараттандыру объектілерін құру және дамыту кезінде стандартты шешімдерді пайдалануды жүзеге асыру;</w:t>
      </w:r>
    </w:p>
    <w:bookmarkEnd w:id="1129"/>
    <w:bookmarkStart w:name="z1158" w:id="1130"/>
    <w:p>
      <w:pPr>
        <w:spacing w:after="0"/>
        <w:ind w:left="0"/>
        <w:jc w:val="both"/>
      </w:pPr>
      <w:r>
        <w:rPr>
          <w:rFonts w:ascii="Times New Roman"/>
          <w:b w:val="false"/>
          <w:i w:val="false"/>
          <w:color w:val="000000"/>
          <w:sz w:val="28"/>
        </w:rPr>
        <w:t>
      11)мемлекеттік органдардың мемлекеттік электрондық ақпараттық ресурстарына және ақпараттық жүйелеріне жеке және заңды тұлғалардың қоғамдық қол жеткізу пункттерін, оның ішінде осы қол жеткізуді ұйымдастыру үшін тұрғын емес үй-жайларды бөлу жолымен ұйымдастыру;</w:t>
      </w:r>
    </w:p>
    <w:bookmarkEnd w:id="1130"/>
    <w:bookmarkStart w:name="z1159" w:id="1131"/>
    <w:p>
      <w:pPr>
        <w:spacing w:after="0"/>
        <w:ind w:left="0"/>
        <w:jc w:val="both"/>
      </w:pPr>
      <w:r>
        <w:rPr>
          <w:rFonts w:ascii="Times New Roman"/>
          <w:b w:val="false"/>
          <w:i w:val="false"/>
          <w:color w:val="000000"/>
          <w:sz w:val="28"/>
        </w:rPr>
        <w:t>
      12)техникалық құжаттаманың қағаз жеткізгіштердегі түпнұсқаларын сақтауды және оның сұрауы бойынша оларды "электрондық үкiметтiң" сервистік интеграторына ұсынуды қамтамасыз ету;</w:t>
      </w:r>
    </w:p>
    <w:bookmarkEnd w:id="1131"/>
    <w:bookmarkStart w:name="z1160" w:id="1132"/>
    <w:p>
      <w:pPr>
        <w:spacing w:after="0"/>
        <w:ind w:left="0"/>
        <w:jc w:val="both"/>
      </w:pPr>
      <w:r>
        <w:rPr>
          <w:rFonts w:ascii="Times New Roman"/>
          <w:b w:val="false"/>
          <w:i w:val="false"/>
          <w:color w:val="000000"/>
          <w:sz w:val="28"/>
        </w:rPr>
        <w:t>
      13)халықтың цифрлық сауаттылығын арттыру үшін жағдай жасау;</w:t>
      </w:r>
    </w:p>
    <w:bookmarkEnd w:id="1132"/>
    <w:bookmarkStart w:name="z1161" w:id="1133"/>
    <w:p>
      <w:pPr>
        <w:spacing w:after="0"/>
        <w:ind w:left="0"/>
        <w:jc w:val="both"/>
      </w:pPr>
      <w:r>
        <w:rPr>
          <w:rFonts w:ascii="Times New Roman"/>
          <w:b w:val="false"/>
          <w:i w:val="false"/>
          <w:color w:val="000000"/>
          <w:sz w:val="28"/>
        </w:rPr>
        <w:t>
      14)ашық деректердің интернет-порталында қазақ және орыс тілдерінде ашық деректерді орналастыру;</w:t>
      </w:r>
    </w:p>
    <w:bookmarkEnd w:id="1133"/>
    <w:bookmarkStart w:name="z1162" w:id="1134"/>
    <w:p>
      <w:pPr>
        <w:spacing w:after="0"/>
        <w:ind w:left="0"/>
        <w:jc w:val="both"/>
      </w:pPr>
      <w:r>
        <w:rPr>
          <w:rFonts w:ascii="Times New Roman"/>
          <w:b w:val="false"/>
          <w:i w:val="false"/>
          <w:color w:val="000000"/>
          <w:sz w:val="28"/>
        </w:rPr>
        <w:t>
      15)облыстың жергілікті атқарушы органдарының интернет-ресурстарының бірыңғай платформасында интернет-ресурстарды орналастыру, сондай-ақ олардың анықтығын және өзектілігін қамтамасыз ету;</w:t>
      </w:r>
    </w:p>
    <w:bookmarkEnd w:id="1134"/>
    <w:bookmarkStart w:name="z1163" w:id="1135"/>
    <w:p>
      <w:pPr>
        <w:spacing w:after="0"/>
        <w:ind w:left="0"/>
        <w:jc w:val="both"/>
      </w:pPr>
      <w:r>
        <w:rPr>
          <w:rFonts w:ascii="Times New Roman"/>
          <w:b w:val="false"/>
          <w:i w:val="false"/>
          <w:color w:val="000000"/>
          <w:sz w:val="28"/>
        </w:rPr>
        <w:t>
      16)ақпараттық-коммуникациялық көрсетілетін қызметтерді сатып алу;</w:t>
      </w:r>
    </w:p>
    <w:bookmarkEnd w:id="1135"/>
    <w:bookmarkStart w:name="z1164" w:id="1136"/>
    <w:p>
      <w:pPr>
        <w:spacing w:after="0"/>
        <w:ind w:left="0"/>
        <w:jc w:val="both"/>
      </w:pPr>
      <w:r>
        <w:rPr>
          <w:rFonts w:ascii="Times New Roman"/>
          <w:b w:val="false"/>
          <w:i w:val="false"/>
          <w:color w:val="000000"/>
          <w:sz w:val="28"/>
        </w:rPr>
        <w:t>
      17)операторға "электрондық үкімет" веб-порталын ақпараттық толықтырып отыру үшін қажетті электрондық ақпараттық ресурстарды беру;</w:t>
      </w:r>
    </w:p>
    <w:bookmarkEnd w:id="1136"/>
    <w:bookmarkStart w:name="z1165" w:id="1137"/>
    <w:p>
      <w:pPr>
        <w:spacing w:after="0"/>
        <w:ind w:left="0"/>
        <w:jc w:val="both"/>
      </w:pPr>
      <w:r>
        <w:rPr>
          <w:rFonts w:ascii="Times New Roman"/>
          <w:b w:val="false"/>
          <w:i w:val="false"/>
          <w:color w:val="000000"/>
          <w:sz w:val="28"/>
        </w:rPr>
        <w:t>
      18)өз құзыреті шегінде ақпараттық-коммуникациялық инфрақұрылымның аса маңызды объектілеріне жататын объектілерді айқындау;</w:t>
      </w:r>
    </w:p>
    <w:bookmarkEnd w:id="1137"/>
    <w:bookmarkStart w:name="z1166" w:id="1138"/>
    <w:p>
      <w:pPr>
        <w:spacing w:after="0"/>
        <w:ind w:left="0"/>
        <w:jc w:val="both"/>
      </w:pPr>
      <w:r>
        <w:rPr>
          <w:rFonts w:ascii="Times New Roman"/>
          <w:b w:val="false"/>
          <w:i w:val="false"/>
          <w:color w:val="000000"/>
          <w:sz w:val="28"/>
        </w:rPr>
        <w:t>
      19)операторға деректерді басқару талаптарына сәйкес деректерді талдауды жүзеге асыру үшін электрондық ақпараттық ресурстарға қолжетімділік беру;</w:t>
      </w:r>
    </w:p>
    <w:bookmarkEnd w:id="1138"/>
    <w:bookmarkStart w:name="z1167" w:id="1139"/>
    <w:p>
      <w:pPr>
        <w:spacing w:after="0"/>
        <w:ind w:left="0"/>
        <w:jc w:val="both"/>
      </w:pPr>
      <w:r>
        <w:rPr>
          <w:rFonts w:ascii="Times New Roman"/>
          <w:b w:val="false"/>
          <w:i w:val="false"/>
          <w:color w:val="000000"/>
          <w:sz w:val="28"/>
        </w:rPr>
        <w:t>
      20)деректерді басқару талаптарына сәйкес деректерді "электрондық үкіметтің" ақпараттық-коммуникациялық платформасына беру;</w:t>
      </w:r>
    </w:p>
    <w:bookmarkEnd w:id="1139"/>
    <w:bookmarkStart w:name="z1168" w:id="1140"/>
    <w:p>
      <w:pPr>
        <w:spacing w:after="0"/>
        <w:ind w:left="0"/>
        <w:jc w:val="both"/>
      </w:pPr>
      <w:r>
        <w:rPr>
          <w:rFonts w:ascii="Times New Roman"/>
          <w:b w:val="false"/>
          <w:i w:val="false"/>
          <w:color w:val="000000"/>
          <w:sz w:val="28"/>
        </w:rPr>
        <w:t>
      21)Маңғыстау облысының шегінде жеке кәсіпкерлік субъектілеріне қатысты ақпараттандыру саласындағы мемлекеттік бақылауды жүзеге асыру;</w:t>
      </w:r>
    </w:p>
    <w:bookmarkEnd w:id="1140"/>
    <w:bookmarkStart w:name="z1169" w:id="1141"/>
    <w:p>
      <w:pPr>
        <w:spacing w:after="0"/>
        <w:ind w:left="0"/>
        <w:jc w:val="both"/>
      </w:pPr>
      <w:r>
        <w:rPr>
          <w:rFonts w:ascii="Times New Roman"/>
          <w:b w:val="false"/>
          <w:i w:val="false"/>
          <w:color w:val="000000"/>
          <w:sz w:val="28"/>
        </w:rPr>
        <w:t>
      22)уәкілетті органмен және қызметін Маңғыстау облысында жүзеге асыратын, уәкілетті органның аумақтық бөлімшелерімен және Қазақстан Республикасы әскери басқару, ұлттық қауіпсіздік және ішкі істер уәкілетті мемлекеттік органдарының аумақтық бөлімшелерімен бірге, үкіметтік және президенттік байланыс бөлімшелерінің желілерін қоспағанда, байланыс құрылысжайларының, байланыс жолдары мен басқа да инженерлік инфрақұрылым объектілері құрылысының жоспарларын әзірлеужәне бекіту;</w:t>
      </w:r>
    </w:p>
    <w:bookmarkEnd w:id="1141"/>
    <w:bookmarkStart w:name="z1170" w:id="1142"/>
    <w:p>
      <w:pPr>
        <w:spacing w:after="0"/>
        <w:ind w:left="0"/>
        <w:jc w:val="both"/>
      </w:pPr>
      <w:r>
        <w:rPr>
          <w:rFonts w:ascii="Times New Roman"/>
          <w:b w:val="false"/>
          <w:i w:val="false"/>
          <w:color w:val="000000"/>
          <w:sz w:val="28"/>
        </w:rPr>
        <w:t>
      23)байланыс операторларына Қазақстан Республикасының заңдарында белгіленген тәртіппен тиісті шығыстарды өтей отырып, абоненттерге тегін қосуды ұсыну үшін байланыс операторларымен бірлесіп, әлеуметтік мәні бар объектілердің тізбесін айқындау;</w:t>
      </w:r>
    </w:p>
    <w:bookmarkEnd w:id="1142"/>
    <w:bookmarkStart w:name="z1171" w:id="1143"/>
    <w:p>
      <w:pPr>
        <w:spacing w:after="0"/>
        <w:ind w:left="0"/>
        <w:jc w:val="both"/>
      </w:pPr>
      <w:r>
        <w:rPr>
          <w:rFonts w:ascii="Times New Roman"/>
          <w:b w:val="false"/>
          <w:i w:val="false"/>
          <w:color w:val="000000"/>
          <w:sz w:val="28"/>
        </w:rPr>
        <w:t>
      24)пошта операторларының өндірістік объектілері үшін Қазақстан Республикасының заңдарына сәйкес тұрғын емес үй-жайлар бөлу, сондай-ақ пошта операторларының олардың аумағына өндірістік объектілерді орналастыруына жәрдемдесу;</w:t>
      </w:r>
    </w:p>
    <w:bookmarkEnd w:id="1143"/>
    <w:bookmarkStart w:name="z1172" w:id="1144"/>
    <w:p>
      <w:pPr>
        <w:spacing w:after="0"/>
        <w:ind w:left="0"/>
        <w:jc w:val="both"/>
      </w:pPr>
      <w:r>
        <w:rPr>
          <w:rFonts w:ascii="Times New Roman"/>
          <w:b w:val="false"/>
          <w:i w:val="false"/>
          <w:color w:val="000000"/>
          <w:sz w:val="28"/>
        </w:rPr>
        <w:t>
      25)ұялы немесе спутниктік байланыс операторының өтініші бойынша, уәкілетті органмен келісу арқылы ұялы немесе спутниктік байланыс операторларының ұялы немесе спутниктік байланыс жабдығына арналған антенна-діңгекті құрылыстарды және (немесе) тіреуіштерді салуы үшін электрмен жабдықтау жүргізілген орын ұсыну;</w:t>
      </w:r>
    </w:p>
    <w:bookmarkEnd w:id="1144"/>
    <w:bookmarkStart w:name="z1173" w:id="1145"/>
    <w:p>
      <w:pPr>
        <w:spacing w:after="0"/>
        <w:ind w:left="0"/>
        <w:jc w:val="both"/>
      </w:pPr>
      <w:r>
        <w:rPr>
          <w:rFonts w:ascii="Times New Roman"/>
          <w:b w:val="false"/>
          <w:i w:val="false"/>
          <w:color w:val="000000"/>
          <w:sz w:val="28"/>
        </w:rPr>
        <w:t>
      26)байланыс операторлары көрсететін байланыс қызметтерінің сапасын мемлекеттік бақылауды жүзеге асыру;</w:t>
      </w:r>
    </w:p>
    <w:bookmarkEnd w:id="1145"/>
    <w:bookmarkStart w:name="z1174" w:id="1146"/>
    <w:p>
      <w:pPr>
        <w:spacing w:after="0"/>
        <w:ind w:left="0"/>
        <w:jc w:val="both"/>
      </w:pPr>
      <w:r>
        <w:rPr>
          <w:rFonts w:ascii="Times New Roman"/>
          <w:b w:val="false"/>
          <w:i w:val="false"/>
          <w:color w:val="000000"/>
          <w:sz w:val="28"/>
        </w:rPr>
        <w:t>
      27)цифрландыру жобаларын іске асыру;</w:t>
      </w:r>
    </w:p>
    <w:bookmarkEnd w:id="1146"/>
    <w:bookmarkStart w:name="z1175" w:id="1147"/>
    <w:p>
      <w:pPr>
        <w:spacing w:after="0"/>
        <w:ind w:left="0"/>
        <w:jc w:val="both"/>
      </w:pPr>
      <w:r>
        <w:rPr>
          <w:rFonts w:ascii="Times New Roman"/>
          <w:b w:val="false"/>
          <w:i w:val="false"/>
          <w:color w:val="000000"/>
          <w:sz w:val="28"/>
        </w:rPr>
        <w:t>
      28)цифрландыру саласында мемлекеттік-жекешелік әріптестік жобаларын жүзеге асыру;</w:t>
      </w:r>
    </w:p>
    <w:bookmarkEnd w:id="1147"/>
    <w:bookmarkStart w:name="z1176" w:id="1148"/>
    <w:p>
      <w:pPr>
        <w:spacing w:after="0"/>
        <w:ind w:left="0"/>
        <w:jc w:val="both"/>
      </w:pPr>
      <w:r>
        <w:rPr>
          <w:rFonts w:ascii="Times New Roman"/>
          <w:b w:val="false"/>
          <w:i w:val="false"/>
          <w:color w:val="000000"/>
          <w:sz w:val="28"/>
        </w:rPr>
        <w:t>
      29)облыстың атқарушы органдарының және олардың ведомстволық бағыныстағы ұйымдарының ақпараттандыру жұмыстарын орталықтандырылған түрде жүргізу;</w:t>
      </w:r>
    </w:p>
    <w:bookmarkEnd w:id="1148"/>
    <w:bookmarkStart w:name="z1177" w:id="1149"/>
    <w:p>
      <w:pPr>
        <w:spacing w:after="0"/>
        <w:ind w:left="0"/>
        <w:jc w:val="both"/>
      </w:pPr>
      <w:r>
        <w:rPr>
          <w:rFonts w:ascii="Times New Roman"/>
          <w:b w:val="false"/>
          <w:i w:val="false"/>
          <w:color w:val="000000"/>
          <w:sz w:val="28"/>
        </w:rPr>
        <w:t>
      30)облыстың жергілікті атқарушы органдарының мемлекеттік органдардың аумақтық бөлімшелерімен, азаматтар және мүдделі ұйымдармен ақпараттандыру мәселесі бойынша өзара іс-қимылын үйлестіреді, консультациялық және әдістемелік көмек көрсету;</w:t>
      </w:r>
    </w:p>
    <w:bookmarkEnd w:id="1149"/>
    <w:bookmarkStart w:name="z1178" w:id="1150"/>
    <w:p>
      <w:pPr>
        <w:spacing w:after="0"/>
        <w:ind w:left="0"/>
        <w:jc w:val="both"/>
      </w:pPr>
      <w:r>
        <w:rPr>
          <w:rFonts w:ascii="Times New Roman"/>
          <w:b w:val="false"/>
          <w:i w:val="false"/>
          <w:color w:val="000000"/>
          <w:sz w:val="28"/>
        </w:rPr>
        <w:t>
      31)Облыстың аумағында мемлекеттік қызметтер көрсету сапасын арттыруды, оған қолжетімділікті қамтамасыз ету;</w:t>
      </w:r>
    </w:p>
    <w:bookmarkEnd w:id="1150"/>
    <w:bookmarkStart w:name="z1179" w:id="1151"/>
    <w:p>
      <w:pPr>
        <w:spacing w:after="0"/>
        <w:ind w:left="0"/>
        <w:jc w:val="both"/>
      </w:pPr>
      <w:r>
        <w:rPr>
          <w:rFonts w:ascii="Times New Roman"/>
          <w:b w:val="false"/>
          <w:i w:val="false"/>
          <w:color w:val="000000"/>
          <w:sz w:val="28"/>
        </w:rPr>
        <w:t>
      32)мемлекеттік қызметтер көрсету тәртібін айқындайтын заңға тәуелді нормативтік құқықтық актілердің қолжетімділігін қамтамасыз ету;</w:t>
      </w:r>
    </w:p>
    <w:bookmarkEnd w:id="1151"/>
    <w:bookmarkStart w:name="z1180" w:id="1152"/>
    <w:p>
      <w:pPr>
        <w:spacing w:after="0"/>
        <w:ind w:left="0"/>
        <w:jc w:val="both"/>
      </w:pPr>
      <w:r>
        <w:rPr>
          <w:rFonts w:ascii="Times New Roman"/>
          <w:b w:val="false"/>
          <w:i w:val="false"/>
          <w:color w:val="000000"/>
          <w:sz w:val="28"/>
        </w:rPr>
        <w:t>
      33)көрсетілетін қызметті алушылардың мемлекеттік қызметтер көрсету тәртібі туралы қолжетімді нысанда хабардар болуын қамтамасыз ету;</w:t>
      </w:r>
    </w:p>
    <w:bookmarkEnd w:id="1152"/>
    <w:bookmarkStart w:name="z1181" w:id="1153"/>
    <w:p>
      <w:pPr>
        <w:spacing w:after="0"/>
        <w:ind w:left="0"/>
        <w:jc w:val="both"/>
      </w:pPr>
      <w:r>
        <w:rPr>
          <w:rFonts w:ascii="Times New Roman"/>
          <w:b w:val="false"/>
          <w:i w:val="false"/>
          <w:color w:val="000000"/>
          <w:sz w:val="28"/>
        </w:rPr>
        <w:t>
      34)көрсетілетін қызметті алушылардың мемлекеттік қызметтер көрсету мәселелері бойынша өтініштерін қарау;</w:t>
      </w:r>
    </w:p>
    <w:bookmarkEnd w:id="1153"/>
    <w:bookmarkStart w:name="z1182" w:id="1154"/>
    <w:p>
      <w:pPr>
        <w:spacing w:after="0"/>
        <w:ind w:left="0"/>
        <w:jc w:val="both"/>
      </w:pPr>
      <w:r>
        <w:rPr>
          <w:rFonts w:ascii="Times New Roman"/>
          <w:b w:val="false"/>
          <w:i w:val="false"/>
          <w:color w:val="000000"/>
          <w:sz w:val="28"/>
        </w:rPr>
        <w:t>
      35)көрсетілетін қызметті алушылардың бұзылған құқықтарын, бостандықтары мен заңды мүдделерін қалпына келтіруге бағытталған шараларды қолдану;</w:t>
      </w:r>
    </w:p>
    <w:bookmarkEnd w:id="1154"/>
    <w:bookmarkStart w:name="z1183" w:id="1155"/>
    <w:p>
      <w:pPr>
        <w:spacing w:after="0"/>
        <w:ind w:left="0"/>
        <w:jc w:val="both"/>
      </w:pPr>
      <w:r>
        <w:rPr>
          <w:rFonts w:ascii="Times New Roman"/>
          <w:b w:val="false"/>
          <w:i w:val="false"/>
          <w:color w:val="000000"/>
          <w:sz w:val="28"/>
        </w:rPr>
        <w:t>
      36)мемлекеттік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155"/>
    <w:bookmarkStart w:name="z1184" w:id="1156"/>
    <w:p>
      <w:pPr>
        <w:spacing w:after="0"/>
        <w:ind w:left="0"/>
        <w:jc w:val="both"/>
      </w:pPr>
      <w:r>
        <w:rPr>
          <w:rFonts w:ascii="Times New Roman"/>
          <w:b w:val="false"/>
          <w:i w:val="false"/>
          <w:color w:val="000000"/>
          <w:sz w:val="28"/>
        </w:rPr>
        <w:t>
      37)мемлекеттік басқаруды цифрлық трансформациялау қағидаларына сәйкес мемлекеттік қызметтер көрсету реинжинирингін жүзеге асыру;</w:t>
      </w:r>
    </w:p>
    <w:bookmarkEnd w:id="1156"/>
    <w:bookmarkStart w:name="z1185" w:id="1157"/>
    <w:p>
      <w:pPr>
        <w:spacing w:after="0"/>
        <w:ind w:left="0"/>
        <w:jc w:val="both"/>
      </w:pPr>
      <w:r>
        <w:rPr>
          <w:rFonts w:ascii="Times New Roman"/>
          <w:b w:val="false"/>
          <w:i w:val="false"/>
          <w:color w:val="000000"/>
          <w:sz w:val="28"/>
        </w:rPr>
        <w:t>
      38)мемлекеттік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ету;</w:t>
      </w:r>
    </w:p>
    <w:bookmarkEnd w:id="1157"/>
    <w:bookmarkStart w:name="z1186" w:id="1158"/>
    <w:p>
      <w:pPr>
        <w:spacing w:after="0"/>
        <w:ind w:left="0"/>
        <w:jc w:val="both"/>
      </w:pPr>
      <w:r>
        <w:rPr>
          <w:rFonts w:ascii="Times New Roman"/>
          <w:b w:val="false"/>
          <w:i w:val="false"/>
          <w:color w:val="000000"/>
          <w:sz w:val="28"/>
        </w:rPr>
        <w:t>
      39)ақпараттандыру саласындағы уәкілетті органға мемлекеттік көрсетілетін қызметтерді автоматтандыру процесін бағалауды жүргізу үшін ақпараттың Қазақстан Республикасының заңнамасында белгіленген тәртіппен және мерзімдерде ұсынылуын қамтамасыз ету;</w:t>
      </w:r>
    </w:p>
    <w:bookmarkEnd w:id="1158"/>
    <w:bookmarkStart w:name="z1187" w:id="1159"/>
    <w:p>
      <w:pPr>
        <w:spacing w:after="0"/>
        <w:ind w:left="0"/>
        <w:jc w:val="both"/>
      </w:pPr>
      <w:r>
        <w:rPr>
          <w:rFonts w:ascii="Times New Roman"/>
          <w:b w:val="false"/>
          <w:i w:val="false"/>
          <w:color w:val="000000"/>
          <w:sz w:val="28"/>
        </w:rPr>
        <w:t>
      40)егер Қазақстан Республикасының заңнамасында өзгеше көзделмесе, "Азаматтарға арналған Үкімет" Мемлекеттік корпорациясы" КеАҚ-на мемлекеттік қызметтер көрсету үшін қажетті мәліметтерді қамтитын ақпараттық жүйелерге қолжетімділік беру;</w:t>
      </w:r>
    </w:p>
    <w:bookmarkEnd w:id="1159"/>
    <w:bookmarkStart w:name="z1188" w:id="1160"/>
    <w:p>
      <w:pPr>
        <w:spacing w:after="0"/>
        <w:ind w:left="0"/>
        <w:jc w:val="both"/>
      </w:pPr>
      <w:r>
        <w:rPr>
          <w:rFonts w:ascii="Times New Roman"/>
          <w:b w:val="false"/>
          <w:i w:val="false"/>
          <w:color w:val="000000"/>
          <w:sz w:val="28"/>
        </w:rPr>
        <w:t>
      41)мемлекеттік қызметтер көрсету тәртібі туралы ақпаратты Бірыңғай байланыс орталығына беру;</w:t>
      </w:r>
    </w:p>
    <w:bookmarkEnd w:id="1160"/>
    <w:bookmarkStart w:name="z1189" w:id="1161"/>
    <w:p>
      <w:pPr>
        <w:spacing w:after="0"/>
        <w:ind w:left="0"/>
        <w:jc w:val="both"/>
      </w:pPr>
      <w:r>
        <w:rPr>
          <w:rFonts w:ascii="Times New Roman"/>
          <w:b w:val="false"/>
          <w:i w:val="false"/>
          <w:color w:val="000000"/>
          <w:sz w:val="28"/>
        </w:rPr>
        <w:t>
      42)Қазақстан Республикасының заңнамасына сәйкес мемлекеттік қызметтер көрсету сапасын ішкі бақылауды жүргізу;</w:t>
      </w:r>
    </w:p>
    <w:bookmarkEnd w:id="1161"/>
    <w:bookmarkStart w:name="z1190" w:id="1162"/>
    <w:p>
      <w:pPr>
        <w:spacing w:after="0"/>
        <w:ind w:left="0"/>
        <w:jc w:val="both"/>
      </w:pPr>
      <w:r>
        <w:rPr>
          <w:rFonts w:ascii="Times New Roman"/>
          <w:b w:val="false"/>
          <w:i w:val="false"/>
          <w:color w:val="000000"/>
          <w:sz w:val="28"/>
        </w:rPr>
        <w:t>
      43)көрсетілетін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ету;</w:t>
      </w:r>
    </w:p>
    <w:bookmarkEnd w:id="1162"/>
    <w:bookmarkStart w:name="z1191" w:id="1163"/>
    <w:p>
      <w:pPr>
        <w:spacing w:after="0"/>
        <w:ind w:left="0"/>
        <w:jc w:val="both"/>
      </w:pPr>
      <w:r>
        <w:rPr>
          <w:rFonts w:ascii="Times New Roman"/>
          <w:b w:val="false"/>
          <w:i w:val="false"/>
          <w:color w:val="000000"/>
          <w:sz w:val="28"/>
        </w:rPr>
        <w:t>
      44)жеке және заңды тұлғаларға көрсетілетін мемлекеттік қызметтер тізіліміне, атап айтқанда мемлекеттік (жергілікті) атқарушы органның құзырына кіретін мемлекеттік қызметтер бойынша өзгерістер және/немесе толықтырулар енгізу жөнінде ұсыныстар әзірлеу;</w:t>
      </w:r>
    </w:p>
    <w:bookmarkEnd w:id="1163"/>
    <w:bookmarkStart w:name="z1192" w:id="1164"/>
    <w:p>
      <w:pPr>
        <w:spacing w:after="0"/>
        <w:ind w:left="0"/>
        <w:jc w:val="both"/>
      </w:pPr>
      <w:r>
        <w:rPr>
          <w:rFonts w:ascii="Times New Roman"/>
          <w:b w:val="false"/>
          <w:i w:val="false"/>
          <w:color w:val="000000"/>
          <w:sz w:val="28"/>
        </w:rPr>
        <w:t>
      45)облыстың мемлекеттік органдарының, мемлекеттік қызмет көрсету субъектілерінің мамандарын мемлекеттік қызметтерді ұсыну сапасы стандарттарын енгізу және үздіксіз жетілдіру негіздеріне оқыту бойынша аппараттық оқытуды, курстарды, семинарларды ұйымдастыру мәселелері жөнінде ұсыныстар дайындау және енгізу;</w:t>
      </w:r>
    </w:p>
    <w:bookmarkEnd w:id="1164"/>
    <w:bookmarkStart w:name="z1193" w:id="1165"/>
    <w:p>
      <w:pPr>
        <w:spacing w:after="0"/>
        <w:ind w:left="0"/>
        <w:jc w:val="both"/>
      </w:pPr>
      <w:r>
        <w:rPr>
          <w:rFonts w:ascii="Times New Roman"/>
          <w:b w:val="false"/>
          <w:i w:val="false"/>
          <w:color w:val="000000"/>
          <w:sz w:val="28"/>
        </w:rPr>
        <w:t>
      46)облыстың мемлекеттік органдарының, сондай-ақ мемлекеттік қызмет көрсету субъектілерінің қызметіне мемлекеттік қызмет көрсету стандарттары мен регламенттерін сақтау және жетілдіру мәселелері бойынша талдау және бағалау жүргізу;</w:t>
      </w:r>
    </w:p>
    <w:bookmarkEnd w:id="1165"/>
    <w:bookmarkStart w:name="z1194" w:id="1166"/>
    <w:p>
      <w:pPr>
        <w:spacing w:after="0"/>
        <w:ind w:left="0"/>
        <w:jc w:val="both"/>
      </w:pPr>
      <w:r>
        <w:rPr>
          <w:rFonts w:ascii="Times New Roman"/>
          <w:b w:val="false"/>
          <w:i w:val="false"/>
          <w:color w:val="000000"/>
          <w:sz w:val="28"/>
        </w:rPr>
        <w:t>
      47)облыстың мемлекеттік органдарына, сондай-ақ мемлекеттік қызмет көрсету субъектілеріне Басқарма құзырына кіретін мәселелер бойынша әдістемелік және практикалық көмек көрсету;</w:t>
      </w:r>
    </w:p>
    <w:bookmarkEnd w:id="1166"/>
    <w:bookmarkStart w:name="z1195" w:id="1167"/>
    <w:p>
      <w:pPr>
        <w:spacing w:after="0"/>
        <w:ind w:left="0"/>
        <w:jc w:val="both"/>
      </w:pPr>
      <w:r>
        <w:rPr>
          <w:rFonts w:ascii="Times New Roman"/>
          <w:b w:val="false"/>
          <w:i w:val="false"/>
          <w:color w:val="000000"/>
          <w:sz w:val="28"/>
        </w:rPr>
        <w:t>
      48)мемлекеттік (жергілікті) атқарушы органның құзыретіне кіретін мемлекеттік қызметтердің сапасын ішкі бақылау жүргізу және оны жақсарту туралы ұсыныстар дайындау;</w:t>
      </w:r>
    </w:p>
    <w:bookmarkEnd w:id="1167"/>
    <w:bookmarkStart w:name="z1196" w:id="1168"/>
    <w:p>
      <w:pPr>
        <w:spacing w:after="0"/>
        <w:ind w:left="0"/>
        <w:jc w:val="both"/>
      </w:pPr>
      <w:r>
        <w:rPr>
          <w:rFonts w:ascii="Times New Roman"/>
          <w:b w:val="false"/>
          <w:i w:val="false"/>
          <w:color w:val="000000"/>
          <w:sz w:val="28"/>
        </w:rPr>
        <w:t>
      49)облыстың жергілікті атқарушы органдарымен мемлекеттік қызметтерді көрсету стандарттары мен регламенттерін сақтауына ішкі бақылау жүргізу;</w:t>
      </w:r>
    </w:p>
    <w:bookmarkEnd w:id="1168"/>
    <w:bookmarkStart w:name="z1197" w:id="1169"/>
    <w:p>
      <w:pPr>
        <w:spacing w:after="0"/>
        <w:ind w:left="0"/>
        <w:jc w:val="both"/>
      </w:pPr>
      <w:r>
        <w:rPr>
          <w:rFonts w:ascii="Times New Roman"/>
          <w:b w:val="false"/>
          <w:i w:val="false"/>
          <w:color w:val="000000"/>
          <w:sz w:val="28"/>
        </w:rPr>
        <w:t>
      50)мемлекеттік қызметтерді тиімді және сапалы ұсынуға кедергі келтіретін проблемалық мәселелерді жою, заңнама, заңға тәуелді актілердің және жүргізілген тексерулер мен талдаулардың қорытындылары және облыстың мемлекеттік органдарының, мемлекеттік қызмет көрсету субъектілерінің ұсыныстары бойынша бақылау тапсырмаларының орындалуын бақылау жүйесін нақты ұйымдастыру мақсатыңда қажетті шаралар алу туралы ұсыныстар дайындау;</w:t>
      </w:r>
    </w:p>
    <w:bookmarkEnd w:id="1169"/>
    <w:bookmarkStart w:name="z1198" w:id="1170"/>
    <w:p>
      <w:pPr>
        <w:spacing w:after="0"/>
        <w:ind w:left="0"/>
        <w:jc w:val="both"/>
      </w:pPr>
      <w:r>
        <w:rPr>
          <w:rFonts w:ascii="Times New Roman"/>
          <w:b w:val="false"/>
          <w:i w:val="false"/>
          <w:color w:val="000000"/>
          <w:sz w:val="28"/>
        </w:rPr>
        <w:t>
      51)Қазақстан Республикасының заңнамасына сәйкес өзге де функциялар.</w:t>
      </w:r>
    </w:p>
    <w:bookmarkEnd w:id="1170"/>
    <w:bookmarkStart w:name="z1199" w:id="1171"/>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171"/>
    <w:bookmarkStart w:name="z1200" w:id="1172"/>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172"/>
    <w:bookmarkStart w:name="z1201" w:id="1173"/>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173"/>
    <w:bookmarkStart w:name="z1202" w:id="1174"/>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174"/>
    <w:bookmarkStart w:name="z1203" w:id="1175"/>
    <w:p>
      <w:pPr>
        <w:spacing w:after="0"/>
        <w:ind w:left="0"/>
        <w:jc w:val="both"/>
      </w:pPr>
      <w:r>
        <w:rPr>
          <w:rFonts w:ascii="Times New Roman"/>
          <w:b w:val="false"/>
          <w:i w:val="false"/>
          <w:color w:val="000000"/>
          <w:sz w:val="28"/>
        </w:rPr>
        <w:t>
      19. Басқарманың бірінші басшысының өкілеттіктері:</w:t>
      </w:r>
    </w:p>
    <w:bookmarkEnd w:id="1175"/>
    <w:bookmarkStart w:name="z1204" w:id="1176"/>
    <w:p>
      <w:pPr>
        <w:spacing w:after="0"/>
        <w:ind w:left="0"/>
        <w:jc w:val="both"/>
      </w:pPr>
      <w:r>
        <w:rPr>
          <w:rFonts w:ascii="Times New Roman"/>
          <w:b w:val="false"/>
          <w:i w:val="false"/>
          <w:color w:val="000000"/>
          <w:sz w:val="28"/>
        </w:rPr>
        <w:t>
      1) Басқарманың қызметін ұйымдастырады және басқарады;</w:t>
      </w:r>
    </w:p>
    <w:bookmarkEnd w:id="1176"/>
    <w:bookmarkStart w:name="z1205" w:id="1177"/>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1177"/>
    <w:bookmarkStart w:name="z1206" w:id="1178"/>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1178"/>
    <w:bookmarkStart w:name="z1207" w:id="1179"/>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bookmarkEnd w:id="1179"/>
    <w:bookmarkStart w:name="z1208" w:id="1180"/>
    <w:p>
      <w:pPr>
        <w:spacing w:after="0"/>
        <w:ind w:left="0"/>
        <w:jc w:val="both"/>
      </w:pPr>
      <w:r>
        <w:rPr>
          <w:rFonts w:ascii="Times New Roman"/>
          <w:b w:val="false"/>
          <w:i w:val="false"/>
          <w:color w:val="000000"/>
          <w:sz w:val="28"/>
        </w:rPr>
        <w:t>
      5) Басқарманың атынан сенімхатсыз әрекет етеді;</w:t>
      </w:r>
    </w:p>
    <w:bookmarkEnd w:id="1180"/>
    <w:bookmarkStart w:name="z1209" w:id="1181"/>
    <w:p>
      <w:pPr>
        <w:spacing w:after="0"/>
        <w:ind w:left="0"/>
        <w:jc w:val="both"/>
      </w:pPr>
      <w:r>
        <w:rPr>
          <w:rFonts w:ascii="Times New Roman"/>
          <w:b w:val="false"/>
          <w:i w:val="false"/>
          <w:color w:val="000000"/>
          <w:sz w:val="28"/>
        </w:rPr>
        <w:t>
      6) барлық мемлекеттік органдар мен басқа да ұйымдарда Басқарманың мүддесін білдіреді;</w:t>
      </w:r>
    </w:p>
    <w:bookmarkEnd w:id="1181"/>
    <w:bookmarkStart w:name="z1210" w:id="1182"/>
    <w:p>
      <w:pPr>
        <w:spacing w:after="0"/>
        <w:ind w:left="0"/>
        <w:jc w:val="both"/>
      </w:pPr>
      <w:r>
        <w:rPr>
          <w:rFonts w:ascii="Times New Roman"/>
          <w:b w:val="false"/>
          <w:i w:val="false"/>
          <w:color w:val="000000"/>
          <w:sz w:val="28"/>
        </w:rPr>
        <w:t>
      7)келісімшарттар жасасады;</w:t>
      </w:r>
    </w:p>
    <w:bookmarkEnd w:id="1182"/>
    <w:bookmarkStart w:name="z1211" w:id="1183"/>
    <w:p>
      <w:pPr>
        <w:spacing w:after="0"/>
        <w:ind w:left="0"/>
        <w:jc w:val="both"/>
      </w:pPr>
      <w:r>
        <w:rPr>
          <w:rFonts w:ascii="Times New Roman"/>
          <w:b w:val="false"/>
          <w:i w:val="false"/>
          <w:color w:val="000000"/>
          <w:sz w:val="28"/>
        </w:rPr>
        <w:t>
      8)сенімхаттар береді;</w:t>
      </w:r>
    </w:p>
    <w:bookmarkEnd w:id="1183"/>
    <w:bookmarkStart w:name="z1212" w:id="1184"/>
    <w:p>
      <w:pPr>
        <w:spacing w:after="0"/>
        <w:ind w:left="0"/>
        <w:jc w:val="both"/>
      </w:pPr>
      <w:r>
        <w:rPr>
          <w:rFonts w:ascii="Times New Roman"/>
          <w:b w:val="false"/>
          <w:i w:val="false"/>
          <w:color w:val="000000"/>
          <w:sz w:val="28"/>
        </w:rPr>
        <w:t>
      9)банктік шоттар ашады;</w:t>
      </w:r>
    </w:p>
    <w:bookmarkEnd w:id="1184"/>
    <w:bookmarkStart w:name="z1213" w:id="1185"/>
    <w:p>
      <w:pPr>
        <w:spacing w:after="0"/>
        <w:ind w:left="0"/>
        <w:jc w:val="both"/>
      </w:pPr>
      <w:r>
        <w:rPr>
          <w:rFonts w:ascii="Times New Roman"/>
          <w:b w:val="false"/>
          <w:i w:val="false"/>
          <w:color w:val="000000"/>
          <w:sz w:val="28"/>
        </w:rPr>
        <w:t>
      10)өз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1185"/>
    <w:bookmarkStart w:name="z1214" w:id="1186"/>
    <w:p>
      <w:pPr>
        <w:spacing w:after="0"/>
        <w:ind w:left="0"/>
        <w:jc w:val="both"/>
      </w:pPr>
      <w:r>
        <w:rPr>
          <w:rFonts w:ascii="Times New Roman"/>
          <w:b w:val="false"/>
          <w:i w:val="false"/>
          <w:color w:val="000000"/>
          <w:sz w:val="28"/>
        </w:rPr>
        <w:t>
      11)Басқарманың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1186"/>
    <w:bookmarkStart w:name="z1215" w:id="1187"/>
    <w:p>
      <w:pPr>
        <w:spacing w:after="0"/>
        <w:ind w:left="0"/>
        <w:jc w:val="both"/>
      </w:pPr>
      <w:r>
        <w:rPr>
          <w:rFonts w:ascii="Times New Roman"/>
          <w:b w:val="false"/>
          <w:i w:val="false"/>
          <w:color w:val="000000"/>
          <w:sz w:val="28"/>
        </w:rPr>
        <w:t>
      12)сыбайлас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1187"/>
    <w:bookmarkStart w:name="z1216" w:id="1188"/>
    <w:p>
      <w:pPr>
        <w:spacing w:after="0"/>
        <w:ind w:left="0"/>
        <w:jc w:val="both"/>
      </w:pPr>
      <w:r>
        <w:rPr>
          <w:rFonts w:ascii="Times New Roman"/>
          <w:b w:val="false"/>
          <w:i w:val="false"/>
          <w:color w:val="000000"/>
          <w:sz w:val="28"/>
        </w:rPr>
        <w:t>
      13)бюджеттік бағдарламаларды жоспарлауға, негіздеуге, іске асыруға және нәтижелерге қол жеткізуге жауапты болады;</w:t>
      </w:r>
    </w:p>
    <w:bookmarkEnd w:id="1188"/>
    <w:bookmarkStart w:name="z1217" w:id="1189"/>
    <w:p>
      <w:pPr>
        <w:spacing w:after="0"/>
        <w:ind w:left="0"/>
        <w:jc w:val="both"/>
      </w:pPr>
      <w:r>
        <w:rPr>
          <w:rFonts w:ascii="Times New Roman"/>
          <w:b w:val="false"/>
          <w:i w:val="false"/>
          <w:color w:val="000000"/>
          <w:sz w:val="28"/>
        </w:rPr>
        <w:t>
      14)Басқарманың қаржылық-шаруашылық қызметіне және оған берілген мүліктің сақталуына дербес жауапты болады;</w:t>
      </w:r>
    </w:p>
    <w:bookmarkEnd w:id="1189"/>
    <w:bookmarkStart w:name="z1218" w:id="1190"/>
    <w:p>
      <w:pPr>
        <w:spacing w:after="0"/>
        <w:ind w:left="0"/>
        <w:jc w:val="both"/>
      </w:pPr>
      <w:r>
        <w:rPr>
          <w:rFonts w:ascii="Times New Roman"/>
          <w:b w:val="false"/>
          <w:i w:val="false"/>
          <w:color w:val="000000"/>
          <w:sz w:val="28"/>
        </w:rPr>
        <w:t>
      15)Қазақстан Республикасының заңнамасымен, осы Ережемен және облыс әкімдігімен оған жүктелген басқа да функцияларды жүзеге асырады;</w:t>
      </w:r>
    </w:p>
    <w:bookmarkEnd w:id="1190"/>
    <w:bookmarkStart w:name="z1219" w:id="1191"/>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1191"/>
    <w:bookmarkStart w:name="z1220" w:id="1192"/>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1192"/>
    <w:bookmarkStart w:name="z1221" w:id="1193"/>
    <w:p>
      <w:pPr>
        <w:spacing w:after="0"/>
        <w:ind w:left="0"/>
        <w:jc w:val="left"/>
      </w:pPr>
      <w:r>
        <w:rPr>
          <w:rFonts w:ascii="Times New Roman"/>
          <w:b/>
          <w:i w:val="false"/>
          <w:color w:val="000000"/>
        </w:rPr>
        <w:t xml:space="preserve"> 4-тарау. Мемлекеттік органның мүлкі</w:t>
      </w:r>
    </w:p>
    <w:bookmarkEnd w:id="1193"/>
    <w:bookmarkStart w:name="z1222" w:id="1194"/>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194"/>
    <w:bookmarkStart w:name="z1223" w:id="1195"/>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95"/>
    <w:bookmarkStart w:name="z1224" w:id="1196"/>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1196"/>
    <w:bookmarkStart w:name="z1225" w:id="1197"/>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197"/>
    <w:bookmarkStart w:name="z1226" w:id="119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98"/>
    <w:bookmarkStart w:name="z1227" w:id="1199"/>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199"/>
    <w:p>
      <w:pPr>
        <w:spacing w:after="0"/>
        <w:ind w:left="0"/>
        <w:jc w:val="both"/>
      </w:pPr>
      <w:r>
        <w:rPr>
          <w:rFonts w:ascii="Times New Roman"/>
          <w:b w:val="false"/>
          <w:i w:val="false"/>
          <w:color w:val="000000"/>
          <w:sz w:val="28"/>
        </w:rPr>
        <w:t>
      Маңғыстау облысы әкімдігінің</w:t>
      </w:r>
    </w:p>
    <w:p>
      <w:pPr>
        <w:spacing w:after="0"/>
        <w:ind w:left="0"/>
        <w:jc w:val="both"/>
      </w:pPr>
      <w:r>
        <w:rPr>
          <w:rFonts w:ascii="Times New Roman"/>
          <w:b w:val="false"/>
          <w:i w:val="false"/>
          <w:color w:val="000000"/>
          <w:sz w:val="28"/>
        </w:rPr>
        <w:t>
      2025 жылғы "19" ақпандағы</w:t>
      </w:r>
    </w:p>
    <w:p>
      <w:pPr>
        <w:spacing w:after="0"/>
        <w:ind w:left="0"/>
        <w:jc w:val="both"/>
      </w:pPr>
      <w:r>
        <w:rPr>
          <w:rFonts w:ascii="Times New Roman"/>
          <w:b w:val="false"/>
          <w:i w:val="false"/>
          <w:color w:val="000000"/>
          <w:sz w:val="28"/>
        </w:rPr>
        <w:t>
      № 57 қаулысына 11 қосымша</w:t>
      </w:r>
    </w:p>
    <w:bookmarkStart w:name="z1228" w:id="1200"/>
    <w:p>
      <w:pPr>
        <w:spacing w:after="0"/>
        <w:ind w:left="0"/>
        <w:jc w:val="left"/>
      </w:pPr>
      <w:r>
        <w:rPr>
          <w:rFonts w:ascii="Times New Roman"/>
          <w:b/>
          <w:i w:val="false"/>
          <w:color w:val="000000"/>
        </w:rPr>
        <w:t xml:space="preserve"> "Маңғыстау облысының кәсіпкерлік және сауда басқармасы" мемлекеттік мекемесі туралы ЕРЕЖЕ</w:t>
      </w:r>
    </w:p>
    <w:bookmarkEnd w:id="1200"/>
    <w:bookmarkStart w:name="z1229" w:id="1201"/>
    <w:p>
      <w:pPr>
        <w:spacing w:after="0"/>
        <w:ind w:left="0"/>
        <w:jc w:val="left"/>
      </w:pPr>
      <w:r>
        <w:rPr>
          <w:rFonts w:ascii="Times New Roman"/>
          <w:b/>
          <w:i w:val="false"/>
          <w:color w:val="000000"/>
        </w:rPr>
        <w:t xml:space="preserve"> 1-тарау. Жалпы ережелер</w:t>
      </w:r>
    </w:p>
    <w:bookmarkEnd w:id="1201"/>
    <w:bookmarkStart w:name="z1230" w:id="1202"/>
    <w:p>
      <w:pPr>
        <w:spacing w:after="0"/>
        <w:ind w:left="0"/>
        <w:jc w:val="both"/>
      </w:pPr>
      <w:r>
        <w:rPr>
          <w:rFonts w:ascii="Times New Roman"/>
          <w:b w:val="false"/>
          <w:i w:val="false"/>
          <w:color w:val="000000"/>
          <w:sz w:val="28"/>
        </w:rPr>
        <w:t>
      1. "Маңғыстау облысының кәсіпкерлік және сауда басқармасы" мемлекеттік мекемесі (бұдан әрі – Басқарма) Маңғыстау облысының аумағында кәсіпкерлік қызметі және сауда салаларындағы басшылықты жүзеге асыратын Қазақстан Республикасының мемлекеттік органы болып табылады.</w:t>
      </w:r>
    </w:p>
    <w:bookmarkEnd w:id="1202"/>
    <w:bookmarkStart w:name="z1231" w:id="1203"/>
    <w:p>
      <w:pPr>
        <w:spacing w:after="0"/>
        <w:ind w:left="0"/>
        <w:jc w:val="both"/>
      </w:pPr>
      <w:r>
        <w:rPr>
          <w:rFonts w:ascii="Times New Roman"/>
          <w:b w:val="false"/>
          <w:i w:val="false"/>
          <w:color w:val="000000"/>
          <w:sz w:val="28"/>
        </w:rPr>
        <w:t>
      2. Басқарманың ведомстволары жоқ.</w:t>
      </w:r>
    </w:p>
    <w:bookmarkEnd w:id="1203"/>
    <w:bookmarkStart w:name="z1232" w:id="1204"/>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04"/>
    <w:bookmarkStart w:name="z1233" w:id="1205"/>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05"/>
    <w:bookmarkStart w:name="z1234" w:id="1206"/>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06"/>
    <w:bookmarkStart w:name="z1235" w:id="1207"/>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07"/>
    <w:bookmarkStart w:name="z1236" w:id="1208"/>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208"/>
    <w:bookmarkStart w:name="z1237" w:id="1209"/>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209"/>
    <w:bookmarkStart w:name="z1238" w:id="1210"/>
    <w:p>
      <w:pPr>
        <w:spacing w:after="0"/>
        <w:ind w:left="0"/>
        <w:jc w:val="both"/>
      </w:pPr>
      <w:r>
        <w:rPr>
          <w:rFonts w:ascii="Times New Roman"/>
          <w:b w:val="false"/>
          <w:i w:val="false"/>
          <w:color w:val="000000"/>
          <w:sz w:val="28"/>
        </w:rPr>
        <w:t>
      9. Заңды тұлғаның орналасқан жері: Қазақстан Республикасы, Маңғыстау облысы, Ақтау қаласы, 14 шағын аудан, № 1 ғимарат, пошталық индексі 130001.</w:t>
      </w:r>
    </w:p>
    <w:bookmarkEnd w:id="1210"/>
    <w:bookmarkStart w:name="z1239" w:id="121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211"/>
    <w:bookmarkStart w:name="z1240" w:id="1212"/>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212"/>
    <w:bookmarkStart w:name="z1241" w:id="1213"/>
    <w:p>
      <w:pPr>
        <w:spacing w:after="0"/>
        <w:ind w:left="0"/>
        <w:jc w:val="both"/>
      </w:pPr>
      <w:r>
        <w:rPr>
          <w:rFonts w:ascii="Times New Roman"/>
          <w:b w:val="false"/>
          <w:i w:val="false"/>
          <w:color w:val="000000"/>
          <w:sz w:val="28"/>
        </w:rPr>
        <w:t>
      12.Басқармаға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1213"/>
    <w:bookmarkStart w:name="z1242" w:id="1214"/>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214"/>
    <w:bookmarkStart w:name="z1243" w:id="1215"/>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215"/>
    <w:bookmarkStart w:name="z1244" w:id="1216"/>
    <w:p>
      <w:pPr>
        <w:spacing w:after="0"/>
        <w:ind w:left="0"/>
        <w:jc w:val="both"/>
      </w:pPr>
      <w:r>
        <w:rPr>
          <w:rFonts w:ascii="Times New Roman"/>
          <w:b w:val="false"/>
          <w:i w:val="false"/>
          <w:color w:val="000000"/>
          <w:sz w:val="28"/>
        </w:rPr>
        <w:t>
      13. Мақсаттары:</w:t>
      </w:r>
    </w:p>
    <w:bookmarkEnd w:id="1216"/>
    <w:bookmarkStart w:name="z1245" w:id="1217"/>
    <w:p>
      <w:pPr>
        <w:spacing w:after="0"/>
        <w:ind w:left="0"/>
        <w:jc w:val="both"/>
      </w:pPr>
      <w:r>
        <w:rPr>
          <w:rFonts w:ascii="Times New Roman"/>
          <w:b w:val="false"/>
          <w:i w:val="false"/>
          <w:color w:val="000000"/>
          <w:sz w:val="28"/>
        </w:rPr>
        <w:t>
      1)жеке кәсіпкерлікті дамыту үшін жағдайларды құру;</w:t>
      </w:r>
    </w:p>
    <w:bookmarkEnd w:id="1217"/>
    <w:bookmarkStart w:name="z1246" w:id="1218"/>
    <w:p>
      <w:pPr>
        <w:spacing w:after="0"/>
        <w:ind w:left="0"/>
        <w:jc w:val="both"/>
      </w:pPr>
      <w:r>
        <w:rPr>
          <w:rFonts w:ascii="Times New Roman"/>
          <w:b w:val="false"/>
          <w:i w:val="false"/>
          <w:color w:val="000000"/>
          <w:sz w:val="28"/>
        </w:rPr>
        <w:t>
      2)мемлекеттік сауда саясатын жүргізуді қамтамасыз ету;</w:t>
      </w:r>
    </w:p>
    <w:bookmarkEnd w:id="1218"/>
    <w:bookmarkStart w:name="z1247" w:id="1219"/>
    <w:p>
      <w:pPr>
        <w:spacing w:after="0"/>
        <w:ind w:left="0"/>
        <w:jc w:val="both"/>
      </w:pPr>
      <w:r>
        <w:rPr>
          <w:rFonts w:ascii="Times New Roman"/>
          <w:b w:val="false"/>
          <w:i w:val="false"/>
          <w:color w:val="000000"/>
          <w:sz w:val="28"/>
        </w:rPr>
        <w:t>
      3)Қазақстан Республикасының қолданыстағы заңнамасына сәйкес өзге де мақсаттарды жүзеге асыру.</w:t>
      </w:r>
    </w:p>
    <w:bookmarkEnd w:id="1219"/>
    <w:bookmarkStart w:name="z1248" w:id="1220"/>
    <w:p>
      <w:pPr>
        <w:spacing w:after="0"/>
        <w:ind w:left="0"/>
        <w:jc w:val="both"/>
      </w:pPr>
      <w:r>
        <w:rPr>
          <w:rFonts w:ascii="Times New Roman"/>
          <w:b w:val="false"/>
          <w:i w:val="false"/>
          <w:color w:val="000000"/>
          <w:sz w:val="28"/>
        </w:rPr>
        <w:t>
      14. Өкілеттіктері:</w:t>
      </w:r>
    </w:p>
    <w:bookmarkEnd w:id="1220"/>
    <w:bookmarkStart w:name="z1249" w:id="1221"/>
    <w:p>
      <w:pPr>
        <w:spacing w:after="0"/>
        <w:ind w:left="0"/>
        <w:jc w:val="both"/>
      </w:pPr>
      <w:r>
        <w:rPr>
          <w:rFonts w:ascii="Times New Roman"/>
          <w:b w:val="false"/>
          <w:i w:val="false"/>
          <w:color w:val="000000"/>
          <w:sz w:val="28"/>
        </w:rPr>
        <w:t>
      1)құқықтары:</w:t>
      </w:r>
    </w:p>
    <w:bookmarkEnd w:id="1221"/>
    <w:bookmarkStart w:name="z1250" w:id="1222"/>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1222"/>
    <w:bookmarkStart w:name="z1251" w:id="1223"/>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1223"/>
    <w:bookmarkStart w:name="z1252" w:id="1224"/>
    <w:p>
      <w:pPr>
        <w:spacing w:after="0"/>
        <w:ind w:left="0"/>
        <w:jc w:val="both"/>
      </w:pPr>
      <w:r>
        <w:rPr>
          <w:rFonts w:ascii="Times New Roman"/>
          <w:b w:val="false"/>
          <w:i w:val="false"/>
          <w:color w:val="000000"/>
          <w:sz w:val="28"/>
        </w:rPr>
        <w:t>
      өз құзыреті шегінде комиссияларды құру;</w:t>
      </w:r>
    </w:p>
    <w:bookmarkEnd w:id="1224"/>
    <w:bookmarkStart w:name="z1253" w:id="1225"/>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1225"/>
    <w:bookmarkStart w:name="z1254" w:id="1226"/>
    <w:p>
      <w:pPr>
        <w:spacing w:after="0"/>
        <w:ind w:left="0"/>
        <w:jc w:val="both"/>
      </w:pPr>
      <w:r>
        <w:rPr>
          <w:rFonts w:ascii="Times New Roman"/>
          <w:b w:val="false"/>
          <w:i w:val="false"/>
          <w:color w:val="000000"/>
          <w:sz w:val="28"/>
        </w:rPr>
        <w:t>
      өз өкілеттіктері мен функцияларының бір бөлігін беру;</w:t>
      </w:r>
    </w:p>
    <w:bookmarkEnd w:id="1226"/>
    <w:bookmarkStart w:name="z1255" w:id="1227"/>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1227"/>
    <w:bookmarkStart w:name="z1256" w:id="1228"/>
    <w:p>
      <w:pPr>
        <w:spacing w:after="0"/>
        <w:ind w:left="0"/>
        <w:jc w:val="both"/>
      </w:pPr>
      <w:r>
        <w:rPr>
          <w:rFonts w:ascii="Times New Roman"/>
          <w:b w:val="false"/>
          <w:i w:val="false"/>
          <w:color w:val="000000"/>
          <w:sz w:val="28"/>
        </w:rPr>
        <w:t>
      2)міндеттері:</w:t>
      </w:r>
    </w:p>
    <w:bookmarkEnd w:id="1228"/>
    <w:bookmarkStart w:name="z1257" w:id="1229"/>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1229"/>
    <w:bookmarkStart w:name="z1258" w:id="123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1230"/>
    <w:bookmarkStart w:name="z1259" w:id="1231"/>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1231"/>
    <w:bookmarkStart w:name="z1260" w:id="1232"/>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1232"/>
    <w:bookmarkStart w:name="z1261" w:id="1233"/>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bookmarkEnd w:id="1233"/>
    <w:bookmarkStart w:name="z1262" w:id="1234"/>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bookmarkEnd w:id="1234"/>
    <w:bookmarkStart w:name="z1263" w:id="1235"/>
    <w:p>
      <w:pPr>
        <w:spacing w:after="0"/>
        <w:ind w:left="0"/>
        <w:jc w:val="both"/>
      </w:pPr>
      <w:r>
        <w:rPr>
          <w:rFonts w:ascii="Times New Roman"/>
          <w:b w:val="false"/>
          <w:i w:val="false"/>
          <w:color w:val="000000"/>
          <w:sz w:val="28"/>
        </w:rPr>
        <w:t>
      ҚР "Азаматтық қорғау туралы" Заңында көзделген талаптардың орындалуын қамтамасыз ету;</w:t>
      </w:r>
    </w:p>
    <w:bookmarkEnd w:id="1235"/>
    <w:bookmarkStart w:name="z1264" w:id="1236"/>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1236"/>
    <w:bookmarkStart w:name="z1265" w:id="1237"/>
    <w:p>
      <w:pPr>
        <w:spacing w:after="0"/>
        <w:ind w:left="0"/>
        <w:jc w:val="both"/>
      </w:pPr>
      <w:r>
        <w:rPr>
          <w:rFonts w:ascii="Times New Roman"/>
          <w:b w:val="false"/>
          <w:i w:val="false"/>
          <w:color w:val="000000"/>
          <w:sz w:val="28"/>
        </w:rPr>
        <w:t>
      15. Функциялары:</w:t>
      </w:r>
    </w:p>
    <w:bookmarkEnd w:id="1237"/>
    <w:bookmarkStart w:name="z1266" w:id="1238"/>
    <w:p>
      <w:pPr>
        <w:spacing w:after="0"/>
        <w:ind w:left="0"/>
        <w:jc w:val="both"/>
      </w:pPr>
      <w:r>
        <w:rPr>
          <w:rFonts w:ascii="Times New Roman"/>
          <w:b w:val="false"/>
          <w:i w:val="false"/>
          <w:color w:val="000000"/>
          <w:sz w:val="28"/>
        </w:rPr>
        <w:t>
      1)сауда саясатын жүргiзудi қамтамасыз етедi;</w:t>
      </w:r>
    </w:p>
    <w:bookmarkEnd w:id="1238"/>
    <w:bookmarkStart w:name="z1267" w:id="1239"/>
    <w:p>
      <w:pPr>
        <w:spacing w:after="0"/>
        <w:ind w:left="0"/>
        <w:jc w:val="both"/>
      </w:pPr>
      <w:r>
        <w:rPr>
          <w:rFonts w:ascii="Times New Roman"/>
          <w:b w:val="false"/>
          <w:i w:val="false"/>
          <w:color w:val="000000"/>
          <w:sz w:val="28"/>
        </w:rPr>
        <w:t>
      2)өз құзыретi шегiнде ішкі сауда субъектiлерiнiң қызметiн реттеудi жүзеге асырады;</w:t>
      </w:r>
    </w:p>
    <w:bookmarkEnd w:id="1239"/>
    <w:bookmarkStart w:name="z1268" w:id="1240"/>
    <w:p>
      <w:pPr>
        <w:spacing w:after="0"/>
        <w:ind w:left="0"/>
        <w:jc w:val="both"/>
      </w:pPr>
      <w:r>
        <w:rPr>
          <w:rFonts w:ascii="Times New Roman"/>
          <w:b w:val="false"/>
          <w:i w:val="false"/>
          <w:color w:val="000000"/>
          <w:sz w:val="28"/>
        </w:rPr>
        <w:t>
      3)тиiстi әкiмшiлiк-аумақтық бiрлiктерде сауда қызметiне қолайлы жағдайлар жасау жөнiнде шаралар әзiрлейдi;</w:t>
      </w:r>
    </w:p>
    <w:bookmarkEnd w:id="1240"/>
    <w:bookmarkStart w:name="z1269" w:id="1241"/>
    <w:p>
      <w:pPr>
        <w:spacing w:after="0"/>
        <w:ind w:left="0"/>
        <w:jc w:val="both"/>
      </w:pPr>
      <w:r>
        <w:rPr>
          <w:rFonts w:ascii="Times New Roman"/>
          <w:b w:val="false"/>
          <w:i w:val="false"/>
          <w:color w:val="000000"/>
          <w:sz w:val="28"/>
        </w:rPr>
        <w:t>
      4)халықты сауда алаңымен қамтамасыз етудің ең төменгі нормативтері бойынша ұсыныстар әзірлейді;</w:t>
      </w:r>
    </w:p>
    <w:bookmarkEnd w:id="1241"/>
    <w:bookmarkStart w:name="z1270" w:id="1242"/>
    <w:p>
      <w:pPr>
        <w:spacing w:after="0"/>
        <w:ind w:left="0"/>
        <w:jc w:val="both"/>
      </w:pPr>
      <w:r>
        <w:rPr>
          <w:rFonts w:ascii="Times New Roman"/>
          <w:b w:val="false"/>
          <w:i w:val="false"/>
          <w:color w:val="000000"/>
          <w:sz w:val="28"/>
        </w:rPr>
        <w:t>
      5)халықты сауда алаңымен қамтамасыз етудің ең төменгі нормативіне қол жеткізу жөнінде шаралар әзірлейді және іске асырады;</w:t>
      </w:r>
    </w:p>
    <w:bookmarkEnd w:id="1242"/>
    <w:bookmarkStart w:name="z1271" w:id="1243"/>
    <w:p>
      <w:pPr>
        <w:spacing w:after="0"/>
        <w:ind w:left="0"/>
        <w:jc w:val="both"/>
      </w:pPr>
      <w:r>
        <w:rPr>
          <w:rFonts w:ascii="Times New Roman"/>
          <w:b w:val="false"/>
          <w:i w:val="false"/>
          <w:color w:val="000000"/>
          <w:sz w:val="28"/>
        </w:rPr>
        <w:t>
      6)көрмелер мен жәрмеңкелер ұйымдастыруды жүзеге асырады;</w:t>
      </w:r>
    </w:p>
    <w:bookmarkEnd w:id="1243"/>
    <w:bookmarkStart w:name="z1272" w:id="1244"/>
    <w:p>
      <w:pPr>
        <w:spacing w:after="0"/>
        <w:ind w:left="0"/>
        <w:jc w:val="both"/>
      </w:pPr>
      <w:r>
        <w:rPr>
          <w:rFonts w:ascii="Times New Roman"/>
          <w:b w:val="false"/>
          <w:i w:val="false"/>
          <w:color w:val="000000"/>
          <w:sz w:val="28"/>
        </w:rPr>
        <w:t>
      7)әлеуметтік маңызы бар азық-түлік тауарларына бөлшек сауда бағаларының шекті мәндерін мөлшерін бекіту туралы облыс әкімдігіне ұсыныстар енгізу;</w:t>
      </w:r>
    </w:p>
    <w:bookmarkEnd w:id="1244"/>
    <w:bookmarkStart w:name="z1273" w:id="1245"/>
    <w:p>
      <w:pPr>
        <w:spacing w:after="0"/>
        <w:ind w:left="0"/>
        <w:jc w:val="both"/>
      </w:pPr>
      <w:r>
        <w:rPr>
          <w:rFonts w:ascii="Times New Roman"/>
          <w:b w:val="false"/>
          <w:i w:val="false"/>
          <w:color w:val="000000"/>
          <w:sz w:val="28"/>
        </w:rPr>
        <w:t>
      8)әлеуметтік маңызы бар азық-түлік тауарларына рұқсат етілген шекті бөлшек сауда бағаларының мөлшерін бекіту туралы облыс әкімдігіне ұсыныстар енгізу;</w:t>
      </w:r>
    </w:p>
    <w:bookmarkEnd w:id="1245"/>
    <w:bookmarkStart w:name="z1274" w:id="1246"/>
    <w:p>
      <w:pPr>
        <w:spacing w:after="0"/>
        <w:ind w:left="0"/>
        <w:jc w:val="both"/>
      </w:pPr>
      <w:r>
        <w:rPr>
          <w:rFonts w:ascii="Times New Roman"/>
          <w:b w:val="false"/>
          <w:i w:val="false"/>
          <w:color w:val="000000"/>
          <w:sz w:val="28"/>
        </w:rPr>
        <w:t>
      9)өз құзыреті шегінде Қазақстан Республикасының ішкі нарығына сұйытылған мұнай газын беру жоспары шеңберінде өткізілетін сұйытылған мұнай газы айналымына бақылауды жүзеге асырады;</w:t>
      </w:r>
    </w:p>
    <w:bookmarkEnd w:id="1246"/>
    <w:bookmarkStart w:name="z1275" w:id="1247"/>
    <w:p>
      <w:pPr>
        <w:spacing w:after="0"/>
        <w:ind w:left="0"/>
        <w:jc w:val="both"/>
      </w:pPr>
      <w:r>
        <w:rPr>
          <w:rFonts w:ascii="Times New Roman"/>
          <w:b w:val="false"/>
          <w:i w:val="false"/>
          <w:color w:val="000000"/>
          <w:sz w:val="28"/>
        </w:rPr>
        <w:t>
      10)өнім беру жоспары шеңберінде тауар биржаларынан тыс бөлінген сұйытылған мұнай газының көлемдерін бөлуді уәкілетті орган айқындайтын тәртіппен жүзеге асырады;</w:t>
      </w:r>
    </w:p>
    <w:bookmarkEnd w:id="1247"/>
    <w:bookmarkStart w:name="z1276" w:id="1248"/>
    <w:p>
      <w:pPr>
        <w:spacing w:after="0"/>
        <w:ind w:left="0"/>
        <w:jc w:val="both"/>
      </w:pPr>
      <w:r>
        <w:rPr>
          <w:rFonts w:ascii="Times New Roman"/>
          <w:b w:val="false"/>
          <w:i w:val="false"/>
          <w:color w:val="000000"/>
          <w:sz w:val="28"/>
        </w:rPr>
        <w:t>
      11)сұйытылған мұнай газының көлемдерін бөлу жөніндегі комиссияларды құру бойынша шаралар қабылдайды;</w:t>
      </w:r>
    </w:p>
    <w:bookmarkEnd w:id="1248"/>
    <w:bookmarkStart w:name="z1277" w:id="1249"/>
    <w:p>
      <w:pPr>
        <w:spacing w:after="0"/>
        <w:ind w:left="0"/>
        <w:jc w:val="both"/>
      </w:pPr>
      <w:r>
        <w:rPr>
          <w:rFonts w:ascii="Times New Roman"/>
          <w:b w:val="false"/>
          <w:i w:val="false"/>
          <w:color w:val="000000"/>
          <w:sz w:val="28"/>
        </w:rPr>
        <w:t>
      12)сұйытылған мұнай газының көлемдерін бөлу жөніндегі комиссия туралы ережелерді әзірлейді және облыс әкімдігіне бекітуге ұсынады;</w:t>
      </w:r>
    </w:p>
    <w:bookmarkEnd w:id="1249"/>
    <w:bookmarkStart w:name="z1278" w:id="1250"/>
    <w:p>
      <w:pPr>
        <w:spacing w:after="0"/>
        <w:ind w:left="0"/>
        <w:jc w:val="both"/>
      </w:pPr>
      <w:r>
        <w:rPr>
          <w:rFonts w:ascii="Times New Roman"/>
          <w:b w:val="false"/>
          <w:i w:val="false"/>
          <w:color w:val="000000"/>
          <w:sz w:val="28"/>
        </w:rPr>
        <w:t>
      13)облыстың алдағы тоқсанға сұйытылған мұнай газына деген қажеттілігін айларға бөле отырып, уәкілетті органға тоқсан сайын береді;</w:t>
      </w:r>
    </w:p>
    <w:bookmarkEnd w:id="1250"/>
    <w:bookmarkStart w:name="z1279" w:id="1251"/>
    <w:p>
      <w:pPr>
        <w:spacing w:after="0"/>
        <w:ind w:left="0"/>
        <w:jc w:val="both"/>
      </w:pPr>
      <w:r>
        <w:rPr>
          <w:rFonts w:ascii="Times New Roman"/>
          <w:b w:val="false"/>
          <w:i w:val="false"/>
          <w:color w:val="000000"/>
          <w:sz w:val="28"/>
        </w:rPr>
        <w:t>
      14)уәкілетті органға облыстың аумағында сұйытылған мұнай газын тұтыну болжамын ұсынады;</w:t>
      </w:r>
    </w:p>
    <w:bookmarkEnd w:id="1251"/>
    <w:bookmarkStart w:name="z1280" w:id="1252"/>
    <w:p>
      <w:pPr>
        <w:spacing w:after="0"/>
        <w:ind w:left="0"/>
        <w:jc w:val="both"/>
      </w:pPr>
      <w:r>
        <w:rPr>
          <w:rFonts w:ascii="Times New Roman"/>
          <w:b w:val="false"/>
          <w:i w:val="false"/>
          <w:color w:val="000000"/>
          <w:sz w:val="28"/>
        </w:rPr>
        <w:t>
      15)уәкілетті органға облыстың аумағында сұйытылған мұнай газын өткізу және тұтыну жөніндегі мәліметтерді ұсынады;</w:t>
      </w:r>
    </w:p>
    <w:bookmarkEnd w:id="1252"/>
    <w:bookmarkStart w:name="z1281" w:id="1253"/>
    <w:p>
      <w:pPr>
        <w:spacing w:after="0"/>
        <w:ind w:left="0"/>
        <w:jc w:val="both"/>
      </w:pPr>
      <w:r>
        <w:rPr>
          <w:rFonts w:ascii="Times New Roman"/>
          <w:b w:val="false"/>
          <w:i w:val="false"/>
          <w:color w:val="000000"/>
          <w:sz w:val="28"/>
        </w:rPr>
        <w:t>
      16)облыс әкімдігіне тауарлық және сұйытылған мұнай газын тұтыну нормаларын бекітуге ұсынады;</w:t>
      </w:r>
    </w:p>
    <w:bookmarkEnd w:id="1253"/>
    <w:bookmarkStart w:name="z1282" w:id="1254"/>
    <w:p>
      <w:pPr>
        <w:spacing w:after="0"/>
        <w:ind w:left="0"/>
        <w:jc w:val="both"/>
      </w:pPr>
      <w:r>
        <w:rPr>
          <w:rFonts w:ascii="Times New Roman"/>
          <w:b w:val="false"/>
          <w:i w:val="false"/>
          <w:color w:val="000000"/>
          <w:sz w:val="28"/>
        </w:rPr>
        <w:t>
      17)Қазақстан Республикасының рұқсаттар және хабарламалар туралы заңнамасына сәйкес рұқсат беру рәсімдерін, хабарламалар қабылдауды;</w:t>
      </w:r>
    </w:p>
    <w:bookmarkEnd w:id="1254"/>
    <w:bookmarkStart w:name="z1283" w:id="1255"/>
    <w:p>
      <w:pPr>
        <w:spacing w:after="0"/>
        <w:ind w:left="0"/>
        <w:jc w:val="both"/>
      </w:pPr>
      <w:r>
        <w:rPr>
          <w:rFonts w:ascii="Times New Roman"/>
          <w:b w:val="false"/>
          <w:i w:val="false"/>
          <w:color w:val="000000"/>
          <w:sz w:val="28"/>
        </w:rPr>
        <w:t>
      18)реттеушілік әсерге баламалы талдау жүргізуді;</w:t>
      </w:r>
    </w:p>
    <w:bookmarkEnd w:id="1255"/>
    <w:bookmarkStart w:name="z1284" w:id="1256"/>
    <w:p>
      <w:pPr>
        <w:spacing w:after="0"/>
        <w:ind w:left="0"/>
        <w:jc w:val="both"/>
      </w:pPr>
      <w:r>
        <w:rPr>
          <w:rFonts w:ascii="Times New Roman"/>
          <w:b w:val="false"/>
          <w:i w:val="false"/>
          <w:color w:val="000000"/>
          <w:sz w:val="28"/>
        </w:rPr>
        <w:t>
      19)кәсіпкерлік жөніндегі уәкілетті органға реттеушілік әсерді талдау жөніндегі жұмыстың жай-күйі туралы есептер ұсынуды;</w:t>
      </w:r>
    </w:p>
    <w:bookmarkEnd w:id="1256"/>
    <w:bookmarkStart w:name="z1285" w:id="1257"/>
    <w:p>
      <w:pPr>
        <w:spacing w:after="0"/>
        <w:ind w:left="0"/>
        <w:jc w:val="both"/>
      </w:pPr>
      <w:r>
        <w:rPr>
          <w:rFonts w:ascii="Times New Roman"/>
          <w:b w:val="false"/>
          <w:i w:val="false"/>
          <w:color w:val="000000"/>
          <w:sz w:val="28"/>
        </w:rPr>
        <w:t>
      20)Бірыңғай есеп беру күнін ұйымдастыру мен өткізу;</w:t>
      </w:r>
    </w:p>
    <w:bookmarkEnd w:id="1257"/>
    <w:bookmarkStart w:name="z1286" w:id="1258"/>
    <w:p>
      <w:pPr>
        <w:spacing w:after="0"/>
        <w:ind w:left="0"/>
        <w:jc w:val="both"/>
      </w:pPr>
      <w:r>
        <w:rPr>
          <w:rFonts w:ascii="Times New Roman"/>
          <w:b w:val="false"/>
          <w:i w:val="false"/>
          <w:color w:val="000000"/>
          <w:sz w:val="28"/>
        </w:rPr>
        <w:t>
      21)жеке кәсiпкерлiктi қолдау мен дамытудың мемлекеттiк саясатының iске асырылуын жүзеге асырады;</w:t>
      </w:r>
    </w:p>
    <w:bookmarkEnd w:id="1258"/>
    <w:bookmarkStart w:name="z1287" w:id="1259"/>
    <w:p>
      <w:pPr>
        <w:spacing w:after="0"/>
        <w:ind w:left="0"/>
        <w:jc w:val="both"/>
      </w:pPr>
      <w:r>
        <w:rPr>
          <w:rFonts w:ascii="Times New Roman"/>
          <w:b w:val="false"/>
          <w:i w:val="false"/>
          <w:color w:val="000000"/>
          <w:sz w:val="28"/>
        </w:rPr>
        <w:t>
      22)жеке кәсiпкерлiктi дамыту үшiн жағдайлар жасайды;</w:t>
      </w:r>
    </w:p>
    <w:bookmarkEnd w:id="1259"/>
    <w:bookmarkStart w:name="z1288" w:id="1260"/>
    <w:p>
      <w:pPr>
        <w:spacing w:after="0"/>
        <w:ind w:left="0"/>
        <w:jc w:val="both"/>
      </w:pPr>
      <w:r>
        <w:rPr>
          <w:rFonts w:ascii="Times New Roman"/>
          <w:b w:val="false"/>
          <w:i w:val="false"/>
          <w:color w:val="000000"/>
          <w:sz w:val="28"/>
        </w:rPr>
        <w:t>
      23)кәсіпкерлік ортаға, инвестициялық ахуалға және жеке кәсіпкерлікті дамыту инфрақұрылымына талдау жүргізеді;</w:t>
      </w:r>
    </w:p>
    <w:bookmarkEnd w:id="1260"/>
    <w:bookmarkStart w:name="z1289" w:id="1261"/>
    <w:p>
      <w:pPr>
        <w:spacing w:after="0"/>
        <w:ind w:left="0"/>
        <w:jc w:val="both"/>
      </w:pPr>
      <w:r>
        <w:rPr>
          <w:rFonts w:ascii="Times New Roman"/>
          <w:b w:val="false"/>
          <w:i w:val="false"/>
          <w:color w:val="000000"/>
          <w:sz w:val="28"/>
        </w:rPr>
        <w:t>
      24)өңірлерде мемлекеттік бағдарламалардың іске асырылуы мен орындалуын қамтамасыз етеді және соған жауапты болады;</w:t>
      </w:r>
    </w:p>
    <w:bookmarkEnd w:id="1261"/>
    <w:bookmarkStart w:name="z1290" w:id="1262"/>
    <w:p>
      <w:pPr>
        <w:spacing w:after="0"/>
        <w:ind w:left="0"/>
        <w:jc w:val="both"/>
      </w:pPr>
      <w:r>
        <w:rPr>
          <w:rFonts w:ascii="Times New Roman"/>
          <w:b w:val="false"/>
          <w:i w:val="false"/>
          <w:color w:val="000000"/>
          <w:sz w:val="28"/>
        </w:rPr>
        <w:t>
      25)өңiрде шағын және орта кәсiпкерлiк пен инновациялық қызметтi қолдау инфрақұрылымы объектiлерiн құру мен дамытуды қамтамасыз етедi;</w:t>
      </w:r>
    </w:p>
    <w:bookmarkEnd w:id="1262"/>
    <w:bookmarkStart w:name="z1291" w:id="1263"/>
    <w:p>
      <w:pPr>
        <w:spacing w:after="0"/>
        <w:ind w:left="0"/>
        <w:jc w:val="both"/>
      </w:pPr>
      <w:r>
        <w:rPr>
          <w:rFonts w:ascii="Times New Roman"/>
          <w:b w:val="false"/>
          <w:i w:val="false"/>
          <w:color w:val="000000"/>
          <w:sz w:val="28"/>
        </w:rPr>
        <w:t>
      26)жергiлiктi атқарушы органдардың жеке кәсiпкерлiк субъектiлерiнің бiрлестiктерiмен, Ұлттық палатамен және нарықтық инфрақұрылым объектілерімен өзара қарым-қатынастарын дамыту стратегиясын айқындайды;</w:t>
      </w:r>
    </w:p>
    <w:bookmarkEnd w:id="1263"/>
    <w:bookmarkStart w:name="z1292" w:id="1264"/>
    <w:p>
      <w:pPr>
        <w:spacing w:after="0"/>
        <w:ind w:left="0"/>
        <w:jc w:val="both"/>
      </w:pPr>
      <w:r>
        <w:rPr>
          <w:rFonts w:ascii="Times New Roman"/>
          <w:b w:val="false"/>
          <w:i w:val="false"/>
          <w:color w:val="000000"/>
          <w:sz w:val="28"/>
        </w:rPr>
        <w:t>
      27)сараптама кеңестерінiң қызметiн ұйымдастырады;</w:t>
      </w:r>
    </w:p>
    <w:bookmarkEnd w:id="1264"/>
    <w:bookmarkStart w:name="z1293" w:id="1265"/>
    <w:p>
      <w:pPr>
        <w:spacing w:after="0"/>
        <w:ind w:left="0"/>
        <w:jc w:val="both"/>
      </w:pPr>
      <w:r>
        <w:rPr>
          <w:rFonts w:ascii="Times New Roman"/>
          <w:b w:val="false"/>
          <w:i w:val="false"/>
          <w:color w:val="000000"/>
          <w:sz w:val="28"/>
        </w:rPr>
        <w:t>
      28)жергілікті деңгейде жеке кәсіпкерлікті мемлекеттік қолдауды қамтамасыз етеді;</w:t>
      </w:r>
    </w:p>
    <w:bookmarkEnd w:id="1265"/>
    <w:bookmarkStart w:name="z1294" w:id="1266"/>
    <w:p>
      <w:pPr>
        <w:spacing w:after="0"/>
        <w:ind w:left="0"/>
        <w:jc w:val="both"/>
      </w:pPr>
      <w:r>
        <w:rPr>
          <w:rFonts w:ascii="Times New Roman"/>
          <w:b w:val="false"/>
          <w:i w:val="false"/>
          <w:color w:val="000000"/>
          <w:sz w:val="28"/>
        </w:rPr>
        <w:t>
      29)шағын және орта кәсiпкерлiк субъектiлерi үшiн мамандар мен персоналды оқытуды, даярлауды, қайта даярлауды және олардың бiлiктiлiгiн арттыруды ұйымдастырады;</w:t>
      </w:r>
    </w:p>
    <w:bookmarkEnd w:id="1266"/>
    <w:bookmarkStart w:name="z1295" w:id="1267"/>
    <w:p>
      <w:pPr>
        <w:spacing w:after="0"/>
        <w:ind w:left="0"/>
        <w:jc w:val="both"/>
      </w:pPr>
      <w:r>
        <w:rPr>
          <w:rFonts w:ascii="Times New Roman"/>
          <w:b w:val="false"/>
          <w:i w:val="false"/>
          <w:color w:val="000000"/>
          <w:sz w:val="28"/>
        </w:rPr>
        <w:t>
      30)электрондық сауданы дамыту бойынша шараларды жүзеге асырады;</w:t>
      </w:r>
    </w:p>
    <w:bookmarkEnd w:id="1267"/>
    <w:bookmarkStart w:name="z1296" w:id="1268"/>
    <w:p>
      <w:pPr>
        <w:spacing w:after="0"/>
        <w:ind w:left="0"/>
        <w:jc w:val="both"/>
      </w:pPr>
      <w:r>
        <w:rPr>
          <w:rFonts w:ascii="Times New Roman"/>
          <w:b w:val="false"/>
          <w:i w:val="false"/>
          <w:color w:val="000000"/>
          <w:sz w:val="28"/>
        </w:rPr>
        <w:t>
      31)шекарааралық сауданы дамыту;</w:t>
      </w:r>
    </w:p>
    <w:bookmarkEnd w:id="1268"/>
    <w:bookmarkStart w:name="z1297" w:id="1269"/>
    <w:p>
      <w:pPr>
        <w:spacing w:after="0"/>
        <w:ind w:left="0"/>
        <w:jc w:val="both"/>
      </w:pPr>
      <w:r>
        <w:rPr>
          <w:rFonts w:ascii="Times New Roman"/>
          <w:b w:val="false"/>
          <w:i w:val="false"/>
          <w:color w:val="000000"/>
          <w:sz w:val="28"/>
        </w:rPr>
        <w:t>
      32)ішкі сауда желілерін дамыту;</w:t>
      </w:r>
    </w:p>
    <w:bookmarkEnd w:id="1269"/>
    <w:bookmarkStart w:name="z1298" w:id="1270"/>
    <w:p>
      <w:pPr>
        <w:spacing w:after="0"/>
        <w:ind w:left="0"/>
        <w:jc w:val="both"/>
      </w:pPr>
      <w:r>
        <w:rPr>
          <w:rFonts w:ascii="Times New Roman"/>
          <w:b w:val="false"/>
          <w:i w:val="false"/>
          <w:color w:val="000000"/>
          <w:sz w:val="28"/>
        </w:rPr>
        <w:t>
      33)шығарылатын өнiм түрлерi бойынша өңiрлiк көрмелер, жәрмеңкелер ұйымдастыру;</w:t>
      </w:r>
    </w:p>
    <w:bookmarkEnd w:id="1270"/>
    <w:bookmarkStart w:name="z1299" w:id="1271"/>
    <w:p>
      <w:pPr>
        <w:spacing w:after="0"/>
        <w:ind w:left="0"/>
        <w:jc w:val="both"/>
      </w:pPr>
      <w:r>
        <w:rPr>
          <w:rFonts w:ascii="Times New Roman"/>
          <w:b w:val="false"/>
          <w:i w:val="false"/>
          <w:color w:val="000000"/>
          <w:sz w:val="28"/>
        </w:rPr>
        <w:t>
      34)агроөнеркәсiптiк кешен өнiмiнің саудасы бойынша көтерме базарлар ұйымдастыру;</w:t>
      </w:r>
    </w:p>
    <w:bookmarkEnd w:id="1271"/>
    <w:bookmarkStart w:name="z1300" w:id="1272"/>
    <w:p>
      <w:pPr>
        <w:spacing w:after="0"/>
        <w:ind w:left="0"/>
        <w:jc w:val="both"/>
      </w:pPr>
      <w:r>
        <w:rPr>
          <w:rFonts w:ascii="Times New Roman"/>
          <w:b w:val="false"/>
          <w:i w:val="false"/>
          <w:color w:val="000000"/>
          <w:sz w:val="28"/>
        </w:rPr>
        <w:t>
      35)азық-түлік қауіпсіздігі жай-күйінің, бағалардың және агроөнеркәсіптік кешен өнімдері нарықтарының мониторингін жүргізу;</w:t>
      </w:r>
    </w:p>
    <w:bookmarkEnd w:id="1272"/>
    <w:bookmarkStart w:name="z1301" w:id="1273"/>
    <w:p>
      <w:pPr>
        <w:spacing w:after="0"/>
        <w:ind w:left="0"/>
        <w:jc w:val="both"/>
      </w:pPr>
      <w:r>
        <w:rPr>
          <w:rFonts w:ascii="Times New Roman"/>
          <w:b w:val="false"/>
          <w:i w:val="false"/>
          <w:color w:val="000000"/>
          <w:sz w:val="28"/>
        </w:rPr>
        <w:t>
      36)Қазақстан Республикасының қолданыстағы заңнамасына сәйкес өзге де функциялар.</w:t>
      </w:r>
    </w:p>
    <w:bookmarkEnd w:id="1273"/>
    <w:bookmarkStart w:name="z1302" w:id="127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274"/>
    <w:bookmarkStart w:name="z1303" w:id="1275"/>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275"/>
    <w:bookmarkStart w:name="z1304" w:id="1276"/>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276"/>
    <w:bookmarkStart w:name="z1305" w:id="1277"/>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277"/>
    <w:bookmarkStart w:name="z1306" w:id="1278"/>
    <w:p>
      <w:pPr>
        <w:spacing w:after="0"/>
        <w:ind w:left="0"/>
        <w:jc w:val="both"/>
      </w:pPr>
      <w:r>
        <w:rPr>
          <w:rFonts w:ascii="Times New Roman"/>
          <w:b w:val="false"/>
          <w:i w:val="false"/>
          <w:color w:val="000000"/>
          <w:sz w:val="28"/>
        </w:rPr>
        <w:t>
      19. Басқарманың бірінші басшысының өкілеттіктері:</w:t>
      </w:r>
    </w:p>
    <w:bookmarkEnd w:id="1278"/>
    <w:bookmarkStart w:name="z1307" w:id="1279"/>
    <w:p>
      <w:pPr>
        <w:spacing w:after="0"/>
        <w:ind w:left="0"/>
        <w:jc w:val="both"/>
      </w:pPr>
      <w:r>
        <w:rPr>
          <w:rFonts w:ascii="Times New Roman"/>
          <w:b w:val="false"/>
          <w:i w:val="false"/>
          <w:color w:val="000000"/>
          <w:sz w:val="28"/>
        </w:rPr>
        <w:t>
      1) Басқарманың қызметін ұйымдастырады және басқарады;</w:t>
      </w:r>
    </w:p>
    <w:bookmarkEnd w:id="1279"/>
    <w:bookmarkStart w:name="z1308" w:id="1280"/>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1280"/>
    <w:bookmarkStart w:name="z1309" w:id="1281"/>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1281"/>
    <w:bookmarkStart w:name="z1310" w:id="1282"/>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bookmarkEnd w:id="1282"/>
    <w:bookmarkStart w:name="z1311" w:id="1283"/>
    <w:p>
      <w:pPr>
        <w:spacing w:after="0"/>
        <w:ind w:left="0"/>
        <w:jc w:val="both"/>
      </w:pPr>
      <w:r>
        <w:rPr>
          <w:rFonts w:ascii="Times New Roman"/>
          <w:b w:val="false"/>
          <w:i w:val="false"/>
          <w:color w:val="000000"/>
          <w:sz w:val="28"/>
        </w:rPr>
        <w:t>
      5) Басқарманың атынан сенімхатсыз әрекет етеді;</w:t>
      </w:r>
    </w:p>
    <w:bookmarkEnd w:id="1283"/>
    <w:bookmarkStart w:name="z1312" w:id="1284"/>
    <w:p>
      <w:pPr>
        <w:spacing w:after="0"/>
        <w:ind w:left="0"/>
        <w:jc w:val="both"/>
      </w:pPr>
      <w:r>
        <w:rPr>
          <w:rFonts w:ascii="Times New Roman"/>
          <w:b w:val="false"/>
          <w:i w:val="false"/>
          <w:color w:val="000000"/>
          <w:sz w:val="28"/>
        </w:rPr>
        <w:t>
      6)барлық мемлекеттік органдар мен басқа да ұйымдарда Басқарманың мүддесін білдіреді;</w:t>
      </w:r>
    </w:p>
    <w:bookmarkEnd w:id="1284"/>
    <w:bookmarkStart w:name="z1313" w:id="1285"/>
    <w:p>
      <w:pPr>
        <w:spacing w:after="0"/>
        <w:ind w:left="0"/>
        <w:jc w:val="both"/>
      </w:pPr>
      <w:r>
        <w:rPr>
          <w:rFonts w:ascii="Times New Roman"/>
          <w:b w:val="false"/>
          <w:i w:val="false"/>
          <w:color w:val="000000"/>
          <w:sz w:val="28"/>
        </w:rPr>
        <w:t>
      7)келісімшарттар жасасады;</w:t>
      </w:r>
    </w:p>
    <w:bookmarkEnd w:id="1285"/>
    <w:bookmarkStart w:name="z1314" w:id="1286"/>
    <w:p>
      <w:pPr>
        <w:spacing w:after="0"/>
        <w:ind w:left="0"/>
        <w:jc w:val="both"/>
      </w:pPr>
      <w:r>
        <w:rPr>
          <w:rFonts w:ascii="Times New Roman"/>
          <w:b w:val="false"/>
          <w:i w:val="false"/>
          <w:color w:val="000000"/>
          <w:sz w:val="28"/>
        </w:rPr>
        <w:t>
      8)сенімхаттар береді;</w:t>
      </w:r>
    </w:p>
    <w:bookmarkEnd w:id="1286"/>
    <w:bookmarkStart w:name="z1315" w:id="1287"/>
    <w:p>
      <w:pPr>
        <w:spacing w:after="0"/>
        <w:ind w:left="0"/>
        <w:jc w:val="both"/>
      </w:pPr>
      <w:r>
        <w:rPr>
          <w:rFonts w:ascii="Times New Roman"/>
          <w:b w:val="false"/>
          <w:i w:val="false"/>
          <w:color w:val="000000"/>
          <w:sz w:val="28"/>
        </w:rPr>
        <w:t>
      9)банктік шоттар ашады;</w:t>
      </w:r>
    </w:p>
    <w:bookmarkEnd w:id="1287"/>
    <w:bookmarkStart w:name="z1316" w:id="1288"/>
    <w:p>
      <w:pPr>
        <w:spacing w:after="0"/>
        <w:ind w:left="0"/>
        <w:jc w:val="both"/>
      </w:pPr>
      <w:r>
        <w:rPr>
          <w:rFonts w:ascii="Times New Roman"/>
          <w:b w:val="false"/>
          <w:i w:val="false"/>
          <w:color w:val="000000"/>
          <w:sz w:val="28"/>
        </w:rPr>
        <w:t>
      10)өз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1288"/>
    <w:bookmarkStart w:name="z1317" w:id="1289"/>
    <w:p>
      <w:pPr>
        <w:spacing w:after="0"/>
        <w:ind w:left="0"/>
        <w:jc w:val="both"/>
      </w:pPr>
      <w:r>
        <w:rPr>
          <w:rFonts w:ascii="Times New Roman"/>
          <w:b w:val="false"/>
          <w:i w:val="false"/>
          <w:color w:val="000000"/>
          <w:sz w:val="28"/>
        </w:rPr>
        <w:t>
      11)Басқарманың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1289"/>
    <w:bookmarkStart w:name="z1318" w:id="1290"/>
    <w:p>
      <w:pPr>
        <w:spacing w:after="0"/>
        <w:ind w:left="0"/>
        <w:jc w:val="both"/>
      </w:pPr>
      <w:r>
        <w:rPr>
          <w:rFonts w:ascii="Times New Roman"/>
          <w:b w:val="false"/>
          <w:i w:val="false"/>
          <w:color w:val="000000"/>
          <w:sz w:val="28"/>
        </w:rPr>
        <w:t>
      12)сыбайлас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1290"/>
    <w:bookmarkStart w:name="z1319" w:id="1291"/>
    <w:p>
      <w:pPr>
        <w:spacing w:after="0"/>
        <w:ind w:left="0"/>
        <w:jc w:val="both"/>
      </w:pPr>
      <w:r>
        <w:rPr>
          <w:rFonts w:ascii="Times New Roman"/>
          <w:b w:val="false"/>
          <w:i w:val="false"/>
          <w:color w:val="000000"/>
          <w:sz w:val="28"/>
        </w:rPr>
        <w:t>
      13)бюджеттік бағдарламаларды жоспарлауға, негіздеуге, іске асыруға және нәтижелерге қол жеткізуге жауапты болады;</w:t>
      </w:r>
    </w:p>
    <w:bookmarkEnd w:id="1291"/>
    <w:bookmarkStart w:name="z1320" w:id="1292"/>
    <w:p>
      <w:pPr>
        <w:spacing w:after="0"/>
        <w:ind w:left="0"/>
        <w:jc w:val="both"/>
      </w:pPr>
      <w:r>
        <w:rPr>
          <w:rFonts w:ascii="Times New Roman"/>
          <w:b w:val="false"/>
          <w:i w:val="false"/>
          <w:color w:val="000000"/>
          <w:sz w:val="28"/>
        </w:rPr>
        <w:t>
      14)Басқарманың қаржылық-шаруашылық қызметіне және оған берілген мүліктің сақталуына дербес жауапты болады;</w:t>
      </w:r>
    </w:p>
    <w:bookmarkEnd w:id="1292"/>
    <w:bookmarkStart w:name="z1321" w:id="1293"/>
    <w:p>
      <w:pPr>
        <w:spacing w:after="0"/>
        <w:ind w:left="0"/>
        <w:jc w:val="both"/>
      </w:pPr>
      <w:r>
        <w:rPr>
          <w:rFonts w:ascii="Times New Roman"/>
          <w:b w:val="false"/>
          <w:i w:val="false"/>
          <w:color w:val="000000"/>
          <w:sz w:val="28"/>
        </w:rPr>
        <w:t>
      15)Қазақстан Республикасының заңнамасымен, осы Ережемен және облыс әкімдігімен оған жүктелген басқа да функцияларды жүзеге асырады;</w:t>
      </w:r>
    </w:p>
    <w:bookmarkEnd w:id="1293"/>
    <w:bookmarkStart w:name="z1322" w:id="1294"/>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1294"/>
    <w:bookmarkStart w:name="z1323" w:id="1295"/>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1295"/>
    <w:bookmarkStart w:name="z1324" w:id="1296"/>
    <w:p>
      <w:pPr>
        <w:spacing w:after="0"/>
        <w:ind w:left="0"/>
        <w:jc w:val="left"/>
      </w:pPr>
      <w:r>
        <w:rPr>
          <w:rFonts w:ascii="Times New Roman"/>
          <w:b/>
          <w:i w:val="false"/>
          <w:color w:val="000000"/>
        </w:rPr>
        <w:t xml:space="preserve"> 4-тарау. Мемлекеттік органның мүлкі</w:t>
      </w:r>
    </w:p>
    <w:bookmarkEnd w:id="1296"/>
    <w:bookmarkStart w:name="z1325" w:id="1297"/>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297"/>
    <w:bookmarkStart w:name="z1326" w:id="129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98"/>
    <w:bookmarkStart w:name="z1327" w:id="1299"/>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1299"/>
    <w:bookmarkStart w:name="z1328" w:id="1300"/>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300"/>
    <w:bookmarkStart w:name="z1329" w:id="130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301"/>
    <w:bookmarkStart w:name="z1330" w:id="1302"/>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қаулысына 12 қосымша</w:t>
            </w:r>
          </w:p>
        </w:tc>
      </w:tr>
    </w:tbl>
    <w:bookmarkStart w:name="z1334" w:id="1303"/>
    <w:p>
      <w:pPr>
        <w:spacing w:after="0"/>
        <w:ind w:left="0"/>
        <w:jc w:val="left"/>
      </w:pPr>
      <w:r>
        <w:rPr>
          <w:rFonts w:ascii="Times New Roman"/>
          <w:b/>
          <w:i w:val="false"/>
          <w:color w:val="000000"/>
        </w:rPr>
        <w:t xml:space="preserve"> "Маңғыстау облысының білім басқармасы" мемлекеттік мекемесі туралы ЕРЕЖЕ</w:t>
      </w:r>
    </w:p>
    <w:bookmarkEnd w:id="1303"/>
    <w:bookmarkStart w:name="z1335" w:id="1304"/>
    <w:p>
      <w:pPr>
        <w:spacing w:after="0"/>
        <w:ind w:left="0"/>
        <w:jc w:val="left"/>
      </w:pPr>
      <w:r>
        <w:rPr>
          <w:rFonts w:ascii="Times New Roman"/>
          <w:b/>
          <w:i w:val="false"/>
          <w:color w:val="000000"/>
        </w:rPr>
        <w:t xml:space="preserve"> 1-тарау. Жалпы ережелер</w:t>
      </w:r>
    </w:p>
    <w:bookmarkEnd w:id="1304"/>
    <w:bookmarkStart w:name="z1336" w:id="1305"/>
    <w:p>
      <w:pPr>
        <w:spacing w:after="0"/>
        <w:ind w:left="0"/>
        <w:jc w:val="both"/>
      </w:pPr>
      <w:r>
        <w:rPr>
          <w:rFonts w:ascii="Times New Roman"/>
          <w:b w:val="false"/>
          <w:i w:val="false"/>
          <w:color w:val="000000"/>
          <w:sz w:val="28"/>
        </w:rPr>
        <w:t>
      1. "Маңғыстау облысының білім басқармасы" мемлекеттік мекемесі (бұдан әрі – Басқарма) Маңғыстау облысының аумағында білім беру саласында басшылықты жүзеге асыратын Қазақстан Республикасының мемлекеттік органы болып табылады.</w:t>
      </w:r>
    </w:p>
    <w:bookmarkEnd w:id="1305"/>
    <w:bookmarkStart w:name="z1337" w:id="1306"/>
    <w:p>
      <w:pPr>
        <w:spacing w:after="0"/>
        <w:ind w:left="0"/>
        <w:jc w:val="both"/>
      </w:pPr>
      <w:r>
        <w:rPr>
          <w:rFonts w:ascii="Times New Roman"/>
          <w:b w:val="false"/>
          <w:i w:val="false"/>
          <w:color w:val="000000"/>
          <w:sz w:val="28"/>
        </w:rPr>
        <w:t>
      2. Басқарманың осы ереженің қосымшасына сәйкес ведомстволары бар:</w:t>
      </w:r>
    </w:p>
    <w:bookmarkEnd w:id="1306"/>
    <w:bookmarkStart w:name="z1338" w:id="1307"/>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07"/>
    <w:bookmarkStart w:name="z1339" w:id="1308"/>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08"/>
    <w:bookmarkStart w:name="z1340" w:id="1309"/>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309"/>
    <w:bookmarkStart w:name="z1341" w:id="1310"/>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10"/>
    <w:bookmarkStart w:name="z1342" w:id="1311"/>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11"/>
    <w:bookmarkStart w:name="z1343" w:id="1312"/>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312"/>
    <w:bookmarkStart w:name="z1344" w:id="1313"/>
    <w:p>
      <w:pPr>
        <w:spacing w:after="0"/>
        <w:ind w:left="0"/>
        <w:jc w:val="both"/>
      </w:pPr>
      <w:r>
        <w:rPr>
          <w:rFonts w:ascii="Times New Roman"/>
          <w:b w:val="false"/>
          <w:i w:val="false"/>
          <w:color w:val="000000"/>
          <w:sz w:val="28"/>
        </w:rPr>
        <w:t>
      9. Заңды тұлғаның орналасқан жері: Қазақстан Республикасы, Маңғыстау облысы, Ақтау қаласы, 3Б шағын ауданы, №52 ғимарат, пошталық индексі 130001.</w:t>
      </w:r>
    </w:p>
    <w:bookmarkEnd w:id="1313"/>
    <w:bookmarkStart w:name="z1345" w:id="131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314"/>
    <w:bookmarkStart w:name="z1346" w:id="1315"/>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315"/>
    <w:bookmarkStart w:name="z1347" w:id="1316"/>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1316"/>
    <w:bookmarkStart w:name="z1348" w:id="1317"/>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317"/>
    <w:bookmarkStart w:name="z1349" w:id="131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318"/>
    <w:bookmarkStart w:name="z1350" w:id="1319"/>
    <w:p>
      <w:pPr>
        <w:spacing w:after="0"/>
        <w:ind w:left="0"/>
        <w:jc w:val="both"/>
      </w:pPr>
      <w:r>
        <w:rPr>
          <w:rFonts w:ascii="Times New Roman"/>
          <w:b w:val="false"/>
          <w:i w:val="false"/>
          <w:color w:val="000000"/>
          <w:sz w:val="28"/>
        </w:rPr>
        <w:t>
      13. Мақсаттары:</w:t>
      </w:r>
    </w:p>
    <w:bookmarkEnd w:id="1319"/>
    <w:bookmarkStart w:name="z1351" w:id="1320"/>
    <w:p>
      <w:pPr>
        <w:spacing w:after="0"/>
        <w:ind w:left="0"/>
        <w:jc w:val="both"/>
      </w:pPr>
      <w:r>
        <w:rPr>
          <w:rFonts w:ascii="Times New Roman"/>
          <w:b w:val="false"/>
          <w:i w:val="false"/>
          <w:color w:val="000000"/>
          <w:sz w:val="28"/>
        </w:rPr>
        <w:t xml:space="preserve">
      1)Маңғыстау облысы аумағында білім беру саласындағы мемлекеттік саясатты жүзеге асыру; </w:t>
      </w:r>
    </w:p>
    <w:bookmarkEnd w:id="1320"/>
    <w:bookmarkStart w:name="z1352" w:id="1321"/>
    <w:p>
      <w:pPr>
        <w:spacing w:after="0"/>
        <w:ind w:left="0"/>
        <w:jc w:val="both"/>
      </w:pPr>
      <w:r>
        <w:rPr>
          <w:rFonts w:ascii="Times New Roman"/>
          <w:b w:val="false"/>
          <w:i w:val="false"/>
          <w:color w:val="000000"/>
          <w:sz w:val="28"/>
        </w:rPr>
        <w:t xml:space="preserve">
      2)білім саласында бірыңғай мемлекеттік саясатты қалыптастыру, білім алу үшін қажетті жағдайлар жасау және олардың бәсекеге қабілеттілігін арттыруды қамтамасыз ету; </w:t>
      </w:r>
    </w:p>
    <w:bookmarkEnd w:id="1321"/>
    <w:bookmarkStart w:name="z1353" w:id="1322"/>
    <w:p>
      <w:pPr>
        <w:spacing w:after="0"/>
        <w:ind w:left="0"/>
        <w:jc w:val="both"/>
      </w:pPr>
      <w:r>
        <w:rPr>
          <w:rFonts w:ascii="Times New Roman"/>
          <w:b w:val="false"/>
          <w:i w:val="false"/>
          <w:color w:val="000000"/>
          <w:sz w:val="28"/>
        </w:rPr>
        <w:t>
      3)әрбір адамның зияткерлік дамуы, психикалық-физиологиялық және жеке ерекшеліктері ескеріле отырып, халықтың барлық деңгейдегі білімге қолжетімділігін қамтамасыз ету;</w:t>
      </w:r>
    </w:p>
    <w:bookmarkEnd w:id="1322"/>
    <w:bookmarkStart w:name="z1354" w:id="1323"/>
    <w:p>
      <w:pPr>
        <w:spacing w:after="0"/>
        <w:ind w:left="0"/>
        <w:jc w:val="both"/>
      </w:pPr>
      <w:r>
        <w:rPr>
          <w:rFonts w:ascii="Times New Roman"/>
          <w:b w:val="false"/>
          <w:i w:val="false"/>
          <w:color w:val="000000"/>
          <w:sz w:val="28"/>
        </w:rPr>
        <w:t>
      4)жеке адамның білімдарлығын ынталандыру және дарындылығын дамыту;</w:t>
      </w:r>
    </w:p>
    <w:bookmarkEnd w:id="1323"/>
    <w:bookmarkStart w:name="z1355" w:id="1324"/>
    <w:p>
      <w:pPr>
        <w:spacing w:after="0"/>
        <w:ind w:left="0"/>
        <w:jc w:val="both"/>
      </w:pPr>
      <w:r>
        <w:rPr>
          <w:rFonts w:ascii="Times New Roman"/>
          <w:b w:val="false"/>
          <w:i w:val="false"/>
          <w:color w:val="000000"/>
          <w:sz w:val="28"/>
        </w:rPr>
        <w:t>
      5)оқытудың, тәрбиенің және дамытудың бірлігі;</w:t>
      </w:r>
    </w:p>
    <w:bookmarkEnd w:id="1324"/>
    <w:bookmarkStart w:name="z1356" w:id="1325"/>
    <w:p>
      <w:pPr>
        <w:spacing w:after="0"/>
        <w:ind w:left="0"/>
        <w:jc w:val="both"/>
      </w:pPr>
      <w:r>
        <w:rPr>
          <w:rFonts w:ascii="Times New Roman"/>
          <w:b w:val="false"/>
          <w:i w:val="false"/>
          <w:color w:val="000000"/>
          <w:sz w:val="28"/>
        </w:rPr>
        <w:t>
      6)білім беруді басқарудың демократиялық сипаты, білім беру жүйесі қызметінің ашықтығын қалыптастыру;</w:t>
      </w:r>
    </w:p>
    <w:bookmarkEnd w:id="1325"/>
    <w:bookmarkStart w:name="z1357" w:id="1326"/>
    <w:p>
      <w:pPr>
        <w:spacing w:after="0"/>
        <w:ind w:left="0"/>
        <w:jc w:val="both"/>
      </w:pPr>
      <w:r>
        <w:rPr>
          <w:rFonts w:ascii="Times New Roman"/>
          <w:b w:val="false"/>
          <w:i w:val="false"/>
          <w:color w:val="000000"/>
          <w:sz w:val="28"/>
        </w:rPr>
        <w:t>
      7)Қазақстан Республикасының заңнамасымен жүктелген басқа да мақсаттар.</w:t>
      </w:r>
    </w:p>
    <w:bookmarkEnd w:id="1326"/>
    <w:bookmarkStart w:name="z1358" w:id="1327"/>
    <w:p>
      <w:pPr>
        <w:spacing w:after="0"/>
        <w:ind w:left="0"/>
        <w:jc w:val="both"/>
      </w:pPr>
      <w:r>
        <w:rPr>
          <w:rFonts w:ascii="Times New Roman"/>
          <w:b w:val="false"/>
          <w:i w:val="false"/>
          <w:color w:val="000000"/>
          <w:sz w:val="28"/>
        </w:rPr>
        <w:t>
      14. Өкілеттіктері:</w:t>
      </w:r>
    </w:p>
    <w:bookmarkEnd w:id="1327"/>
    <w:bookmarkStart w:name="z1359" w:id="1328"/>
    <w:p>
      <w:pPr>
        <w:spacing w:after="0"/>
        <w:ind w:left="0"/>
        <w:jc w:val="both"/>
      </w:pPr>
      <w:r>
        <w:rPr>
          <w:rFonts w:ascii="Times New Roman"/>
          <w:b w:val="false"/>
          <w:i w:val="false"/>
          <w:color w:val="000000"/>
          <w:sz w:val="28"/>
        </w:rPr>
        <w:t>
      1)құқықтары:</w:t>
      </w:r>
    </w:p>
    <w:bookmarkEnd w:id="1328"/>
    <w:bookmarkStart w:name="z1360" w:id="1329"/>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1329"/>
    <w:bookmarkStart w:name="z1361" w:id="1330"/>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1330"/>
    <w:bookmarkStart w:name="z1362" w:id="1331"/>
    <w:p>
      <w:pPr>
        <w:spacing w:after="0"/>
        <w:ind w:left="0"/>
        <w:jc w:val="both"/>
      </w:pPr>
      <w:r>
        <w:rPr>
          <w:rFonts w:ascii="Times New Roman"/>
          <w:b w:val="false"/>
          <w:i w:val="false"/>
          <w:color w:val="000000"/>
          <w:sz w:val="28"/>
        </w:rPr>
        <w:t>
      өз құзыреті шегінде комиссияларды құру;</w:t>
      </w:r>
    </w:p>
    <w:bookmarkEnd w:id="1331"/>
    <w:bookmarkStart w:name="z1363" w:id="1332"/>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1332"/>
    <w:bookmarkStart w:name="z1364" w:id="1333"/>
    <w:p>
      <w:pPr>
        <w:spacing w:after="0"/>
        <w:ind w:left="0"/>
        <w:jc w:val="both"/>
      </w:pPr>
      <w:r>
        <w:rPr>
          <w:rFonts w:ascii="Times New Roman"/>
          <w:b w:val="false"/>
          <w:i w:val="false"/>
          <w:color w:val="000000"/>
          <w:sz w:val="28"/>
        </w:rPr>
        <w:t>
      өз өкілеттіктері мен функцияларының бір бөлігін беру;</w:t>
      </w:r>
    </w:p>
    <w:bookmarkEnd w:id="1333"/>
    <w:bookmarkStart w:name="z1365" w:id="1334"/>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1334"/>
    <w:bookmarkStart w:name="z1366" w:id="1335"/>
    <w:p>
      <w:pPr>
        <w:spacing w:after="0"/>
        <w:ind w:left="0"/>
        <w:jc w:val="both"/>
      </w:pPr>
      <w:r>
        <w:rPr>
          <w:rFonts w:ascii="Times New Roman"/>
          <w:b w:val="false"/>
          <w:i w:val="false"/>
          <w:color w:val="000000"/>
          <w:sz w:val="28"/>
        </w:rPr>
        <w:t>
      2)міндеттері:</w:t>
      </w:r>
    </w:p>
    <w:bookmarkEnd w:id="1335"/>
    <w:bookmarkStart w:name="z1367" w:id="1336"/>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1336"/>
    <w:bookmarkStart w:name="z1368" w:id="133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1337"/>
    <w:bookmarkStart w:name="z1369" w:id="1338"/>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1338"/>
    <w:bookmarkStart w:name="z1370" w:id="1339"/>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1339"/>
    <w:bookmarkStart w:name="z1371" w:id="1340"/>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bookmarkEnd w:id="1340"/>
    <w:bookmarkStart w:name="z1372" w:id="1341"/>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bookmarkEnd w:id="1341"/>
    <w:bookmarkStart w:name="z1373" w:id="1342"/>
    <w:p>
      <w:pPr>
        <w:spacing w:after="0"/>
        <w:ind w:left="0"/>
        <w:jc w:val="both"/>
      </w:pPr>
      <w:r>
        <w:rPr>
          <w:rFonts w:ascii="Times New Roman"/>
          <w:b w:val="false"/>
          <w:i w:val="false"/>
          <w:color w:val="000000"/>
          <w:sz w:val="28"/>
        </w:rPr>
        <w:t>
      ҚР "Азаматтық қорғау туралы" Заңында көзделген талаптардың орындалуын қамтамасыз ету;</w:t>
      </w:r>
    </w:p>
    <w:bookmarkEnd w:id="1342"/>
    <w:bookmarkStart w:name="z1374" w:id="1343"/>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1343"/>
    <w:bookmarkStart w:name="z1375" w:id="1344"/>
    <w:p>
      <w:pPr>
        <w:spacing w:after="0"/>
        <w:ind w:left="0"/>
        <w:jc w:val="both"/>
      </w:pPr>
      <w:r>
        <w:rPr>
          <w:rFonts w:ascii="Times New Roman"/>
          <w:b w:val="false"/>
          <w:i w:val="false"/>
          <w:color w:val="000000"/>
          <w:sz w:val="28"/>
        </w:rPr>
        <w:t>
      15. Функциялары:</w:t>
      </w:r>
    </w:p>
    <w:bookmarkEnd w:id="1344"/>
    <w:bookmarkStart w:name="z1376" w:id="1345"/>
    <w:p>
      <w:pPr>
        <w:spacing w:after="0"/>
        <w:ind w:left="0"/>
        <w:jc w:val="both"/>
      </w:pPr>
      <w:r>
        <w:rPr>
          <w:rFonts w:ascii="Times New Roman"/>
          <w:b w:val="false"/>
          <w:i w:val="false"/>
          <w:color w:val="000000"/>
          <w:sz w:val="28"/>
        </w:rPr>
        <w:t>
      1)білім беру саласындағы мемлекеттік саясатты іске асыру;</w:t>
      </w:r>
    </w:p>
    <w:bookmarkEnd w:id="1345"/>
    <w:bookmarkStart w:name="z1377" w:id="1346"/>
    <w:p>
      <w:pPr>
        <w:spacing w:after="0"/>
        <w:ind w:left="0"/>
        <w:jc w:val="both"/>
      </w:pPr>
      <w:r>
        <w:rPr>
          <w:rFonts w:ascii="Times New Roman"/>
          <w:b w:val="false"/>
          <w:i w:val="false"/>
          <w:color w:val="000000"/>
          <w:sz w:val="28"/>
        </w:rPr>
        <w:t>
      2)бастауыш, негізгі орта және кешкі (ауысымды) оқу нысанын қоса алғанда, жалпы орта білім беру және интернат үлгісіндегі ұйымдар арқылы ұсынылатын жалпы орта білім беретін мемлекеттік білім беру ұйымдарында (қылмыстық-атқару (пенитенциарлық) жүйесінің түзеу мекемелеріндегі білім беру ұйымдарын қоспағанда) білім беруді қамтамасыз ету;</w:t>
      </w:r>
    </w:p>
    <w:bookmarkEnd w:id="1346"/>
    <w:bookmarkStart w:name="z1378" w:id="1347"/>
    <w:p>
      <w:pPr>
        <w:spacing w:after="0"/>
        <w:ind w:left="0"/>
        <w:jc w:val="both"/>
      </w:pPr>
      <w:r>
        <w:rPr>
          <w:rFonts w:ascii="Times New Roman"/>
          <w:b w:val="false"/>
          <w:i w:val="false"/>
          <w:color w:val="000000"/>
          <w:sz w:val="28"/>
        </w:rPr>
        <w:t>
      3)тірек мектептердің (ресурс орталықтарының) жұмыс істеуін, оның ішінде олардың шағын жинақты мектептермен өзара іс-қимылын қамтамасыз ету;</w:t>
      </w:r>
    </w:p>
    <w:bookmarkEnd w:id="1347"/>
    <w:bookmarkStart w:name="z1379" w:id="1348"/>
    <w:p>
      <w:pPr>
        <w:spacing w:after="0"/>
        <w:ind w:left="0"/>
        <w:jc w:val="both"/>
      </w:pPr>
      <w:r>
        <w:rPr>
          <w:rFonts w:ascii="Times New Roman"/>
          <w:b w:val="false"/>
          <w:i w:val="false"/>
          <w:color w:val="000000"/>
          <w:sz w:val="28"/>
        </w:rPr>
        <w:t>
      4)техникалық және кәсіптік, орта білімнен кейінгі білім беруді қамтамасыз ету;</w:t>
      </w:r>
    </w:p>
    <w:bookmarkEnd w:id="1348"/>
    <w:bookmarkStart w:name="z1380" w:id="1349"/>
    <w:p>
      <w:pPr>
        <w:spacing w:after="0"/>
        <w:ind w:left="0"/>
        <w:jc w:val="both"/>
      </w:pPr>
      <w:r>
        <w:rPr>
          <w:rFonts w:ascii="Times New Roman"/>
          <w:b w:val="false"/>
          <w:i w:val="false"/>
          <w:color w:val="000000"/>
          <w:sz w:val="28"/>
        </w:rPr>
        <w:t>
      5)ерекше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ету;</w:t>
      </w:r>
    </w:p>
    <w:bookmarkEnd w:id="1349"/>
    <w:bookmarkStart w:name="z1381" w:id="1350"/>
    <w:p>
      <w:pPr>
        <w:spacing w:after="0"/>
        <w:ind w:left="0"/>
        <w:jc w:val="both"/>
      </w:pPr>
      <w:r>
        <w:rPr>
          <w:rFonts w:ascii="Times New Roman"/>
          <w:b w:val="false"/>
          <w:i w:val="false"/>
          <w:color w:val="000000"/>
          <w:sz w:val="28"/>
        </w:rPr>
        <w:t>
      6)мамандандырылған білім беру ұйымдарында дарынды балаларды оқытуды қамтамасыз ету;</w:t>
      </w:r>
    </w:p>
    <w:bookmarkEnd w:id="1350"/>
    <w:bookmarkStart w:name="z1382" w:id="1351"/>
    <w:p>
      <w:pPr>
        <w:spacing w:after="0"/>
        <w:ind w:left="0"/>
        <w:jc w:val="both"/>
      </w:pPr>
      <w:r>
        <w:rPr>
          <w:rFonts w:ascii="Times New Roman"/>
          <w:b w:val="false"/>
          <w:i w:val="false"/>
          <w:color w:val="000000"/>
          <w:sz w:val="28"/>
        </w:rPr>
        <w:t>
      7)мектепке дейінгі жастағы және мектеп жасындағы балаларды есепке алуды, орта білім алғанға дейін оларды оқытуды ұйымдастыру;</w:t>
      </w:r>
    </w:p>
    <w:bookmarkEnd w:id="1351"/>
    <w:bookmarkStart w:name="z1383" w:id="1352"/>
    <w:p>
      <w:pPr>
        <w:spacing w:after="0"/>
        <w:ind w:left="0"/>
        <w:jc w:val="both"/>
      </w:pPr>
      <w:r>
        <w:rPr>
          <w:rFonts w:ascii="Times New Roman"/>
          <w:b w:val="false"/>
          <w:i w:val="false"/>
          <w:color w:val="000000"/>
          <w:sz w:val="28"/>
        </w:rPr>
        <w:t>
      8)мектепке дейiнгi тәрбие мен оқытуға мемлекеттiк бiлiм беру тапсырысын орналастыруды қамтамасыз ету;</w:t>
      </w:r>
    </w:p>
    <w:bookmarkEnd w:id="1352"/>
    <w:bookmarkStart w:name="z1384" w:id="1353"/>
    <w:p>
      <w:pPr>
        <w:spacing w:after="0"/>
        <w:ind w:left="0"/>
        <w:jc w:val="both"/>
      </w:pPr>
      <w:r>
        <w:rPr>
          <w:rFonts w:ascii="Times New Roman"/>
          <w:b w:val="false"/>
          <w:i w:val="false"/>
          <w:color w:val="000000"/>
          <w:sz w:val="28"/>
        </w:rPr>
        <w:t>
      9)білім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bookmarkEnd w:id="1353"/>
    <w:bookmarkStart w:name="z1385" w:id="1354"/>
    <w:p>
      <w:pPr>
        <w:spacing w:after="0"/>
        <w:ind w:left="0"/>
        <w:jc w:val="both"/>
      </w:pPr>
      <w:r>
        <w:rPr>
          <w:rFonts w:ascii="Times New Roman"/>
          <w:b w:val="false"/>
          <w:i w:val="false"/>
          <w:color w:val="000000"/>
          <w:sz w:val="28"/>
        </w:rPr>
        <w:t>
      10)Қазақстан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құру, қайта ұйымдастыру және тарату туралы облыс әкімдігіне ұсыныс енгізу;</w:t>
      </w:r>
    </w:p>
    <w:bookmarkEnd w:id="1354"/>
    <w:bookmarkStart w:name="z1386" w:id="1355"/>
    <w:p>
      <w:pPr>
        <w:spacing w:after="0"/>
        <w:ind w:left="0"/>
        <w:jc w:val="both"/>
      </w:pPr>
      <w:r>
        <w:rPr>
          <w:rFonts w:ascii="Times New Roman"/>
          <w:b w:val="false"/>
          <w:i w:val="false"/>
          <w:color w:val="000000"/>
          <w:sz w:val="28"/>
        </w:rPr>
        <w:t>
      11)Қазақстан Республикасының заңнамасына сәйкес Білім беру инфрақұрылымын қолдау қорының қаражаты есебінен орта білім беру объектілерін салуды, реконструкциялауды қамтамасыз ету бойынша шаралар қабылдау;</w:t>
      </w:r>
    </w:p>
    <w:bookmarkEnd w:id="1355"/>
    <w:bookmarkStart w:name="z1387" w:id="1356"/>
    <w:p>
      <w:pPr>
        <w:spacing w:after="0"/>
        <w:ind w:left="0"/>
        <w:jc w:val="both"/>
      </w:pPr>
      <w:r>
        <w:rPr>
          <w:rFonts w:ascii="Times New Roman"/>
          <w:b w:val="false"/>
          <w:i w:val="false"/>
          <w:color w:val="000000"/>
          <w:sz w:val="28"/>
        </w:rPr>
        <w:t>
      12)отыз жылдан көп пайдаланылып отырған мемлекеттік мектепке дейінгі ұйымдардың, орта, техникалық және кәсіптік, орта білімнен кейінгі және қосымша білім беру ұйымдарының (қылмыстық-атқару (пенитенциарлық) жүйесінің түзеу мекемелеріндегі білім беру ұйымдарын қоспағанда) жай-күйін әрбір бес жыл сайын авариялығы тұрғысынан зерттеп-қарауды, сондай-ақ сейсмикалық қауіпті өңірлерде орналасқан мемлекеттік мектепке дейінгі ұйымдарды, орта, техникалық және кәсіптік, орта білімнен кейінгі және қосымша білім беру ұйымдарын сейсмикалық беріктігі тұрғысынан зерттеп-қарауды қамтамасыз ету бойынша шаралар қабылдау;</w:t>
      </w:r>
    </w:p>
    <w:bookmarkEnd w:id="1356"/>
    <w:bookmarkStart w:name="z1388" w:id="1357"/>
    <w:p>
      <w:pPr>
        <w:spacing w:after="0"/>
        <w:ind w:left="0"/>
        <w:jc w:val="both"/>
      </w:pPr>
      <w:r>
        <w:rPr>
          <w:rFonts w:ascii="Times New Roman"/>
          <w:b w:val="false"/>
          <w:i w:val="false"/>
          <w:color w:val="000000"/>
          <w:sz w:val="28"/>
        </w:rPr>
        <w:t>
      13)мектепке дейiнгi тәрбие мен оқытуға мемлекеттiк бiлiм беру тапсырысын, ата-ана төлемақысының мөлшерін бекiту туралы облыс әкімдігіне ұсыныс енгізу;</w:t>
      </w:r>
    </w:p>
    <w:bookmarkEnd w:id="1357"/>
    <w:bookmarkStart w:name="z1389" w:id="1358"/>
    <w:p>
      <w:pPr>
        <w:spacing w:after="0"/>
        <w:ind w:left="0"/>
        <w:jc w:val="both"/>
      </w:pPr>
      <w:r>
        <w:rPr>
          <w:rFonts w:ascii="Times New Roman"/>
          <w:b w:val="false"/>
          <w:i w:val="false"/>
          <w:color w:val="000000"/>
          <w:sz w:val="28"/>
        </w:rPr>
        <w:t>
      14)жоғары және жоғары оқу орнынан кейінгі білімі бар кадрларды даярлауға арналған мемлекеттік білім беру тапсырысын бекіту туралы облыс әкімдігіне ұсыныс енгізу;</w:t>
      </w:r>
    </w:p>
    <w:bookmarkEnd w:id="1358"/>
    <w:bookmarkStart w:name="z1390" w:id="1359"/>
    <w:p>
      <w:pPr>
        <w:spacing w:after="0"/>
        <w:ind w:left="0"/>
        <w:jc w:val="both"/>
      </w:pPr>
      <w:r>
        <w:rPr>
          <w:rFonts w:ascii="Times New Roman"/>
          <w:b w:val="false"/>
          <w:i w:val="false"/>
          <w:color w:val="000000"/>
          <w:sz w:val="28"/>
        </w:rPr>
        <w:t>
      15)өңірлік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орналастыру туралы облыс әкімдігіне ұсыныс енгізу;</w:t>
      </w:r>
    </w:p>
    <w:bookmarkEnd w:id="1359"/>
    <w:bookmarkStart w:name="z1391" w:id="1360"/>
    <w:p>
      <w:pPr>
        <w:spacing w:after="0"/>
        <w:ind w:left="0"/>
        <w:jc w:val="both"/>
      </w:pPr>
      <w:r>
        <w:rPr>
          <w:rFonts w:ascii="Times New Roman"/>
          <w:b w:val="false"/>
          <w:i w:val="false"/>
          <w:color w:val="000000"/>
          <w:sz w:val="28"/>
        </w:rPr>
        <w:t>
      16)мемлекеттік білім беру ұйымдарында орта білім беруге мемлекеттік білім беру тапсырысын бекіту туралы облыс әкімдігіне ұсыныс енгізу;</w:t>
      </w:r>
    </w:p>
    <w:bookmarkEnd w:id="1360"/>
    <w:bookmarkStart w:name="z1392" w:id="1361"/>
    <w:p>
      <w:pPr>
        <w:spacing w:after="0"/>
        <w:ind w:left="0"/>
        <w:jc w:val="both"/>
      </w:pPr>
      <w:r>
        <w:rPr>
          <w:rFonts w:ascii="Times New Roman"/>
          <w:b w:val="false"/>
          <w:i w:val="false"/>
          <w:color w:val="000000"/>
          <w:sz w:val="28"/>
        </w:rPr>
        <w:t>
      17)техникалық және кәсіптік, орта білімнен кейінгі білімі бар кадрларды даярлауға арналған мемлекеттік білім беру тапсырысын бекіту туралы облыс әкімдігіне ұсыныс енгізу;</w:t>
      </w:r>
    </w:p>
    <w:bookmarkEnd w:id="1361"/>
    <w:bookmarkStart w:name="z1393" w:id="1362"/>
    <w:p>
      <w:pPr>
        <w:spacing w:after="0"/>
        <w:ind w:left="0"/>
        <w:jc w:val="both"/>
      </w:pPr>
      <w:r>
        <w:rPr>
          <w:rFonts w:ascii="Times New Roman"/>
          <w:b w:val="false"/>
          <w:i w:val="false"/>
          <w:color w:val="000000"/>
          <w:sz w:val="28"/>
        </w:rPr>
        <w:t>
      18)тиісті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бекіту туралы облыс әкімдігіне ұсыныс енгізу;</w:t>
      </w:r>
    </w:p>
    <w:bookmarkEnd w:id="1362"/>
    <w:bookmarkStart w:name="z1394" w:id="1363"/>
    <w:p>
      <w:pPr>
        <w:spacing w:after="0"/>
        <w:ind w:left="0"/>
        <w:jc w:val="both"/>
      </w:pPr>
      <w:r>
        <w:rPr>
          <w:rFonts w:ascii="Times New Roman"/>
          <w:b w:val="false"/>
          <w:i w:val="false"/>
          <w:color w:val="000000"/>
          <w:sz w:val="28"/>
        </w:rPr>
        <w:t>
      19)тиісті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бекіту және орналастыру туралы облыс әкімдігіне ұсыныс енгізу;</w:t>
      </w:r>
    </w:p>
    <w:bookmarkEnd w:id="1363"/>
    <w:bookmarkStart w:name="z1395" w:id="1364"/>
    <w:p>
      <w:pPr>
        <w:spacing w:after="0"/>
        <w:ind w:left="0"/>
        <w:jc w:val="both"/>
      </w:pPr>
      <w:r>
        <w:rPr>
          <w:rFonts w:ascii="Times New Roman"/>
          <w:b w:val="false"/>
          <w:i w:val="false"/>
          <w:color w:val="000000"/>
          <w:sz w:val="28"/>
        </w:rPr>
        <w:t>
      20)білім алушылардың ұлттық бірыңғай тестілеуге қатысуын ұйымдастыру;</w:t>
      </w:r>
    </w:p>
    <w:bookmarkEnd w:id="1364"/>
    <w:bookmarkStart w:name="z1396" w:id="1365"/>
    <w:p>
      <w:pPr>
        <w:spacing w:after="0"/>
        <w:ind w:left="0"/>
        <w:jc w:val="both"/>
      </w:pPr>
      <w:r>
        <w:rPr>
          <w:rFonts w:ascii="Times New Roman"/>
          <w:b w:val="false"/>
          <w:i w:val="false"/>
          <w:color w:val="000000"/>
          <w:sz w:val="28"/>
        </w:rPr>
        <w:t>
      21)техникалық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асыру;</w:t>
      </w:r>
    </w:p>
    <w:bookmarkEnd w:id="1365"/>
    <w:bookmarkStart w:name="z1397" w:id="1366"/>
    <w:p>
      <w:pPr>
        <w:spacing w:after="0"/>
        <w:ind w:left="0"/>
        <w:jc w:val="both"/>
      </w:pPr>
      <w:r>
        <w:rPr>
          <w:rFonts w:ascii="Times New Roman"/>
          <w:b w:val="false"/>
          <w:i w:val="false"/>
          <w:color w:val="000000"/>
          <w:sz w:val="28"/>
        </w:rPr>
        <w:t>
      22)бастауыш,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bookmarkEnd w:id="1366"/>
    <w:bookmarkStart w:name="z1398" w:id="1367"/>
    <w:p>
      <w:pPr>
        <w:spacing w:after="0"/>
        <w:ind w:left="0"/>
        <w:jc w:val="both"/>
      </w:pPr>
      <w:r>
        <w:rPr>
          <w:rFonts w:ascii="Times New Roman"/>
          <w:b w:val="false"/>
          <w:i w:val="false"/>
          <w:color w:val="000000"/>
          <w:sz w:val="28"/>
        </w:rPr>
        <w:t>
      23)облыстық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bookmarkEnd w:id="1367"/>
    <w:bookmarkStart w:name="z1399" w:id="1368"/>
    <w:p>
      <w:pPr>
        <w:spacing w:after="0"/>
        <w:ind w:left="0"/>
        <w:jc w:val="both"/>
      </w:pPr>
      <w:r>
        <w:rPr>
          <w:rFonts w:ascii="Times New Roman"/>
          <w:b w:val="false"/>
          <w:i w:val="false"/>
          <w:color w:val="000000"/>
          <w:sz w:val="28"/>
        </w:rPr>
        <w:t>
      24)мемлекеттік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ету;</w:t>
      </w:r>
    </w:p>
    <w:bookmarkEnd w:id="1368"/>
    <w:bookmarkStart w:name="z1400" w:id="1369"/>
    <w:p>
      <w:pPr>
        <w:spacing w:after="0"/>
        <w:ind w:left="0"/>
        <w:jc w:val="both"/>
      </w:pPr>
      <w:r>
        <w:rPr>
          <w:rFonts w:ascii="Times New Roman"/>
          <w:b w:val="false"/>
          <w:i w:val="false"/>
          <w:color w:val="000000"/>
          <w:sz w:val="28"/>
        </w:rPr>
        <w:t>
      25)жыл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ұйымдастыру;</w:t>
      </w:r>
    </w:p>
    <w:bookmarkEnd w:id="1369"/>
    <w:bookmarkStart w:name="z1401" w:id="1370"/>
    <w:p>
      <w:pPr>
        <w:spacing w:after="0"/>
        <w:ind w:left="0"/>
        <w:jc w:val="both"/>
      </w:pPr>
      <w:r>
        <w:rPr>
          <w:rFonts w:ascii="Times New Roman"/>
          <w:b w:val="false"/>
          <w:i w:val="false"/>
          <w:color w:val="000000"/>
          <w:sz w:val="28"/>
        </w:rPr>
        <w:t>
      26)ерекше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ету;</w:t>
      </w:r>
    </w:p>
    <w:bookmarkEnd w:id="1370"/>
    <w:bookmarkStart w:name="z1402" w:id="1371"/>
    <w:p>
      <w:pPr>
        <w:spacing w:after="0"/>
        <w:ind w:left="0"/>
        <w:jc w:val="both"/>
      </w:pPr>
      <w:r>
        <w:rPr>
          <w:rFonts w:ascii="Times New Roman"/>
          <w:b w:val="false"/>
          <w:i w:val="false"/>
          <w:color w:val="000000"/>
          <w:sz w:val="28"/>
        </w:rPr>
        <w:t>
      27)мектепке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ұйымдастыру;</w:t>
      </w:r>
    </w:p>
    <w:bookmarkEnd w:id="1371"/>
    <w:bookmarkStart w:name="z1403" w:id="1372"/>
    <w:p>
      <w:pPr>
        <w:spacing w:after="0"/>
        <w:ind w:left="0"/>
        <w:jc w:val="both"/>
      </w:pPr>
      <w:r>
        <w:rPr>
          <w:rFonts w:ascii="Times New Roman"/>
          <w:b w:val="false"/>
          <w:i w:val="false"/>
          <w:color w:val="000000"/>
          <w:sz w:val="28"/>
        </w:rPr>
        <w:t>
      28)мектепке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ұйымдастыру;</w:t>
      </w:r>
    </w:p>
    <w:bookmarkEnd w:id="1372"/>
    <w:bookmarkStart w:name="z1404" w:id="1373"/>
    <w:p>
      <w:pPr>
        <w:spacing w:after="0"/>
        <w:ind w:left="0"/>
        <w:jc w:val="both"/>
      </w:pPr>
      <w:r>
        <w:rPr>
          <w:rFonts w:ascii="Times New Roman"/>
          <w:b w:val="false"/>
          <w:i w:val="false"/>
          <w:color w:val="000000"/>
          <w:sz w:val="28"/>
        </w:rPr>
        <w:t>
      29)облыстық және аудандық (облыстық маңызы бар қала) деңгейлерде жүзеге асырылатын балаларға қосымша білім беруді қамтамасыз ету;</w:t>
      </w:r>
    </w:p>
    <w:bookmarkEnd w:id="1373"/>
    <w:bookmarkStart w:name="z1405" w:id="1374"/>
    <w:p>
      <w:pPr>
        <w:spacing w:after="0"/>
        <w:ind w:left="0"/>
        <w:jc w:val="both"/>
      </w:pPr>
      <w:r>
        <w:rPr>
          <w:rFonts w:ascii="Times New Roman"/>
          <w:b w:val="false"/>
          <w:i w:val="false"/>
          <w:color w:val="000000"/>
          <w:sz w:val="28"/>
        </w:rPr>
        <w:t>
      30)бюджет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ұйымдастыру;</w:t>
      </w:r>
    </w:p>
    <w:bookmarkEnd w:id="1374"/>
    <w:bookmarkStart w:name="z1406" w:id="1375"/>
    <w:p>
      <w:pPr>
        <w:spacing w:after="0"/>
        <w:ind w:left="0"/>
        <w:jc w:val="both"/>
      </w:pPr>
      <w:r>
        <w:rPr>
          <w:rFonts w:ascii="Times New Roman"/>
          <w:b w:val="false"/>
          <w:i w:val="false"/>
          <w:color w:val="000000"/>
          <w:sz w:val="28"/>
        </w:rPr>
        <w:t>
      31)балалар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ету;</w:t>
      </w:r>
    </w:p>
    <w:bookmarkEnd w:id="1375"/>
    <w:bookmarkStart w:name="z1407" w:id="1376"/>
    <w:p>
      <w:pPr>
        <w:spacing w:after="0"/>
        <w:ind w:left="0"/>
        <w:jc w:val="both"/>
      </w:pPr>
      <w:r>
        <w:rPr>
          <w:rFonts w:ascii="Times New Roman"/>
          <w:b w:val="false"/>
          <w:i w:val="false"/>
          <w:color w:val="000000"/>
          <w:sz w:val="28"/>
        </w:rPr>
        <w:t>
      32)дамуында проблемалары бар балалар мен жасөспірімдерді оңалтуды және әлеуметтік бейімдеуді қамтамасыз ету;</w:t>
      </w:r>
    </w:p>
    <w:bookmarkEnd w:id="1376"/>
    <w:bookmarkStart w:name="z1408" w:id="1377"/>
    <w:p>
      <w:pPr>
        <w:spacing w:after="0"/>
        <w:ind w:left="0"/>
        <w:jc w:val="both"/>
      </w:pPr>
      <w:r>
        <w:rPr>
          <w:rFonts w:ascii="Times New Roman"/>
          <w:b w:val="false"/>
          <w:i w:val="false"/>
          <w:color w:val="000000"/>
          <w:sz w:val="28"/>
        </w:rPr>
        <w:t>
      33)жетім балаларды, ата-анаcының қамқорлығынсыз қалған балаларды белгіленген тәртіппен мемлекеттік қамтамасыз етуді жүзеге асыру;</w:t>
      </w:r>
    </w:p>
    <w:bookmarkEnd w:id="1377"/>
    <w:bookmarkStart w:name="z1409" w:id="1378"/>
    <w:p>
      <w:pPr>
        <w:spacing w:after="0"/>
        <w:ind w:left="0"/>
        <w:jc w:val="both"/>
      </w:pPr>
      <w:r>
        <w:rPr>
          <w:rFonts w:ascii="Times New Roman"/>
          <w:b w:val="false"/>
          <w:i w:val="false"/>
          <w:color w:val="000000"/>
          <w:sz w:val="28"/>
        </w:rPr>
        <w:t>
      34)мектепке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көрсету;</w:t>
      </w:r>
    </w:p>
    <w:bookmarkEnd w:id="1378"/>
    <w:bookmarkStart w:name="z1410" w:id="1379"/>
    <w:p>
      <w:pPr>
        <w:spacing w:after="0"/>
        <w:ind w:left="0"/>
        <w:jc w:val="both"/>
      </w:pPr>
      <w:r>
        <w:rPr>
          <w:rFonts w:ascii="Times New Roman"/>
          <w:b w:val="false"/>
          <w:i w:val="false"/>
          <w:color w:val="000000"/>
          <w:sz w:val="28"/>
        </w:rPr>
        <w:t>
      35)Қазақстан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p>
    <w:bookmarkEnd w:id="1379"/>
    <w:bookmarkStart w:name="z1411" w:id="1380"/>
    <w:p>
      <w:pPr>
        <w:spacing w:after="0"/>
        <w:ind w:left="0"/>
        <w:jc w:val="both"/>
      </w:pPr>
      <w:r>
        <w:rPr>
          <w:rFonts w:ascii="Times New Roman"/>
          <w:b w:val="false"/>
          <w:i w:val="false"/>
          <w:color w:val="000000"/>
          <w:sz w:val="28"/>
        </w:rPr>
        <w:t>
      36)техникалық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жәрдемдесу;</w:t>
      </w:r>
    </w:p>
    <w:bookmarkEnd w:id="1380"/>
    <w:bookmarkStart w:name="z1412" w:id="1381"/>
    <w:p>
      <w:pPr>
        <w:spacing w:after="0"/>
        <w:ind w:left="0"/>
        <w:jc w:val="both"/>
      </w:pPr>
      <w:r>
        <w:rPr>
          <w:rFonts w:ascii="Times New Roman"/>
          <w:b w:val="false"/>
          <w:i w:val="false"/>
          <w:color w:val="000000"/>
          <w:sz w:val="28"/>
        </w:rPr>
        <w:t>
      37)берілген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ұсыну;</w:t>
      </w:r>
    </w:p>
    <w:bookmarkEnd w:id="1381"/>
    <w:bookmarkStart w:name="z1413" w:id="1382"/>
    <w:p>
      <w:pPr>
        <w:spacing w:after="0"/>
        <w:ind w:left="0"/>
        <w:jc w:val="both"/>
      </w:pPr>
      <w:r>
        <w:rPr>
          <w:rFonts w:ascii="Times New Roman"/>
          <w:b w:val="false"/>
          <w:i w:val="false"/>
          <w:color w:val="000000"/>
          <w:sz w:val="28"/>
        </w:rPr>
        <w:t>
      38)мәслихатқа білім алушылардың қоғамдық көлікте (таксиден басқа) жеңілдікпен жол жүруі туралы ұсыныстар енгізу;</w:t>
      </w:r>
    </w:p>
    <w:bookmarkEnd w:id="1382"/>
    <w:bookmarkStart w:name="z1414" w:id="1383"/>
    <w:p>
      <w:pPr>
        <w:spacing w:after="0"/>
        <w:ind w:left="0"/>
        <w:jc w:val="both"/>
      </w:pPr>
      <w:r>
        <w:rPr>
          <w:rFonts w:ascii="Times New Roman"/>
          <w:b w:val="false"/>
          <w:i w:val="false"/>
          <w:color w:val="000000"/>
          <w:sz w:val="28"/>
        </w:rPr>
        <w:t>
      39)білім беру мониторингін жүзеге асыру;</w:t>
      </w:r>
    </w:p>
    <w:bookmarkEnd w:id="1383"/>
    <w:bookmarkStart w:name="z1415" w:id="1384"/>
    <w:p>
      <w:pPr>
        <w:spacing w:after="0"/>
        <w:ind w:left="0"/>
        <w:jc w:val="both"/>
      </w:pPr>
      <w:r>
        <w:rPr>
          <w:rFonts w:ascii="Times New Roman"/>
          <w:b w:val="false"/>
          <w:i w:val="false"/>
          <w:color w:val="000000"/>
          <w:sz w:val="28"/>
        </w:rPr>
        <w:t>
      40)жыл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ету;</w:t>
      </w:r>
    </w:p>
    <w:bookmarkEnd w:id="1384"/>
    <w:bookmarkStart w:name="z1416" w:id="1385"/>
    <w:p>
      <w:pPr>
        <w:spacing w:after="0"/>
        <w:ind w:left="0"/>
        <w:jc w:val="both"/>
      </w:pPr>
      <w:r>
        <w:rPr>
          <w:rFonts w:ascii="Times New Roman"/>
          <w:b w:val="false"/>
          <w:i w:val="false"/>
          <w:color w:val="000000"/>
          <w:sz w:val="28"/>
        </w:rPr>
        <w:t>
      41)кәмелетке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ету;</w:t>
      </w:r>
    </w:p>
    <w:bookmarkEnd w:id="1385"/>
    <w:bookmarkStart w:name="z1417" w:id="1386"/>
    <w:p>
      <w:pPr>
        <w:spacing w:after="0"/>
        <w:ind w:left="0"/>
        <w:jc w:val="both"/>
      </w:pPr>
      <w:r>
        <w:rPr>
          <w:rFonts w:ascii="Times New Roman"/>
          <w:b w:val="false"/>
          <w:i w:val="false"/>
          <w:color w:val="000000"/>
          <w:sz w:val="28"/>
        </w:rPr>
        <w:t>
      42)кәмелетке толмағандарды бейімдеу орталықтарында және арнаулы әлеуметтік қызметтерге мұқтаж балаларды қолдау орталықтарында ұсталатын адамдарға жағдай жасау;</w:t>
      </w:r>
    </w:p>
    <w:bookmarkEnd w:id="1386"/>
    <w:bookmarkStart w:name="z1418" w:id="1387"/>
    <w:p>
      <w:pPr>
        <w:spacing w:after="0"/>
        <w:ind w:left="0"/>
        <w:jc w:val="both"/>
      </w:pPr>
      <w:r>
        <w:rPr>
          <w:rFonts w:ascii="Times New Roman"/>
          <w:b w:val="false"/>
          <w:i w:val="false"/>
          <w:color w:val="000000"/>
          <w:sz w:val="28"/>
        </w:rPr>
        <w:t>
      43)қамқоршылық кеңестерге жәрдем көрсету;</w:t>
      </w:r>
    </w:p>
    <w:bookmarkEnd w:id="1387"/>
    <w:bookmarkStart w:name="z1419" w:id="1388"/>
    <w:p>
      <w:pPr>
        <w:spacing w:after="0"/>
        <w:ind w:left="0"/>
        <w:jc w:val="both"/>
      </w:pPr>
      <w:r>
        <w:rPr>
          <w:rFonts w:ascii="Times New Roman"/>
          <w:b w:val="false"/>
          <w:i w:val="false"/>
          <w:color w:val="000000"/>
          <w:sz w:val="28"/>
        </w:rPr>
        <w:t>
      44)мемлекеттік білім беру ұйымдарының сапалы кадрмен қамтамасыз етілуін ұйымдастыру және жүзеге асыру;</w:t>
      </w:r>
    </w:p>
    <w:bookmarkEnd w:id="1388"/>
    <w:bookmarkStart w:name="z1420" w:id="1389"/>
    <w:p>
      <w:pPr>
        <w:spacing w:after="0"/>
        <w:ind w:left="0"/>
        <w:jc w:val="both"/>
      </w:pPr>
      <w:r>
        <w:rPr>
          <w:rFonts w:ascii="Times New Roman"/>
          <w:b w:val="false"/>
          <w:i w:val="false"/>
          <w:color w:val="000000"/>
          <w:sz w:val="28"/>
        </w:rPr>
        <w:t>
      45)конкурс жеңімпаздарына – мемлекеттік орта білім беру ұйымдарына "Орта білім беретін үздік ұйым" грантын төлеу;</w:t>
      </w:r>
    </w:p>
    <w:bookmarkEnd w:id="1389"/>
    <w:bookmarkStart w:name="z1421" w:id="1390"/>
    <w:p>
      <w:pPr>
        <w:spacing w:after="0"/>
        <w:ind w:left="0"/>
        <w:jc w:val="both"/>
      </w:pPr>
      <w:r>
        <w:rPr>
          <w:rFonts w:ascii="Times New Roman"/>
          <w:b w:val="false"/>
          <w:i w:val="false"/>
          <w:color w:val="000000"/>
          <w:sz w:val="28"/>
        </w:rPr>
        <w:t>
      46)негізгі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беру;</w:t>
      </w:r>
    </w:p>
    <w:bookmarkEnd w:id="1390"/>
    <w:bookmarkStart w:name="z1422" w:id="1391"/>
    <w:p>
      <w:pPr>
        <w:spacing w:after="0"/>
        <w:ind w:left="0"/>
        <w:jc w:val="both"/>
      </w:pPr>
      <w:r>
        <w:rPr>
          <w:rFonts w:ascii="Times New Roman"/>
          <w:b w:val="false"/>
          <w:i w:val="false"/>
          <w:color w:val="000000"/>
          <w:sz w:val="28"/>
        </w:rPr>
        <w:t>
      47)әдістемелік кабинеттердің материалдық-техникалық базасын қамтамасыз ету;</w:t>
      </w:r>
    </w:p>
    <w:bookmarkEnd w:id="1391"/>
    <w:bookmarkStart w:name="z1423" w:id="1392"/>
    <w:p>
      <w:pPr>
        <w:spacing w:after="0"/>
        <w:ind w:left="0"/>
        <w:jc w:val="both"/>
      </w:pPr>
      <w:r>
        <w:rPr>
          <w:rFonts w:ascii="Times New Roman"/>
          <w:b w:val="false"/>
          <w:i w:val="false"/>
          <w:color w:val="000000"/>
          <w:sz w:val="28"/>
        </w:rPr>
        <w:t>
      48)білім беру ұйымдарының ішкі тәртіптемесінің үлгілік қағидаларын әзірлеу және бекіту үшін облыс әкімдігіне ұсыныс енгізу;</w:t>
      </w:r>
    </w:p>
    <w:bookmarkEnd w:id="1392"/>
    <w:bookmarkStart w:name="z1424" w:id="1393"/>
    <w:p>
      <w:pPr>
        <w:spacing w:after="0"/>
        <w:ind w:left="0"/>
        <w:jc w:val="both"/>
      </w:pPr>
      <w:r>
        <w:rPr>
          <w:rFonts w:ascii="Times New Roman"/>
          <w:b w:val="false"/>
          <w:i w:val="false"/>
          <w:color w:val="000000"/>
          <w:sz w:val="28"/>
        </w:rPr>
        <w:t>
      49)дуальды оқыту бойынша білікті жұмысшы кадрлар мен орта буын мамандарын даярлауды ұйымдастыруды қамтамасыз ету;</w:t>
      </w:r>
    </w:p>
    <w:bookmarkEnd w:id="1393"/>
    <w:bookmarkStart w:name="z1425" w:id="1394"/>
    <w:p>
      <w:pPr>
        <w:spacing w:after="0"/>
        <w:ind w:left="0"/>
        <w:jc w:val="both"/>
      </w:pPr>
      <w:r>
        <w:rPr>
          <w:rFonts w:ascii="Times New Roman"/>
          <w:b w:val="false"/>
          <w:i w:val="false"/>
          <w:color w:val="000000"/>
          <w:sz w:val="28"/>
        </w:rPr>
        <w:t>
      50)конкурс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төлеу;</w:t>
      </w:r>
    </w:p>
    <w:bookmarkEnd w:id="1394"/>
    <w:bookmarkStart w:name="z1426" w:id="1395"/>
    <w:p>
      <w:pPr>
        <w:spacing w:after="0"/>
        <w:ind w:left="0"/>
        <w:jc w:val="both"/>
      </w:pPr>
      <w:r>
        <w:rPr>
          <w:rFonts w:ascii="Times New Roman"/>
          <w:b w:val="false"/>
          <w:i w:val="false"/>
          <w:color w:val="000000"/>
          <w:sz w:val="28"/>
        </w:rPr>
        <w:t>
      51)білім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ету;</w:t>
      </w:r>
    </w:p>
    <w:bookmarkEnd w:id="1395"/>
    <w:bookmarkStart w:name="z1427" w:id="1396"/>
    <w:p>
      <w:pPr>
        <w:spacing w:after="0"/>
        <w:ind w:left="0"/>
        <w:jc w:val="both"/>
      </w:pPr>
      <w:r>
        <w:rPr>
          <w:rFonts w:ascii="Times New Roman"/>
          <w:b w:val="false"/>
          <w:i w:val="false"/>
          <w:color w:val="000000"/>
          <w:sz w:val="28"/>
        </w:rPr>
        <w:t>
      52)тиісті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ұйымдастыру;</w:t>
      </w:r>
    </w:p>
    <w:bookmarkEnd w:id="1396"/>
    <w:bookmarkStart w:name="z1428" w:id="1397"/>
    <w:p>
      <w:pPr>
        <w:spacing w:after="0"/>
        <w:ind w:left="0"/>
        <w:jc w:val="both"/>
      </w:pPr>
      <w:r>
        <w:rPr>
          <w:rFonts w:ascii="Times New Roman"/>
          <w:b w:val="false"/>
          <w:i w:val="false"/>
          <w:color w:val="000000"/>
          <w:sz w:val="28"/>
        </w:rPr>
        <w:t>
      53)жергілікті ерекшелік белгілері мен құрметті атақтардың сипаттамасын, оларды беру тәртібін, оның ішінде біржолғы сыйақы төлемдерінің мөлшерін әзірлейді және айқындау үшін облыс әкімдігіне ұсынады;</w:t>
      </w:r>
    </w:p>
    <w:bookmarkEnd w:id="1397"/>
    <w:bookmarkStart w:name="z1429" w:id="1398"/>
    <w:p>
      <w:pPr>
        <w:spacing w:after="0"/>
        <w:ind w:left="0"/>
        <w:jc w:val="both"/>
      </w:pPr>
      <w:r>
        <w:rPr>
          <w:rFonts w:ascii="Times New Roman"/>
          <w:b w:val="false"/>
          <w:i w:val="false"/>
          <w:color w:val="000000"/>
          <w:sz w:val="28"/>
        </w:rPr>
        <w:t>
      54)өз құзіреті шегінде мемлекеттік-жекешелік әріптестік саласында бюджеттік бағдарламалар әкімшісінің функцияларын жүзеге асырады;</w:t>
      </w:r>
    </w:p>
    <w:bookmarkEnd w:id="1398"/>
    <w:bookmarkStart w:name="z1430" w:id="1399"/>
    <w:p>
      <w:pPr>
        <w:spacing w:after="0"/>
        <w:ind w:left="0"/>
        <w:jc w:val="both"/>
      </w:pPr>
      <w:r>
        <w:rPr>
          <w:rFonts w:ascii="Times New Roman"/>
          <w:b w:val="false"/>
          <w:i w:val="false"/>
          <w:color w:val="000000"/>
          <w:sz w:val="28"/>
        </w:rPr>
        <w:t>
      55)облыстың коммуналдық қазыналық білім беру кәсіпорындары өндіретін және өткізетін тауарлардың (жұмыстардың, көрсетілетін қызметтердің) бағаларын бекітеді;</w:t>
      </w:r>
    </w:p>
    <w:bookmarkEnd w:id="1399"/>
    <w:bookmarkStart w:name="z1431" w:id="1400"/>
    <w:p>
      <w:pPr>
        <w:spacing w:after="0"/>
        <w:ind w:left="0"/>
        <w:jc w:val="both"/>
      </w:pPr>
      <w:r>
        <w:rPr>
          <w:rFonts w:ascii="Times New Roman"/>
          <w:b w:val="false"/>
          <w:i w:val="false"/>
          <w:color w:val="000000"/>
          <w:sz w:val="28"/>
        </w:rPr>
        <w:t>
      56)облыстың жергілікті атқарушы органына мемлекеттік қызметшілердің, аудандық және қалалық білім бөлімдерінің штат санын бекіту туралы ұсыныстар енгізеді;</w:t>
      </w:r>
    </w:p>
    <w:bookmarkEnd w:id="1400"/>
    <w:bookmarkStart w:name="z1432" w:id="1401"/>
    <w:p>
      <w:pPr>
        <w:spacing w:after="0"/>
        <w:ind w:left="0"/>
        <w:jc w:val="both"/>
      </w:pPr>
      <w:r>
        <w:rPr>
          <w:rFonts w:ascii="Times New Roman"/>
          <w:b w:val="false"/>
          <w:i w:val="false"/>
          <w:color w:val="000000"/>
          <w:sz w:val="28"/>
        </w:rPr>
        <w:t>
      57)аудандық және қалалық білім бөлімі басшысының ұсынуы бойынша аудандардың, облыстық маңызы бар қалалардағы білім бөлімінің құрылымын келіседі;</w:t>
      </w:r>
    </w:p>
    <w:bookmarkEnd w:id="1401"/>
    <w:bookmarkStart w:name="z1433" w:id="1402"/>
    <w:p>
      <w:pPr>
        <w:spacing w:after="0"/>
        <w:ind w:left="0"/>
        <w:jc w:val="both"/>
      </w:pPr>
      <w:r>
        <w:rPr>
          <w:rFonts w:ascii="Times New Roman"/>
          <w:b w:val="false"/>
          <w:i w:val="false"/>
          <w:color w:val="000000"/>
          <w:sz w:val="28"/>
        </w:rPr>
        <w:t>
      58)білім беру саласындағы уәкілетті органмен келісім бойынша облыстың білім беруді басқару құрылымын бекітеді;</w:t>
      </w:r>
    </w:p>
    <w:bookmarkEnd w:id="1402"/>
    <w:bookmarkStart w:name="z1434" w:id="1403"/>
    <w:p>
      <w:pPr>
        <w:spacing w:after="0"/>
        <w:ind w:left="0"/>
        <w:jc w:val="both"/>
      </w:pPr>
      <w:r>
        <w:rPr>
          <w:rFonts w:ascii="Times New Roman"/>
          <w:b w:val="false"/>
          <w:i w:val="false"/>
          <w:color w:val="000000"/>
          <w:sz w:val="28"/>
        </w:rPr>
        <w:t>
      59)ауданның, облыстық маңызы бар қаланың жергілікті атқарушы органымен және білім беру саласындағы уәкілетті органмен келісу бойынша облыс аудандарының, облыстық маңызы бар қалалардың білім бөлімдерінің бірінші басшыларын қызметке тағайындау және қызметтен босату;</w:t>
      </w:r>
    </w:p>
    <w:bookmarkEnd w:id="1403"/>
    <w:bookmarkStart w:name="z1435" w:id="1404"/>
    <w:p>
      <w:pPr>
        <w:spacing w:after="0"/>
        <w:ind w:left="0"/>
        <w:jc w:val="both"/>
      </w:pPr>
      <w:r>
        <w:rPr>
          <w:rFonts w:ascii="Times New Roman"/>
          <w:b w:val="false"/>
          <w:i w:val="false"/>
          <w:color w:val="000000"/>
          <w:sz w:val="28"/>
        </w:rPr>
        <w:t>
      60)Қазақстан Республикасының заңнамаларына сәйкес, өзге де өкілеттіктерді жүзеге асыру.</w:t>
      </w:r>
    </w:p>
    <w:bookmarkEnd w:id="1404"/>
    <w:bookmarkStart w:name="z1436" w:id="140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405"/>
    <w:bookmarkStart w:name="z1437" w:id="1406"/>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406"/>
    <w:bookmarkStart w:name="z1438" w:id="1407"/>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407"/>
    <w:bookmarkStart w:name="z1439" w:id="1408"/>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408"/>
    <w:bookmarkStart w:name="z1440" w:id="1409"/>
    <w:p>
      <w:pPr>
        <w:spacing w:after="0"/>
        <w:ind w:left="0"/>
        <w:jc w:val="both"/>
      </w:pPr>
      <w:r>
        <w:rPr>
          <w:rFonts w:ascii="Times New Roman"/>
          <w:b w:val="false"/>
          <w:i w:val="false"/>
          <w:color w:val="000000"/>
          <w:sz w:val="28"/>
        </w:rPr>
        <w:t>
      19. Басқарманың бірінші басшысының өкілеттіктері:</w:t>
      </w:r>
    </w:p>
    <w:bookmarkEnd w:id="1409"/>
    <w:bookmarkStart w:name="z1441" w:id="1410"/>
    <w:p>
      <w:pPr>
        <w:spacing w:after="0"/>
        <w:ind w:left="0"/>
        <w:jc w:val="both"/>
      </w:pPr>
      <w:r>
        <w:rPr>
          <w:rFonts w:ascii="Times New Roman"/>
          <w:b w:val="false"/>
          <w:i w:val="false"/>
          <w:color w:val="000000"/>
          <w:sz w:val="28"/>
        </w:rPr>
        <w:t>
      1) Басқарманың қызметін ұйымдастырады және басқарады;</w:t>
      </w:r>
    </w:p>
    <w:bookmarkEnd w:id="1410"/>
    <w:bookmarkStart w:name="z1442" w:id="1411"/>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1411"/>
    <w:bookmarkStart w:name="z1443" w:id="1412"/>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1412"/>
    <w:bookmarkStart w:name="z1444" w:id="1413"/>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bookmarkEnd w:id="1413"/>
    <w:bookmarkStart w:name="z1445" w:id="1414"/>
    <w:p>
      <w:pPr>
        <w:spacing w:after="0"/>
        <w:ind w:left="0"/>
        <w:jc w:val="both"/>
      </w:pPr>
      <w:r>
        <w:rPr>
          <w:rFonts w:ascii="Times New Roman"/>
          <w:b w:val="false"/>
          <w:i w:val="false"/>
          <w:color w:val="000000"/>
          <w:sz w:val="28"/>
        </w:rPr>
        <w:t>
      5) Басқарманың атынан сенімхатсыз әрекет етеді;</w:t>
      </w:r>
    </w:p>
    <w:bookmarkEnd w:id="1414"/>
    <w:bookmarkStart w:name="z1446" w:id="1415"/>
    <w:p>
      <w:pPr>
        <w:spacing w:after="0"/>
        <w:ind w:left="0"/>
        <w:jc w:val="both"/>
      </w:pPr>
      <w:r>
        <w:rPr>
          <w:rFonts w:ascii="Times New Roman"/>
          <w:b w:val="false"/>
          <w:i w:val="false"/>
          <w:color w:val="000000"/>
          <w:sz w:val="28"/>
        </w:rPr>
        <w:t>
      6) барлық мемлекеттік органдар мен басқа да ұйымдарда Басқарманың мүддесін білдіреді;</w:t>
      </w:r>
    </w:p>
    <w:bookmarkEnd w:id="1415"/>
    <w:bookmarkStart w:name="z1447" w:id="1416"/>
    <w:p>
      <w:pPr>
        <w:spacing w:after="0"/>
        <w:ind w:left="0"/>
        <w:jc w:val="both"/>
      </w:pPr>
      <w:r>
        <w:rPr>
          <w:rFonts w:ascii="Times New Roman"/>
          <w:b w:val="false"/>
          <w:i w:val="false"/>
          <w:color w:val="000000"/>
          <w:sz w:val="28"/>
        </w:rPr>
        <w:t>
      7) келісімшарттар жасасады;</w:t>
      </w:r>
    </w:p>
    <w:bookmarkEnd w:id="1416"/>
    <w:bookmarkStart w:name="z1448" w:id="1417"/>
    <w:p>
      <w:pPr>
        <w:spacing w:after="0"/>
        <w:ind w:left="0"/>
        <w:jc w:val="both"/>
      </w:pPr>
      <w:r>
        <w:rPr>
          <w:rFonts w:ascii="Times New Roman"/>
          <w:b w:val="false"/>
          <w:i w:val="false"/>
          <w:color w:val="000000"/>
          <w:sz w:val="28"/>
        </w:rPr>
        <w:t>
      8)сенімхаттар береді;</w:t>
      </w:r>
    </w:p>
    <w:bookmarkEnd w:id="1417"/>
    <w:bookmarkStart w:name="z1449" w:id="1418"/>
    <w:p>
      <w:pPr>
        <w:spacing w:after="0"/>
        <w:ind w:left="0"/>
        <w:jc w:val="both"/>
      </w:pPr>
      <w:r>
        <w:rPr>
          <w:rFonts w:ascii="Times New Roman"/>
          <w:b w:val="false"/>
          <w:i w:val="false"/>
          <w:color w:val="000000"/>
          <w:sz w:val="28"/>
        </w:rPr>
        <w:t>
      9)банктік шоттар ашады;</w:t>
      </w:r>
    </w:p>
    <w:bookmarkEnd w:id="1418"/>
    <w:bookmarkStart w:name="z1450" w:id="1419"/>
    <w:p>
      <w:pPr>
        <w:spacing w:after="0"/>
        <w:ind w:left="0"/>
        <w:jc w:val="both"/>
      </w:pPr>
      <w:r>
        <w:rPr>
          <w:rFonts w:ascii="Times New Roman"/>
          <w:b w:val="false"/>
          <w:i w:val="false"/>
          <w:color w:val="000000"/>
          <w:sz w:val="28"/>
        </w:rPr>
        <w:t>
      10)өз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1419"/>
    <w:bookmarkStart w:name="z1451" w:id="1420"/>
    <w:p>
      <w:pPr>
        <w:spacing w:after="0"/>
        <w:ind w:left="0"/>
        <w:jc w:val="both"/>
      </w:pPr>
      <w:r>
        <w:rPr>
          <w:rFonts w:ascii="Times New Roman"/>
          <w:b w:val="false"/>
          <w:i w:val="false"/>
          <w:color w:val="000000"/>
          <w:sz w:val="28"/>
        </w:rPr>
        <w:t>
      11)Басқарманың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1420"/>
    <w:bookmarkStart w:name="z1452" w:id="1421"/>
    <w:p>
      <w:pPr>
        <w:spacing w:after="0"/>
        <w:ind w:left="0"/>
        <w:jc w:val="both"/>
      </w:pPr>
      <w:r>
        <w:rPr>
          <w:rFonts w:ascii="Times New Roman"/>
          <w:b w:val="false"/>
          <w:i w:val="false"/>
          <w:color w:val="000000"/>
          <w:sz w:val="28"/>
        </w:rPr>
        <w:t>
      12)сыбайлас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1421"/>
    <w:bookmarkStart w:name="z1453" w:id="1422"/>
    <w:p>
      <w:pPr>
        <w:spacing w:after="0"/>
        <w:ind w:left="0"/>
        <w:jc w:val="both"/>
      </w:pPr>
      <w:r>
        <w:rPr>
          <w:rFonts w:ascii="Times New Roman"/>
          <w:b w:val="false"/>
          <w:i w:val="false"/>
          <w:color w:val="000000"/>
          <w:sz w:val="28"/>
        </w:rPr>
        <w:t>
      13)бюджеттік бағдарламаларды жоспарлауға, негіздеуге, іске асыруға және нәтижелерге қол жеткізуге жауапты болады;</w:t>
      </w:r>
    </w:p>
    <w:bookmarkEnd w:id="1422"/>
    <w:bookmarkStart w:name="z1454" w:id="1423"/>
    <w:p>
      <w:pPr>
        <w:spacing w:after="0"/>
        <w:ind w:left="0"/>
        <w:jc w:val="both"/>
      </w:pPr>
      <w:r>
        <w:rPr>
          <w:rFonts w:ascii="Times New Roman"/>
          <w:b w:val="false"/>
          <w:i w:val="false"/>
          <w:color w:val="000000"/>
          <w:sz w:val="28"/>
        </w:rPr>
        <w:t>
      14)Басқарманың қаржылық-шаруашылық қызметіне және оған берілген мүліктің сақталуына дербес жауапты болады;</w:t>
      </w:r>
    </w:p>
    <w:bookmarkEnd w:id="1423"/>
    <w:bookmarkStart w:name="z1455" w:id="1424"/>
    <w:p>
      <w:pPr>
        <w:spacing w:after="0"/>
        <w:ind w:left="0"/>
        <w:jc w:val="both"/>
      </w:pPr>
      <w:r>
        <w:rPr>
          <w:rFonts w:ascii="Times New Roman"/>
          <w:b w:val="false"/>
          <w:i w:val="false"/>
          <w:color w:val="000000"/>
          <w:sz w:val="28"/>
        </w:rPr>
        <w:t>
      15)Қазақстан Республикасының заңнамасымен, осы Ережемен және облыс әкімдігімен оған жүктелген басқа да функцияларды жүзеге асырады;</w:t>
      </w:r>
    </w:p>
    <w:bookmarkEnd w:id="1424"/>
    <w:bookmarkStart w:name="z1456" w:id="1425"/>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1425"/>
    <w:bookmarkStart w:name="z1457" w:id="1426"/>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1426"/>
    <w:bookmarkStart w:name="z1458" w:id="1427"/>
    <w:p>
      <w:pPr>
        <w:spacing w:after="0"/>
        <w:ind w:left="0"/>
        <w:jc w:val="left"/>
      </w:pPr>
      <w:r>
        <w:rPr>
          <w:rFonts w:ascii="Times New Roman"/>
          <w:b/>
          <w:i w:val="false"/>
          <w:color w:val="000000"/>
        </w:rPr>
        <w:t xml:space="preserve"> 4-тарау. Мемлекеттік органның мүлкі</w:t>
      </w:r>
    </w:p>
    <w:bookmarkEnd w:id="1427"/>
    <w:bookmarkStart w:name="z1459" w:id="1428"/>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428"/>
    <w:bookmarkStart w:name="z1460" w:id="1429"/>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29"/>
    <w:bookmarkStart w:name="z1461" w:id="1430"/>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1430"/>
    <w:bookmarkStart w:name="z1462" w:id="1431"/>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431"/>
    <w:bookmarkStart w:name="z1463" w:id="143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432"/>
    <w:bookmarkStart w:name="z1464" w:id="1433"/>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 қосымша</w:t>
            </w:r>
          </w:p>
        </w:tc>
      </w:tr>
    </w:tbl>
    <w:bookmarkStart w:name="z1468" w:id="1434"/>
    <w:p>
      <w:pPr>
        <w:spacing w:after="0"/>
        <w:ind w:left="0"/>
        <w:jc w:val="left"/>
      </w:pPr>
      <w:r>
        <w:rPr>
          <w:rFonts w:ascii="Times New Roman"/>
          <w:b/>
          <w:i w:val="false"/>
          <w:color w:val="000000"/>
        </w:rPr>
        <w:t xml:space="preserve"> Басқарманың ведомстваларының тізбесі</w:t>
      </w:r>
    </w:p>
    <w:bookmarkEnd w:id="1434"/>
    <w:bookmarkStart w:name="z1469" w:id="1435"/>
    <w:p>
      <w:pPr>
        <w:spacing w:after="0"/>
        <w:ind w:left="0"/>
        <w:jc w:val="both"/>
      </w:pPr>
      <w:r>
        <w:rPr>
          <w:rFonts w:ascii="Times New Roman"/>
          <w:b w:val="false"/>
          <w:i w:val="false"/>
          <w:color w:val="000000"/>
          <w:sz w:val="28"/>
        </w:rPr>
        <w:t>
      1)Маңғыстау облысының білім басқармасының Ақтау қаласы бойынша білім бөлімі;</w:t>
      </w:r>
    </w:p>
    <w:bookmarkEnd w:id="1435"/>
    <w:bookmarkStart w:name="z1470" w:id="1436"/>
    <w:p>
      <w:pPr>
        <w:spacing w:after="0"/>
        <w:ind w:left="0"/>
        <w:jc w:val="both"/>
      </w:pPr>
      <w:r>
        <w:rPr>
          <w:rFonts w:ascii="Times New Roman"/>
          <w:b w:val="false"/>
          <w:i w:val="false"/>
          <w:color w:val="000000"/>
          <w:sz w:val="28"/>
        </w:rPr>
        <w:t>
      2)Маңғыстау облысының білім басқармасының Жаңаөзен қаласы бойынша білім бөлімі;</w:t>
      </w:r>
    </w:p>
    <w:bookmarkEnd w:id="1436"/>
    <w:bookmarkStart w:name="z1471" w:id="1437"/>
    <w:p>
      <w:pPr>
        <w:spacing w:after="0"/>
        <w:ind w:left="0"/>
        <w:jc w:val="both"/>
      </w:pPr>
      <w:r>
        <w:rPr>
          <w:rFonts w:ascii="Times New Roman"/>
          <w:b w:val="false"/>
          <w:i w:val="false"/>
          <w:color w:val="000000"/>
          <w:sz w:val="28"/>
        </w:rPr>
        <w:t>
      3)Маңғыстау облысының білім басқармасының Бейнеу ауданы бойынша білім бөлімі;</w:t>
      </w:r>
    </w:p>
    <w:bookmarkEnd w:id="1437"/>
    <w:bookmarkStart w:name="z1472" w:id="1438"/>
    <w:p>
      <w:pPr>
        <w:spacing w:after="0"/>
        <w:ind w:left="0"/>
        <w:jc w:val="both"/>
      </w:pPr>
      <w:r>
        <w:rPr>
          <w:rFonts w:ascii="Times New Roman"/>
          <w:b w:val="false"/>
          <w:i w:val="false"/>
          <w:color w:val="000000"/>
          <w:sz w:val="28"/>
        </w:rPr>
        <w:t>
      4)Маңғыстау облысының білім басқармасының Қарақия ауданы бойынша білім бөлімі;</w:t>
      </w:r>
    </w:p>
    <w:bookmarkEnd w:id="1438"/>
    <w:bookmarkStart w:name="z1473" w:id="1439"/>
    <w:p>
      <w:pPr>
        <w:spacing w:after="0"/>
        <w:ind w:left="0"/>
        <w:jc w:val="both"/>
      </w:pPr>
      <w:r>
        <w:rPr>
          <w:rFonts w:ascii="Times New Roman"/>
          <w:b w:val="false"/>
          <w:i w:val="false"/>
          <w:color w:val="000000"/>
          <w:sz w:val="28"/>
        </w:rPr>
        <w:t>
      5)Маңғыстау облысының білім басқармасының Маңғыстау ауданы бойынша білім бөлімі;</w:t>
      </w:r>
    </w:p>
    <w:bookmarkEnd w:id="1439"/>
    <w:bookmarkStart w:name="z1474" w:id="1440"/>
    <w:p>
      <w:pPr>
        <w:spacing w:after="0"/>
        <w:ind w:left="0"/>
        <w:jc w:val="both"/>
      </w:pPr>
      <w:r>
        <w:rPr>
          <w:rFonts w:ascii="Times New Roman"/>
          <w:b w:val="false"/>
          <w:i w:val="false"/>
          <w:color w:val="000000"/>
          <w:sz w:val="28"/>
        </w:rPr>
        <w:t>
      6)Маңғыстау облысының білім басқармасының Мұнайлы ауданы бойынша білім бөлімі;</w:t>
      </w:r>
    </w:p>
    <w:bookmarkEnd w:id="1440"/>
    <w:bookmarkStart w:name="z1475" w:id="1441"/>
    <w:p>
      <w:pPr>
        <w:spacing w:after="0"/>
        <w:ind w:left="0"/>
        <w:jc w:val="both"/>
      </w:pPr>
      <w:r>
        <w:rPr>
          <w:rFonts w:ascii="Times New Roman"/>
          <w:b w:val="false"/>
          <w:i w:val="false"/>
          <w:color w:val="000000"/>
          <w:sz w:val="28"/>
        </w:rPr>
        <w:t>
      7)Маңғыстау облысының білім басқармасының Түпқараған ауданы бойынша білім бөлімі.</w:t>
      </w:r>
    </w:p>
    <w:bookmarkEnd w:id="1441"/>
    <w:bookmarkStart w:name="z1476" w:id="1442"/>
    <w:p>
      <w:pPr>
        <w:spacing w:after="0"/>
        <w:ind w:left="0"/>
        <w:jc w:val="left"/>
      </w:pPr>
      <w:r>
        <w:rPr>
          <w:rFonts w:ascii="Times New Roman"/>
          <w:b/>
          <w:i w:val="false"/>
          <w:color w:val="000000"/>
        </w:rPr>
        <w:t xml:space="preserve"> Басқарма қарамағындағы ұйымдарының тізбесі</w:t>
      </w:r>
    </w:p>
    <w:bookmarkEnd w:id="1442"/>
    <w:bookmarkStart w:name="z1477" w:id="1443"/>
    <w:p>
      <w:pPr>
        <w:spacing w:after="0"/>
        <w:ind w:left="0"/>
        <w:jc w:val="both"/>
      </w:pPr>
      <w:r>
        <w:rPr>
          <w:rFonts w:ascii="Times New Roman"/>
          <w:b w:val="false"/>
          <w:i w:val="false"/>
          <w:color w:val="000000"/>
          <w:sz w:val="28"/>
        </w:rPr>
        <w:t>
      1)Маңғыстау облысының білім басқармасының "Каспий дарыны" дарынды балалар мен талантты жастарды анықтау және қолдау орталығы" мемлекеттік коммуналдық қазыналық кәсіпорны;</w:t>
      </w:r>
    </w:p>
    <w:bookmarkEnd w:id="1443"/>
    <w:bookmarkStart w:name="z1478" w:id="1444"/>
    <w:p>
      <w:pPr>
        <w:spacing w:after="0"/>
        <w:ind w:left="0"/>
        <w:jc w:val="both"/>
      </w:pPr>
      <w:r>
        <w:rPr>
          <w:rFonts w:ascii="Times New Roman"/>
          <w:b w:val="false"/>
          <w:i w:val="false"/>
          <w:color w:val="000000"/>
          <w:sz w:val="28"/>
        </w:rPr>
        <w:t>
      2)Маңғыстау облысының білім басқармасының "Облыстық балалар мен жасөспірімдер туризмінің орталығы" мемлекеттік коммуналдық қазыналық кәсіпорны;</w:t>
      </w:r>
    </w:p>
    <w:bookmarkEnd w:id="1444"/>
    <w:bookmarkStart w:name="z1479" w:id="1445"/>
    <w:p>
      <w:pPr>
        <w:spacing w:after="0"/>
        <w:ind w:left="0"/>
        <w:jc w:val="both"/>
      </w:pPr>
      <w:r>
        <w:rPr>
          <w:rFonts w:ascii="Times New Roman"/>
          <w:b w:val="false"/>
          <w:i w:val="false"/>
          <w:color w:val="000000"/>
          <w:sz w:val="28"/>
        </w:rPr>
        <w:t>
      3)Маңғыстау облысының білім басқармасының "Мұрын жырау Сеңгірбекұлы атындағы Маңғыстау жоғары педагогикалық колледжі" мемлекеттік коммуналдық қазыналық кәсіпорны;</w:t>
      </w:r>
    </w:p>
    <w:bookmarkEnd w:id="1445"/>
    <w:bookmarkStart w:name="z1480" w:id="1446"/>
    <w:p>
      <w:pPr>
        <w:spacing w:after="0"/>
        <w:ind w:left="0"/>
        <w:jc w:val="both"/>
      </w:pPr>
      <w:r>
        <w:rPr>
          <w:rFonts w:ascii="Times New Roman"/>
          <w:b w:val="false"/>
          <w:i w:val="false"/>
          <w:color w:val="000000"/>
          <w:sz w:val="28"/>
        </w:rPr>
        <w:t>
      4)Маңғыстау облысының білім басқармасының "Н.Бекбосынов атындағы Маңғыстау энергетикалық колледжі" мемлекеттік коммуналдық қазыналық кәсіпорны;</w:t>
      </w:r>
    </w:p>
    <w:bookmarkEnd w:id="1446"/>
    <w:bookmarkStart w:name="z1481" w:id="1447"/>
    <w:p>
      <w:pPr>
        <w:spacing w:after="0"/>
        <w:ind w:left="0"/>
        <w:jc w:val="both"/>
      </w:pPr>
      <w:r>
        <w:rPr>
          <w:rFonts w:ascii="Times New Roman"/>
          <w:b w:val="false"/>
          <w:i w:val="false"/>
          <w:color w:val="000000"/>
          <w:sz w:val="28"/>
        </w:rPr>
        <w:t>
      5)Маңғыстау облыстық білім басқармасының "Маңғыстау өнер колледжі" мемлекеттік коммуналдық қазыналық кәсіпорны;</w:t>
      </w:r>
    </w:p>
    <w:bookmarkEnd w:id="1447"/>
    <w:bookmarkStart w:name="z1482" w:id="1448"/>
    <w:p>
      <w:pPr>
        <w:spacing w:after="0"/>
        <w:ind w:left="0"/>
        <w:jc w:val="both"/>
      </w:pPr>
      <w:r>
        <w:rPr>
          <w:rFonts w:ascii="Times New Roman"/>
          <w:b w:val="false"/>
          <w:i w:val="false"/>
          <w:color w:val="000000"/>
          <w:sz w:val="28"/>
        </w:rPr>
        <w:t>
      6)Маңғыстау облысының білім басқармасының "Халел Өзбекғалиев атындағы Маңғыстау политехникалық колледжі" мемлекеттік коммуналдық қазыналық кәсіпорны;</w:t>
      </w:r>
    </w:p>
    <w:bookmarkEnd w:id="1448"/>
    <w:bookmarkStart w:name="z1483" w:id="1449"/>
    <w:p>
      <w:pPr>
        <w:spacing w:after="0"/>
        <w:ind w:left="0"/>
        <w:jc w:val="both"/>
      </w:pPr>
      <w:r>
        <w:rPr>
          <w:rFonts w:ascii="Times New Roman"/>
          <w:b w:val="false"/>
          <w:i w:val="false"/>
          <w:color w:val="000000"/>
          <w:sz w:val="28"/>
        </w:rPr>
        <w:t>
      7)Маңғыстау облысының білім басқармасының "Оразмағанбет Тұрмағанбетұлы атындағы Маңғыстау индустриалды техникалық колледжі" мемлекеттік коммуналдық қазыналық кәсіпорны;</w:t>
      </w:r>
    </w:p>
    <w:bookmarkEnd w:id="1449"/>
    <w:bookmarkStart w:name="z1484" w:id="1450"/>
    <w:p>
      <w:pPr>
        <w:spacing w:after="0"/>
        <w:ind w:left="0"/>
        <w:jc w:val="both"/>
      </w:pPr>
      <w:r>
        <w:rPr>
          <w:rFonts w:ascii="Times New Roman"/>
          <w:b w:val="false"/>
          <w:i w:val="false"/>
          <w:color w:val="000000"/>
          <w:sz w:val="28"/>
        </w:rPr>
        <w:t>
      8)Маңғыстау облысының білім басқармасының "Жаңаөзен қызмет көрсету және жаңа технологиялар колледжі" мемлекеттік коммуналдық қазыналық кәсіпорны;</w:t>
      </w:r>
    </w:p>
    <w:bookmarkEnd w:id="1450"/>
    <w:bookmarkStart w:name="z1485" w:id="1451"/>
    <w:p>
      <w:pPr>
        <w:spacing w:after="0"/>
        <w:ind w:left="0"/>
        <w:jc w:val="both"/>
      </w:pPr>
      <w:r>
        <w:rPr>
          <w:rFonts w:ascii="Times New Roman"/>
          <w:b w:val="false"/>
          <w:i w:val="false"/>
          <w:color w:val="000000"/>
          <w:sz w:val="28"/>
        </w:rPr>
        <w:t>
      9)Маңғыстау облысы білім басқармасының "Маңғыстау техникалық колледжі" мемлекеттік қазыналық коммуналдық кәсіпорны;</w:t>
      </w:r>
    </w:p>
    <w:bookmarkEnd w:id="1451"/>
    <w:bookmarkStart w:name="z1486" w:id="1452"/>
    <w:p>
      <w:pPr>
        <w:spacing w:after="0"/>
        <w:ind w:left="0"/>
        <w:jc w:val="both"/>
      </w:pPr>
      <w:r>
        <w:rPr>
          <w:rFonts w:ascii="Times New Roman"/>
          <w:b w:val="false"/>
          <w:i w:val="false"/>
          <w:color w:val="000000"/>
          <w:sz w:val="28"/>
        </w:rPr>
        <w:t>
      10)Маңғыстау облысының білім басқармасының "Ақтау технологиялық қызмет көрсету колледжі" мемлекеттік коммуналдық қазыналық кәсіпорны;</w:t>
      </w:r>
    </w:p>
    <w:bookmarkEnd w:id="1452"/>
    <w:bookmarkStart w:name="z1487" w:id="1453"/>
    <w:p>
      <w:pPr>
        <w:spacing w:after="0"/>
        <w:ind w:left="0"/>
        <w:jc w:val="both"/>
      </w:pPr>
      <w:r>
        <w:rPr>
          <w:rFonts w:ascii="Times New Roman"/>
          <w:b w:val="false"/>
          <w:i w:val="false"/>
          <w:color w:val="000000"/>
          <w:sz w:val="28"/>
        </w:rPr>
        <w:t>
      11)Маңғыстау облысының білім басқармасының "Мамандандырылған техникалық колледжі" мемлекеттік коммуналдық қазыналық кәсіпорны;</w:t>
      </w:r>
    </w:p>
    <w:bookmarkEnd w:id="1453"/>
    <w:bookmarkStart w:name="z1488" w:id="1454"/>
    <w:p>
      <w:pPr>
        <w:spacing w:after="0"/>
        <w:ind w:left="0"/>
        <w:jc w:val="both"/>
      </w:pPr>
      <w:r>
        <w:rPr>
          <w:rFonts w:ascii="Times New Roman"/>
          <w:b w:val="false"/>
          <w:i w:val="false"/>
          <w:color w:val="000000"/>
          <w:sz w:val="28"/>
        </w:rPr>
        <w:t>
      12)Маңғыстау облысының білім басқармасының "Қарақия кәсіптік колледжі" мемлекеттік коммуналдық қазыналық кәсіпорны;</w:t>
      </w:r>
    </w:p>
    <w:bookmarkEnd w:id="1454"/>
    <w:bookmarkStart w:name="z1489" w:id="1455"/>
    <w:p>
      <w:pPr>
        <w:spacing w:after="0"/>
        <w:ind w:left="0"/>
        <w:jc w:val="both"/>
      </w:pPr>
      <w:r>
        <w:rPr>
          <w:rFonts w:ascii="Times New Roman"/>
          <w:b w:val="false"/>
          <w:i w:val="false"/>
          <w:color w:val="000000"/>
          <w:sz w:val="28"/>
        </w:rPr>
        <w:t>
      13)Маңғыстау облысының білім басқармасының "Маңғыстау туризм колледжі" мемлекеттік коммуналдық қазыналық кәсіпорны;</w:t>
      </w:r>
    </w:p>
    <w:bookmarkEnd w:id="1455"/>
    <w:bookmarkStart w:name="z1490" w:id="1456"/>
    <w:p>
      <w:pPr>
        <w:spacing w:after="0"/>
        <w:ind w:left="0"/>
        <w:jc w:val="both"/>
      </w:pPr>
      <w:r>
        <w:rPr>
          <w:rFonts w:ascii="Times New Roman"/>
          <w:b w:val="false"/>
          <w:i w:val="false"/>
          <w:color w:val="000000"/>
          <w:sz w:val="28"/>
        </w:rPr>
        <w:t>
      14)Маңғыстау облысының білім басқармасының "Бейнеу гуманитарлық колледжі" мемлекеттік коммуналдық қазыналық кәсіпорны;</w:t>
      </w:r>
    </w:p>
    <w:bookmarkEnd w:id="1456"/>
    <w:bookmarkStart w:name="z1491" w:id="1457"/>
    <w:p>
      <w:pPr>
        <w:spacing w:after="0"/>
        <w:ind w:left="0"/>
        <w:jc w:val="both"/>
      </w:pPr>
      <w:r>
        <w:rPr>
          <w:rFonts w:ascii="Times New Roman"/>
          <w:b w:val="false"/>
          <w:i w:val="false"/>
          <w:color w:val="000000"/>
          <w:sz w:val="28"/>
        </w:rPr>
        <w:t>
      15)Маңғыстау облысы білім басқармасының "Бейнеу политехникалық колледжі" мемлекеттік коммуналдық қазыналық кәсіпорыны;</w:t>
      </w:r>
    </w:p>
    <w:bookmarkEnd w:id="1457"/>
    <w:bookmarkStart w:name="z1492" w:id="1458"/>
    <w:p>
      <w:pPr>
        <w:spacing w:after="0"/>
        <w:ind w:left="0"/>
        <w:jc w:val="both"/>
      </w:pPr>
      <w:r>
        <w:rPr>
          <w:rFonts w:ascii="Times New Roman"/>
          <w:b w:val="false"/>
          <w:i w:val="false"/>
          <w:color w:val="000000"/>
          <w:sz w:val="28"/>
        </w:rPr>
        <w:t>
      16)Маңғыстау облысының білім басқармасының "Түпқараған гуманитарлық-кәсіптік колледжі" мемлекеттік коммуналдық қазыналық кәсіпорны;</w:t>
      </w:r>
    </w:p>
    <w:bookmarkEnd w:id="1458"/>
    <w:bookmarkStart w:name="z1493" w:id="1459"/>
    <w:p>
      <w:pPr>
        <w:spacing w:after="0"/>
        <w:ind w:left="0"/>
        <w:jc w:val="both"/>
      </w:pPr>
      <w:r>
        <w:rPr>
          <w:rFonts w:ascii="Times New Roman"/>
          <w:b w:val="false"/>
          <w:i w:val="false"/>
          <w:color w:val="000000"/>
          <w:sz w:val="28"/>
        </w:rPr>
        <w:t>
      17)Маңғыстау облысының білім басқармасының "Оқушылар сарайы" мемлекеттік коммуналдық қазыналық кәсіпорны;</w:t>
      </w:r>
    </w:p>
    <w:bookmarkEnd w:id="1459"/>
    <w:bookmarkStart w:name="z1494" w:id="1460"/>
    <w:p>
      <w:pPr>
        <w:spacing w:after="0"/>
        <w:ind w:left="0"/>
        <w:jc w:val="both"/>
      </w:pPr>
      <w:r>
        <w:rPr>
          <w:rFonts w:ascii="Times New Roman"/>
          <w:b w:val="false"/>
          <w:i w:val="false"/>
          <w:color w:val="000000"/>
          <w:sz w:val="28"/>
        </w:rPr>
        <w:t>
      18)Маңғыстау облысының білім басқармасының "Арнаулы білім беру ұйымы" коммуналдық мемлекеттік мекемесі;</w:t>
      </w:r>
    </w:p>
    <w:bookmarkEnd w:id="1460"/>
    <w:bookmarkStart w:name="z1495" w:id="1461"/>
    <w:p>
      <w:pPr>
        <w:spacing w:after="0"/>
        <w:ind w:left="0"/>
        <w:jc w:val="both"/>
      </w:pPr>
      <w:r>
        <w:rPr>
          <w:rFonts w:ascii="Times New Roman"/>
          <w:b w:val="false"/>
          <w:i w:val="false"/>
          <w:color w:val="000000"/>
          <w:sz w:val="28"/>
        </w:rPr>
        <w:t>
      19)Маңғыстау облысының білім басқармасының "Білім берудің оқу-әдістемелік орталығы" коммуналдық мемлекеттік мекемесі;</w:t>
      </w:r>
    </w:p>
    <w:bookmarkEnd w:id="1461"/>
    <w:bookmarkStart w:name="z1496" w:id="1462"/>
    <w:p>
      <w:pPr>
        <w:spacing w:after="0"/>
        <w:ind w:left="0"/>
        <w:jc w:val="both"/>
      </w:pPr>
      <w:r>
        <w:rPr>
          <w:rFonts w:ascii="Times New Roman"/>
          <w:b w:val="false"/>
          <w:i w:val="false"/>
          <w:color w:val="000000"/>
          <w:sz w:val="28"/>
        </w:rPr>
        <w:t>
      20)Маңғыстау облысының білім басқармасының "Көру қабілеті бұзылған балаларға арналған №1 арнайы балабақшасы" коммуналдық мемлекеттік мекемесі;</w:t>
      </w:r>
    </w:p>
    <w:bookmarkEnd w:id="1462"/>
    <w:bookmarkStart w:name="z1497" w:id="1463"/>
    <w:p>
      <w:pPr>
        <w:spacing w:after="0"/>
        <w:ind w:left="0"/>
        <w:jc w:val="both"/>
      </w:pPr>
      <w:r>
        <w:rPr>
          <w:rFonts w:ascii="Times New Roman"/>
          <w:b w:val="false"/>
          <w:i w:val="false"/>
          <w:color w:val="000000"/>
          <w:sz w:val="28"/>
        </w:rPr>
        <w:t>
      21)Маңғыстау облысының білім басқармасының "№ 2 арнайы мектебі" коммуналдық мемлекеттік мекемесі;</w:t>
      </w:r>
    </w:p>
    <w:bookmarkEnd w:id="1463"/>
    <w:bookmarkStart w:name="z1498" w:id="1464"/>
    <w:p>
      <w:pPr>
        <w:spacing w:after="0"/>
        <w:ind w:left="0"/>
        <w:jc w:val="both"/>
      </w:pPr>
      <w:r>
        <w:rPr>
          <w:rFonts w:ascii="Times New Roman"/>
          <w:b w:val="false"/>
          <w:i w:val="false"/>
          <w:color w:val="000000"/>
          <w:sz w:val="28"/>
        </w:rPr>
        <w:t>
      22)Маңғыстау облысының білім басқармасының "№ 3 арнайы мектебі" коммуналдық мемлекеттік мекемесі;</w:t>
      </w:r>
    </w:p>
    <w:bookmarkEnd w:id="1464"/>
    <w:bookmarkStart w:name="z1499" w:id="1465"/>
    <w:p>
      <w:pPr>
        <w:spacing w:after="0"/>
        <w:ind w:left="0"/>
        <w:jc w:val="both"/>
      </w:pPr>
      <w:r>
        <w:rPr>
          <w:rFonts w:ascii="Times New Roman"/>
          <w:b w:val="false"/>
          <w:i w:val="false"/>
          <w:color w:val="000000"/>
          <w:sz w:val="28"/>
        </w:rPr>
        <w:t>
      23)Маңғыстау облысының білім басқармасының "Есту қабілеті бұзылған, психикалық дамуы тежелген және сөйлеу тілінде ауыр бұзылыстары бар балаларға арналған № 4 арнайы балабақшасы" коммуналдық мемлекеттік мекемесі;</w:t>
      </w:r>
    </w:p>
    <w:bookmarkEnd w:id="1465"/>
    <w:bookmarkStart w:name="z1500" w:id="1466"/>
    <w:p>
      <w:pPr>
        <w:spacing w:after="0"/>
        <w:ind w:left="0"/>
        <w:jc w:val="both"/>
      </w:pPr>
      <w:r>
        <w:rPr>
          <w:rFonts w:ascii="Times New Roman"/>
          <w:b w:val="false"/>
          <w:i w:val="false"/>
          <w:color w:val="000000"/>
          <w:sz w:val="28"/>
        </w:rPr>
        <w:t>
      24)Маңғыстау облысының білім басқармасының "Жаңаөзен арнайы мектебі" коммуналдық мемлекеттік мекемесі;</w:t>
      </w:r>
    </w:p>
    <w:bookmarkEnd w:id="1466"/>
    <w:bookmarkStart w:name="z1501" w:id="1467"/>
    <w:p>
      <w:pPr>
        <w:spacing w:after="0"/>
        <w:ind w:left="0"/>
        <w:jc w:val="both"/>
      </w:pPr>
      <w:r>
        <w:rPr>
          <w:rFonts w:ascii="Times New Roman"/>
          <w:b w:val="false"/>
          <w:i w:val="false"/>
          <w:color w:val="000000"/>
          <w:sz w:val="28"/>
        </w:rPr>
        <w:t>
      25)Маңғыстау облысының білім басқармасының "Облыстық санаторлық мектеп-интернат" коммуналдық мемлекеттік мекемесі;</w:t>
      </w:r>
    </w:p>
    <w:bookmarkEnd w:id="1467"/>
    <w:bookmarkStart w:name="z1502" w:id="1468"/>
    <w:p>
      <w:pPr>
        <w:spacing w:after="0"/>
        <w:ind w:left="0"/>
        <w:jc w:val="both"/>
      </w:pPr>
      <w:r>
        <w:rPr>
          <w:rFonts w:ascii="Times New Roman"/>
          <w:b w:val="false"/>
          <w:i w:val="false"/>
          <w:color w:val="000000"/>
          <w:sz w:val="28"/>
        </w:rPr>
        <w:t>
      26)Маңғыстау облысының білім басқармасының "Облыстық арнайы мектеп-интернаты" коммуналдық мемлекеттік мекемесі;</w:t>
      </w:r>
    </w:p>
    <w:bookmarkEnd w:id="1468"/>
    <w:bookmarkStart w:name="z1503" w:id="1469"/>
    <w:p>
      <w:pPr>
        <w:spacing w:after="0"/>
        <w:ind w:left="0"/>
        <w:jc w:val="both"/>
      </w:pPr>
      <w:r>
        <w:rPr>
          <w:rFonts w:ascii="Times New Roman"/>
          <w:b w:val="false"/>
          <w:i w:val="false"/>
          <w:color w:val="000000"/>
          <w:sz w:val="28"/>
        </w:rPr>
        <w:t>
      27)Маңғыстау облысының білім басқармасының "Түрлі пәндерді тереңдетіп оқытатын дарынды балаларға арналған облыстық мамандандырылған мектеп-интернат" мемлекеттік мекемесі;</w:t>
      </w:r>
    </w:p>
    <w:bookmarkEnd w:id="1469"/>
    <w:bookmarkStart w:name="z1504" w:id="1470"/>
    <w:p>
      <w:pPr>
        <w:spacing w:after="0"/>
        <w:ind w:left="0"/>
        <w:jc w:val="both"/>
      </w:pPr>
      <w:r>
        <w:rPr>
          <w:rFonts w:ascii="Times New Roman"/>
          <w:b w:val="false"/>
          <w:i w:val="false"/>
          <w:color w:val="000000"/>
          <w:sz w:val="28"/>
        </w:rPr>
        <w:t>
      28)Маңғыстау облысының білім басқармасының "Білім-инновация" лицей-интернаты" коммуналдық мемлекеттік мекемесі;</w:t>
      </w:r>
    </w:p>
    <w:bookmarkEnd w:id="1470"/>
    <w:bookmarkStart w:name="z1505" w:id="1471"/>
    <w:p>
      <w:pPr>
        <w:spacing w:after="0"/>
        <w:ind w:left="0"/>
        <w:jc w:val="both"/>
      </w:pPr>
      <w:r>
        <w:rPr>
          <w:rFonts w:ascii="Times New Roman"/>
          <w:b w:val="false"/>
          <w:i w:val="false"/>
          <w:color w:val="000000"/>
          <w:sz w:val="28"/>
        </w:rPr>
        <w:t>
      29)Маңғыстау облысының білім басқармасының "Жаңаөзен "Білім-инновация" лицей-интернаты" коммуналдық мемлекеттік мекемесі;</w:t>
      </w:r>
    </w:p>
    <w:bookmarkEnd w:id="1471"/>
    <w:bookmarkStart w:name="z1506" w:id="1472"/>
    <w:p>
      <w:pPr>
        <w:spacing w:after="0"/>
        <w:ind w:left="0"/>
        <w:jc w:val="both"/>
      </w:pPr>
      <w:r>
        <w:rPr>
          <w:rFonts w:ascii="Times New Roman"/>
          <w:b w:val="false"/>
          <w:i w:val="false"/>
          <w:color w:val="000000"/>
          <w:sz w:val="28"/>
        </w:rPr>
        <w:t>
      30)Маңғыстау облысының білім басқармасының "Маңғыстау аймақтық дене тәрбиесі орталығы" коммуналдық мемлекеттік мекемесі;</w:t>
      </w:r>
    </w:p>
    <w:bookmarkEnd w:id="1472"/>
    <w:bookmarkStart w:name="z1507" w:id="1473"/>
    <w:p>
      <w:pPr>
        <w:spacing w:after="0"/>
        <w:ind w:left="0"/>
        <w:jc w:val="both"/>
      </w:pPr>
      <w:r>
        <w:rPr>
          <w:rFonts w:ascii="Times New Roman"/>
          <w:b w:val="false"/>
          <w:i w:val="false"/>
          <w:color w:val="000000"/>
          <w:sz w:val="28"/>
        </w:rPr>
        <w:t>
      31)Маңғыстау облысының білім басқармасының "Облыстық психологиялық-медициналық-педагогикалық консультация" мемлекеттік мекемесі;</w:t>
      </w:r>
    </w:p>
    <w:bookmarkEnd w:id="1473"/>
    <w:bookmarkStart w:name="z1508" w:id="1474"/>
    <w:p>
      <w:pPr>
        <w:spacing w:after="0"/>
        <w:ind w:left="0"/>
        <w:jc w:val="both"/>
      </w:pPr>
      <w:r>
        <w:rPr>
          <w:rFonts w:ascii="Times New Roman"/>
          <w:b w:val="false"/>
          <w:i w:val="false"/>
          <w:color w:val="000000"/>
          <w:sz w:val="28"/>
        </w:rPr>
        <w:t>
      32)Маңғыстау облысының білім басқармасының "Аймақтық психологиялық – медициналық – педагогикалық консультация" коммуналдық мемлекеттік мекемесі;</w:t>
      </w:r>
    </w:p>
    <w:bookmarkEnd w:id="1474"/>
    <w:bookmarkStart w:name="z1509" w:id="1475"/>
    <w:p>
      <w:pPr>
        <w:spacing w:after="0"/>
        <w:ind w:left="0"/>
        <w:jc w:val="both"/>
      </w:pPr>
      <w:r>
        <w:rPr>
          <w:rFonts w:ascii="Times New Roman"/>
          <w:b w:val="false"/>
          <w:i w:val="false"/>
          <w:color w:val="000000"/>
          <w:sz w:val="28"/>
        </w:rPr>
        <w:t>
      33)Маңғыстау облысы білім басқармасының "Бейнеу психологиялық-педагогикалық түзету кабинеті" коммуналдық мемлекеттік мекемесі;</w:t>
      </w:r>
    </w:p>
    <w:bookmarkEnd w:id="1475"/>
    <w:bookmarkStart w:name="z1510" w:id="1476"/>
    <w:p>
      <w:pPr>
        <w:spacing w:after="0"/>
        <w:ind w:left="0"/>
        <w:jc w:val="both"/>
      </w:pPr>
      <w:r>
        <w:rPr>
          <w:rFonts w:ascii="Times New Roman"/>
          <w:b w:val="false"/>
          <w:i w:val="false"/>
          <w:color w:val="000000"/>
          <w:sz w:val="28"/>
        </w:rPr>
        <w:t>
      34)Маңғыстау облысының білім басқармасының "Шетпе психологиялық-педагогикалық түзету кабинеті" коммуналдық мемлекеттік мекемесі;</w:t>
      </w:r>
    </w:p>
    <w:bookmarkEnd w:id="1476"/>
    <w:bookmarkStart w:name="z1511" w:id="1477"/>
    <w:p>
      <w:pPr>
        <w:spacing w:after="0"/>
        <w:ind w:left="0"/>
        <w:jc w:val="both"/>
      </w:pPr>
      <w:r>
        <w:rPr>
          <w:rFonts w:ascii="Times New Roman"/>
          <w:b w:val="false"/>
          <w:i w:val="false"/>
          <w:color w:val="000000"/>
          <w:sz w:val="28"/>
        </w:rPr>
        <w:t>
      35)Маңғыстау облысы білім басқармасының "Қарақия аудандық психологиялық-педагогикалық түзеу кабинеті" коммуналдық мемлекеттік мекемесі;</w:t>
      </w:r>
    </w:p>
    <w:bookmarkEnd w:id="1477"/>
    <w:bookmarkStart w:name="z1512" w:id="1478"/>
    <w:p>
      <w:pPr>
        <w:spacing w:after="0"/>
        <w:ind w:left="0"/>
        <w:jc w:val="both"/>
      </w:pPr>
      <w:r>
        <w:rPr>
          <w:rFonts w:ascii="Times New Roman"/>
          <w:b w:val="false"/>
          <w:i w:val="false"/>
          <w:color w:val="000000"/>
          <w:sz w:val="28"/>
        </w:rPr>
        <w:t>
      36)Маңғыстау облысының білім басқармасының "Мұнайлы психологиялық- педагогикалық түзеу кабинеті" коммуналдық мемлекеттік мекемесі;</w:t>
      </w:r>
    </w:p>
    <w:bookmarkEnd w:id="1478"/>
    <w:bookmarkStart w:name="z1513" w:id="1479"/>
    <w:p>
      <w:pPr>
        <w:spacing w:after="0"/>
        <w:ind w:left="0"/>
        <w:jc w:val="both"/>
      </w:pPr>
      <w:r>
        <w:rPr>
          <w:rFonts w:ascii="Times New Roman"/>
          <w:b w:val="false"/>
          <w:i w:val="false"/>
          <w:color w:val="000000"/>
          <w:sz w:val="28"/>
        </w:rPr>
        <w:t>
      37)Маңғыстау облысының білім басқармасының "Ақтау психологиялық-педагогикалық түзеу кабинеті" коммуналдық мемлекеттік мекемесі;</w:t>
      </w:r>
    </w:p>
    <w:bookmarkEnd w:id="1479"/>
    <w:bookmarkStart w:name="z1514" w:id="1480"/>
    <w:p>
      <w:pPr>
        <w:spacing w:after="0"/>
        <w:ind w:left="0"/>
        <w:jc w:val="both"/>
      </w:pPr>
      <w:r>
        <w:rPr>
          <w:rFonts w:ascii="Times New Roman"/>
          <w:b w:val="false"/>
          <w:i w:val="false"/>
          <w:color w:val="000000"/>
          <w:sz w:val="28"/>
        </w:rPr>
        <w:t>
      38)Маңғыстау облысы білім басқармасының "Оңалту орталығы" коммуналдық мемлекеттік мекемесі;</w:t>
      </w:r>
    </w:p>
    <w:bookmarkEnd w:id="1480"/>
    <w:bookmarkStart w:name="z1515" w:id="1481"/>
    <w:p>
      <w:pPr>
        <w:spacing w:after="0"/>
        <w:ind w:left="0"/>
        <w:jc w:val="both"/>
      </w:pPr>
      <w:r>
        <w:rPr>
          <w:rFonts w:ascii="Times New Roman"/>
          <w:b w:val="false"/>
          <w:i w:val="false"/>
          <w:color w:val="000000"/>
          <w:sz w:val="28"/>
        </w:rPr>
        <w:t>
      39)Маңғыстау облысының білім басқармасының "Облыстық отбасылық үлгідегі балалар ауылы" мемлекеттік мекемесі;</w:t>
      </w:r>
    </w:p>
    <w:bookmarkEnd w:id="1481"/>
    <w:bookmarkStart w:name="z1516" w:id="1482"/>
    <w:p>
      <w:pPr>
        <w:spacing w:after="0"/>
        <w:ind w:left="0"/>
        <w:jc w:val="both"/>
      </w:pPr>
      <w:r>
        <w:rPr>
          <w:rFonts w:ascii="Times New Roman"/>
          <w:b w:val="false"/>
          <w:i w:val="false"/>
          <w:color w:val="000000"/>
          <w:sz w:val="28"/>
        </w:rPr>
        <w:t>
      40)Маңғыстау облысының білім басқармасының "Маңғыстау облысының кәмелетке толмағандарды бейімдеу орталығы" коммуналдық мемлекеттік мекеме;</w:t>
      </w:r>
    </w:p>
    <w:bookmarkEnd w:id="1482"/>
    <w:bookmarkStart w:name="z1517" w:id="1483"/>
    <w:p>
      <w:pPr>
        <w:spacing w:after="0"/>
        <w:ind w:left="0"/>
        <w:jc w:val="both"/>
      </w:pPr>
      <w:r>
        <w:rPr>
          <w:rFonts w:ascii="Times New Roman"/>
          <w:b w:val="false"/>
          <w:i w:val="false"/>
          <w:color w:val="000000"/>
          <w:sz w:val="28"/>
        </w:rPr>
        <w:t>
      41)Маңғыстау облысы білім басқармасының "№ 2 Аймақтық психологиялық-медициналық-педагогикалық консультациясы" коммуналдық мемлекеттік мекемесі;</w:t>
      </w:r>
    </w:p>
    <w:bookmarkEnd w:id="1483"/>
    <w:bookmarkStart w:name="z1518" w:id="1484"/>
    <w:p>
      <w:pPr>
        <w:spacing w:after="0"/>
        <w:ind w:left="0"/>
        <w:jc w:val="both"/>
      </w:pPr>
      <w:r>
        <w:rPr>
          <w:rFonts w:ascii="Times New Roman"/>
          <w:b w:val="false"/>
          <w:i w:val="false"/>
          <w:color w:val="000000"/>
          <w:sz w:val="28"/>
        </w:rPr>
        <w:t>
      42)Маңғыстау облысы білім басқармасының "Түпқараған психологиялық-педагогикалық түзеу кабинеті" коммуналдық мемлекеттік мекемесі;</w:t>
      </w:r>
    </w:p>
    <w:bookmarkEnd w:id="1484"/>
    <w:bookmarkStart w:name="z1519" w:id="1485"/>
    <w:p>
      <w:pPr>
        <w:spacing w:after="0"/>
        <w:ind w:left="0"/>
        <w:jc w:val="both"/>
      </w:pPr>
      <w:r>
        <w:rPr>
          <w:rFonts w:ascii="Times New Roman"/>
          <w:b w:val="false"/>
          <w:i w:val="false"/>
          <w:color w:val="000000"/>
          <w:sz w:val="28"/>
        </w:rPr>
        <w:t>
      43)Маңғыстау облысы білім басқармасының "№ 6 арнайы балабақша" коммуналдық мемлекеттік мекемесі;</w:t>
      </w:r>
    </w:p>
    <w:bookmarkEnd w:id="1485"/>
    <w:bookmarkStart w:name="z1520" w:id="1486"/>
    <w:p>
      <w:pPr>
        <w:spacing w:after="0"/>
        <w:ind w:left="0"/>
        <w:jc w:val="both"/>
      </w:pPr>
      <w:r>
        <w:rPr>
          <w:rFonts w:ascii="Times New Roman"/>
          <w:b w:val="false"/>
          <w:i w:val="false"/>
          <w:color w:val="000000"/>
          <w:sz w:val="28"/>
        </w:rPr>
        <w:t>
      44)Маңғыстау облысы білім басқармасының "Ақтау қалалық психологиялық-медициналық-педагогикалық консультациясы" коммуналдық мемлекеттік мекемесі;</w:t>
      </w:r>
    </w:p>
    <w:bookmarkEnd w:id="1486"/>
    <w:bookmarkStart w:name="z1521" w:id="1487"/>
    <w:p>
      <w:pPr>
        <w:spacing w:after="0"/>
        <w:ind w:left="0"/>
        <w:jc w:val="both"/>
      </w:pPr>
      <w:r>
        <w:rPr>
          <w:rFonts w:ascii="Times New Roman"/>
          <w:b w:val="false"/>
          <w:i w:val="false"/>
          <w:color w:val="000000"/>
          <w:sz w:val="28"/>
        </w:rPr>
        <w:t>
      45)Маңғыстау облысы білім басқармасының "Бейнеу аудандық психологиялық-медициналық-педагогикалық консультациясы" коммуналдық мемлекеттік мекемесі;</w:t>
      </w:r>
    </w:p>
    <w:bookmarkEnd w:id="1487"/>
    <w:bookmarkStart w:name="z1522" w:id="1488"/>
    <w:p>
      <w:pPr>
        <w:spacing w:after="0"/>
        <w:ind w:left="0"/>
        <w:jc w:val="both"/>
      </w:pPr>
      <w:r>
        <w:rPr>
          <w:rFonts w:ascii="Times New Roman"/>
          <w:b w:val="false"/>
          <w:i w:val="false"/>
          <w:color w:val="000000"/>
          <w:sz w:val="28"/>
        </w:rPr>
        <w:t>
      46)Маңғыстау облысы білім басқармасының "Форт-Шевченко психологиялық-педагогикалық түзеу кабинеті" коммуналдық мемлекеттік мекемесі.</w:t>
      </w:r>
    </w:p>
    <w:bookmarkEnd w:id="14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