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098f" w14:textId="d400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облысы, Шиелі ауданы, Керделі ауылдық округі Н.Бекежанов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Керделі ауылдық округі әкімінің 2025 жылғы 08 қыркүйектегі № 04-9/289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2025 жылғы 26 тамыздағы №2 қорытындысына сәйкес Керделі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Керделі ауылдық округі Н.Бекежанов ауылының келесі көшесіне: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атауы жоқ көшеге "Нақып Тыныбеков" атауы берілсін.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өтекен соң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Керделі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Ыханов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