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e6af" w14:textId="876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облысы, Шиелі ауданы, Талаптан ауылдық округі Бала би ауылындағы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Талаптан ауылдық округі әкімінің 2025 жылғы 3 шілдедегі № 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14-бабының 4) тармақшасына және Облыстық ономастика комиссиясының 2015 жылғы 24 сәуірдегі №1 қорытындысына сәйкес Талаптан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Талаптан ауылдық округі Бала би ауылының атауы жоқ екі көшесіне "Тәжі Бекібаев" және "Бердуәли Баекеев" есімдері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өтекен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Талаптан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 би ауылындағы атауы жоқ көшелерді төмендегі картада көрсетіледі.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Тәжі Бекібаев көшесі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429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Бердуәли Баекеев көшесі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