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e982" w14:textId="043e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облысы, Шиелі ауданы, Иіркөл ауылдық округі Ы.Жақаев ауылындағы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Иіркөл ауылдық округі әкімінің 2025 жылғы 08 қыркүйектегі № 55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2025 жылғы 26 тамыздағы №2 қорытындысына сәйкес Иіркөл ауылдық округінің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Иіркөл ауылдық округі Жақаев ауылының келесі көшелеріне: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"Жұмабай Бегалиев" есімі;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"Ақтай Сейділдаұлы" есімі;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өтекен соң қолданысқа енгізілсін.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Иіркөл ауылдық округі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