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557b" w14:textId="1065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облысы, Шиелі ауданы, Жуантөбе ауылдық округі Алғабас ауылындағы атауы жоқ орамдарына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Жуантөбе ауылдық округі әкімінің 2025 жылғы 08 қыркүйектегі № 258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2025 жылғы 26 тамыздағы №2 қорытындысына сәйкес Жуантөбе ауылдық округінің әкімі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1.Жуантөбе ауылдық округі Алғабас ауылының келесі көшелеріне: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№4-7 орамдардағы атауы жоқ көшеге "Тұрмантай Досманов" есімі;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№3-8 орамдардағы атауы жоқ көшеге "Өтеу Нұғманов" есімі;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№ 5 орамдағы атауы жоқ көшеге "Абдулхамид Әшіров" есімі;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№ 12 орамдағы атауы жоқ көшеге "Сығанақ" атауы;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№16 орамдағы атаусыз көшеге "Жерұйық" атауы;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№17 орамдағы атаусыз көшеге "Қызылшоқы" атауы;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№20 орамдағы атаусыз көшеге "Қарашоқы" атауы;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№21 орамдағы атаусыз көшеге "Қышқұдық" атауы берілсін.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өтекен соң қолданысқа енгізілсін.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Жуантөбе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