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88e" w14:textId="5718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Жиделіарық ауылдық округі Жиделіарық ауылындағы жаңадан ашылған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Жиделіарық ауылдық округі әкімінің 2025 жылғы 26 маусымдағы № 129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Жиделіарық ауылдық округі әкімінің міндетін атқарушы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Жиделіарық ауылдық округі, Жиделіарық ауылының келесі көшесіне: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 кварталдағы жаңадан ашылған атауы жоқ көшеге "Жерұйық"атауы берілсін.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Жиделіарық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