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30ecd" w14:textId="6c30e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"Тұран ауылдық округінің 2025-2027 жылдарға арналған бюджеті туралы" Шиелі аудандық мәслихатының 2024 жылғы 26 желтоқсандағы №25/24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2025 жылғы 2 желтоқсандағы № 37/24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1."Тұран ауылдық округінің 2025-2027 жылдарға арналған бюджеті туралы" Шиелі аудандық мәслихатының 2024 жылғы 26 желтоқсандағы № 25/24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Тұран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125 052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11 372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-60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113 620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128 074,8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-3 022,8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3 022,8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қалдықтары– 3 022,8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25/24 шешіміне 1-қосымша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Тұран ауылдық округінің 2025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