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f631" w14:textId="285f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2025-2027 жылдарға арналған бюджеті туралы" Шиелі аудандық мәслихатының 2024 жылғы 26 желтоқсандағы № 25/23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2025-2027 жылдарға арналған бюджеті туралы" Шиелі аудандық мәслихатының 2024 жылғы 26 желтоқсандағы № 25/23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379 768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377 507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380 138,1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370,1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370,1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№25/23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