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4bf94" w14:textId="804bf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"Жиделіарық ауылдық округінің 2025-2027 жылдарға арналған бюджеті туралы" Шиелі аудандық мәслихатының 2024 жылғы 26 желтоқсандағы № 25/11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2025 жылғы 2 желтоқсандағы № 37/11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"Жиделіарық ауылдық округінің 2025-2027 жылдарға арналған бюджеті туралы" Шиелі аудандық мәслихатының 2024 жылғы 26 желтоқсандағы № 25/11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Жиделіарық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92 631,0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3 423,0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89 208,0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93 034,5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-403,5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403,5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403,5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желтоқсандаға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25/11 шешіміне 1-қосымша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Жиделіарық ауылдық округінің 2025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38 878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2 731,9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