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541b" w14:textId="5e85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2025-2027 жылдарға арналған бюджеті туралы" Шиелі аудандық мәслихатының 2024 жылғы 26 желтоқсандағы № 25/22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2025-2027 жылдарға арналған бюджеті туралы" Шиелі аудандық мәслихатының 2024 жылғы 26 желтоқсандағы №25/22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Тартоғай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143 412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135 444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144 457,5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-1 045,5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1 045,5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1 045,5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Шиелі аудандық мәслихаттының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санитариасын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жұмыс істеуге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 мен елді мекендердің көшелерін күрделі жіне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