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848c" w14:textId="9628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"Сұлутөбе ауылдық округінің 2025-2027 жылдарға арналған бюджеті туралы" Шиелі аудандық мәслихатының 2024 жылғы 26 желтоқсандағы № 25/20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тамыздағы № 35/17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"Сұлутөбе ауылдық округінің 2025-2027 жылдарға арналған бюджеті туралы" Шиелі аудандық мәслихатының 2024 жылғы 26 желтоқсандағы № 25/20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Сұлутөбе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- 175 422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- 36 133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- 138 289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- 177 716,3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- 3 294,3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- 3 294,3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- 3 294,3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№35/17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№25/20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