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666d" w14:textId="2ff6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"Ортақшыл ауылдық округінің 2025-2027 жылдарға арналған бюджеті туралы" Шиелі аудандық мәслихатының 2024 жылғы 26 желтоқсандағы № 25/19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14 тамыздағы № 35/16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Ортақшыл ауылдық округінің "2025-2027 жылдарға арналған бюджеті туралы" Шиелі аудандық мәслихатының 2024 жылғы 26 желтоқсандағы №25/19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Ортақшыл ауылдық округінің бюджеті 1, 2 және 3- 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72 844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3 924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68 920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75 307,6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-2463,6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2463,6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2463,6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№35/16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№25/19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Ортақшыл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