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655b" w14:textId="6386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2025-2027 жылдарға арналған бюджеті туралы" Шиелі аудандық мәслихатының 2024 жылғы 26 желтоқсандағы №25/16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1."Қарғалы ауылдық округінің 2025-2027 жылдарға арналған бюджеті туралы" Шиелі аудандық мәслихатының 2024 жылғы 26 желтоқсандағы №25/16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Қарғалы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68 680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тың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65 083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68 681,1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1,1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№25/16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