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bfda" w14:textId="902b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"Иіркөл ауылдық округінің 2025-2027 жылдарға арналған бюджеті туралы" Шиелі аудандық мәслихатының 2024 жылғы 26 желтоқсандағы № 25/14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тамыздағы № 35/12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"Иіркөл ауылдық округінің 2025-2027 жылдарға арналған бюджеті туралы" Шиелі аудандық мәслихатының 2024 жылғы 26 желтоқсандағы № 25/14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Иіркөл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651 696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636 430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655 955,9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-8,6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4259,9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№25/14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