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5bc2" w14:textId="a865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"Жөлек ауылдық округінің 2025-2027 жылдарға арналған бюджеті туралы" Шиелі аудандық мәслихатының 2024 жылғы 26 желтоқсандағы №25/12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26 маусымдағы № 32/12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"Жөлек ауылдық округінің 2025-2027 жылдарға арналған бюджеті туралы"Шиелі аудандық мәслихатының 2024 жылғы 26 желтоқсандағы №25/12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Жөлек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99 279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7 464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91 815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100 478,7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1,1мың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1199,7 мың теңге".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№32/12шешіміне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№25/12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