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9778" w14:textId="da69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"Майлытоғай ауылдық округінің 2025-2027 жылдарға арналған бюджеті туралы" Шиелі аудандық мәслихатының 2024 жылғы 26 желтоқсандағы №25/18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14 наурыздағы № 27/20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"Майлытоғай ауылдық округінің 2025-2027 жылдарға арналған бюджеті туралы" Шиелі аудандық мәслихатының 2024 жылғы 26 желтоқсандағы №25/18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Майлытоғай ауылдық округінің 2027-2027 жылдарға арналған бюджеті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- 77 573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- 1 074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- 76 499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- 78 143,1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-570,1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570,1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570,1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№27/20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№25/18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Майлытоғай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