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d77e" w14:textId="9d2d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"Керделі ауылдық округінің 2025-2027 жылдарға арналған бюджеті туралы" Шиелі аудандық мәслихатының 2024 жылғы 26 желтоқсандағы № 25/15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"Керделі ауылдық округінің 2025-2027 жылдарға арналған бюджеті туралы" Шиелі аудандық мәслихатының 2024 жылғы 26 желтоқсандағы № 25/15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Керделі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99 222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4 960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94 262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102 321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- 3 099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3 099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3 099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