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96ea" w14:textId="1629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"Ақтоған ауылдық округінің 2025-2027 жылдарға арналған бюджеті туралы" Шиелі аудандық мәслихатының 2024 жылғы 26 желтоқсандағы №25/4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 желтоқсандағы № 37/4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"Ақтоған ауылдық округінің 2025-2027 жылдарға арналған бюджеті туралы" Шиелі аудандық мәслихатының 2024 жылғы 26 желтоқсандағы № 25/4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Ақтоған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–87844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–4915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–82929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–89017,7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-1173,7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–1173,7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қалдықтары–1173,7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 шешіміне 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