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fca4" w14:textId="d3ef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"Жиделіарық ауылдық округінің 2025-2027 жылдарға арналған бюджеті туралы" Шиелі аудандық мәслихатының 2024 жылғы 26 желтоқсандағы № 25/11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тамыздағы № 35/9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Шиелі аудандық мәслихаты 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"Жиделіарық ауылдық округінің 2025-2027 жылдарға арналған бюджеті туралы" Шиелі аудандық мәслихатының 2024 жылғы 26 желтоқсандағы № 25/11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Жиделіарық ауылдық округінің 2025-2027 жылдарға арналған бюджеті 1, 2 және 3-қосымшаларға сәйкес, оның ішінде 2025 жылға мынадай көлемдерде бекітілсін: 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92 631 мың теңге, оның ішінде: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3 423 мың теңге;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89 208 мың теңге;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93 034,5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- 0;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--403,5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-403,5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403,5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№25/11 шешіміне 1-қосымша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