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62d1e" w14:textId="cc62d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"Еңбекші ауылдық округінің 2025-2027 жылдарға арналған бюджеті туралы" Шиелі аудандық мәслихатының 2024 жылғы 26 желтоқсандағы № 25/9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2025 жылғы 14 тамыздағы № 35/7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 Шиелі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"Еңбекші ауылдық округінің 2025-2027 жылдарға арналған бюджеті туралы" Шиелі аудандық мәслихатының 2024 жылғы 26 желтоқсандағы №25/9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Еңбекші ауылдық округінің 2025-2027 жылдарға арналған бюджеті 1, 2 және 3-қосымшаларға сәйкес, оның ішінде 2025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101 694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23 205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78 489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109 774,1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жасалатын операциялар бойынша сальдо - 0;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-8 080,1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8 080,1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- 0;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- 0;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8 080,1 мың теңге.".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14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№35/7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№25/9 шешіміне 1-қосымша</w:t>
            </w:r>
          </w:p>
        </w:tc>
      </w:tr>
    </w:tbl>
    <w:bookmarkStart w:name="z3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Еңбекші ауылдық округінің 2025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ұсталынатын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учаскесін пайдаланғаны үшін төлемақы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топтар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109 774,1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51 097,1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51 097,1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51 097,1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Мемлекттік органның күрделі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-8 080,1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8 080,1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