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96ef" w14:textId="a3c9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2025-2027 жылдарға арналған бюджеті туралы" Шиелі аудандық мәслихатының 2024 жылғы 26 желтоқсандағы № 25/4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2025-2027 жылдарға арналған бюджеті туралы" Шиелі аудандық мәслихатының 2024 жылғы 26 желтоқсандағы №25/4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–89909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–4915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–84994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–91082,7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–1173,7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–1173,7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