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3c28f" w14:textId="a53c2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"Шиелі кентінің 2025-2027 жылдарға арналған бюджеті туралы" Шиелі аудандық мәслихатының 2024 жылғы 26 желтоқсандағы № 25/2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2025 жылғы 14 тамыздағы № 35/2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"Шиелі кентінің 2025-2027 жылдарға арналған бюджеті туралы" Шиелі аудандық мәслихатының 2024 жылғы 26 желтоқсандағы № 25/2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Шиелі кентінің 2025-2027 жылдарға арналған бюджеті 1, 2 және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2 302 305,8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418 174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-262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1 883 869,8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2 343 169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- 40 863,2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40 863,2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40 863,2 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№35/2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№25/2 шешіміне 1-қосымша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Шиелі кентінің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2 302 305,8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1 883 869,8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1 883 869,8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1 883 869,8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365 693,3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1 238 795,8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1 238 795,8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1 238 795,8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923 510,8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-40 863,2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40 863,2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