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7c4b" w14:textId="be77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Шиелі аудандық мәслихатының 2024 жылғы 19 желтоқсандағы №24/8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5 тамыздағы № 34/2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"Шиелі аудандық мәслихатының 2024 жылғы 19 желтоқсандағы №24/8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1, 2, 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12 458 811,5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5 488 825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117 305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96 993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6 755 688,5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16 779 889,9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-116 261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157 280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273 541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- 4 204 817,4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4 204 817,4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3 487 432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273 541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990 926,4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№34/2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-4204817,4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