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3fd3a" w14:textId="6d3fd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"Ақтоған ауылдық округінің 2025-2027 жылдарға арналған бюджеті туралы" Шиелі аудандық мәслихатының 2024 жылғы 26 желтоқсандағы №25/4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2025 жылғы 26 маусымдағы № 32/5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"Ақтоған ауылдық округінің 2025-2027 жылдарға арналған бюджеті туралы" Шиелі аудандық мәслихатының 2024 жылғы 26 желтоқсандағы №25/4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Ақтоған ауылдық округінің 2025-2027 жылдарға арналған бюджеті 1, 2 және 3-қосымшаларға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–87909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–4915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–82994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–89082,7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-1173,7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–1173,7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қалдықтары–1173,7 мың теңге.".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№32/5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№25/4 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Ақтоған ауылдық округінің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ұсталынатын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