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e5d" w14:textId="61e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2025-2027 жылдарға арналған бюджеті туралы" Шиелі аудандық мәслихатының 2024 жылғы 26 желтоқсандағы № 25/14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21 сәуірдегі № 29/2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2025-2027 жылдарға арналған бюджеті туралы" Шиелі аудандық мәслихатының 2024 жылғы 26 желтоқсандағы № 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623 030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616 204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627 289,9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-4259,9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4259,9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4259,9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