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60716" w14:textId="ab607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"Ақмая ауылдық округінің 2025-2027 жылдарға арналған бюджеті туралы" Шиелі аудандық мәслихатының 2024 жылғы 26 желтоқсандағы № 25/3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2025 жылғы 14 наурыздағы № 27/6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"Ақмая ауылдық округінің 2025-2027 жылдарға арналған бюджеті туралы" Шиелі аудандық мәслихатының 2024 жылғы 26 желтоқсандағы №25/3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Ақмая ауылдық округінің 2025-2027 жылдарға арналған бюджеті 1, 2 және 3-қосымшаларға сәйкес, оның ішінде 2025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74 816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4 930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69 886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77 032,5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-2 216,5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2 216,5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2 216,5 мың теңге.".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14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№27/6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25/3 шешіміне 1-қосымша</w:t>
            </w:r>
          </w:p>
        </w:tc>
      </w:tr>
    </w:tbl>
    <w:bookmarkStart w:name="z3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Ақмая ауылдық округінің 2025 жылға арналған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топтар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77 032,5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-2 216,5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