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e8a4" w14:textId="a46e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кентінің 2025-2027 жылдарға арналған бюджеті туралы" Шиелі аудандық мәслихатының 2024 жылғы 26 желтоқсандағы № 25/2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наурыздағы № 27/5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кентінің 2025-2027 жылдарға арналған бюджеті туралы" Шиелі аудандық мәслихатының 2024 жылғы 26 желтоқсандағы № 25/2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"1.Шиелі кентінің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1 268 943,8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188 174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-262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1 080 507,8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1 309 807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- 40 863,2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40 863,2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40 863,2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1 080 507,8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