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0db2" w14:textId="57e0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2025 - 2029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28 ақпандағы №26/4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Заңыңың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2017 жылғы 24 сәуірдегі №173 "Жайылымдарды ұтымды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29 сәуірдегі №145 "Ауыл шаруашылығы жануарларын жаюдың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2024 жылғы 29 шілдедегі №263 "Жайылымдарды басқару және оларды пайдалану жөніндегі үлгілік жоспарды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 бойынша 2025- 2029 жылдарға арналған жайылымдарды басқару және оларды пайдалану жөніндегі жоспар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"Жайылымдарды басқару және оларды пайдалану жөніндегі 2024-2025 жылдарға арналған жоспарын бекіту туралы" Шиелі аудандық мәслихатының 2024 жылғы 11 наурыздағы №14/27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26/4 шешіміне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 бойынша 2025-2029 жылдарға арналған жайылымдарды басқару және оларды пайдалану жөніндегі жоспар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Шиелі ауданы бойынша 2025-2029 жылдарға арналған жайылымдарды басқару және оларды пайдалану жөніндегі жоспар (бұдан әрі – Жоспар) Қазақстан Республикасының "Қазақстан Республикасындағы жергілікті мемлекеттік басқару және өзін-өзі басқару туралы" Заңыңың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2017 жылғы 24 сәуірдегі №173 "Жайылымдарды ұтымды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29 сәуірдегі №145 "Ауыл шаруашылығы жануарларын жаюдың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2024 жылғы 29 шілдедегі №263 "Жайылымдарды басқару және оларды пайдалану жөніндегі үлгілік жоспарды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Жоспар жайылымдарды ұтымды пайдалану, азыққа деген қажеттілікті орнықты қамтамасыз ету және жайылымдардың тозу процестерін болдырмау мақсатында қабылданды.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Жоспарда мынандай қосымшалар қамтылған: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әкімшілік-аумақтық бірлік аумағында жайылымдардың жер санаттары бөлінісінде орналасу схемасы (картасы);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ауладағы ауыл шаруашылығы жануарларын жаю бойынша халықтың мұқтаждығына арналған жайылымдар;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ұсынылатын жайылым айналымдарының схемалары көрсетілген схема (карта);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жануарларын айдауға арналған сервитуттар, мал айдайтын трассалар және жайылымдық инфрақұрылымның өзге де объектілері, сондай-ақ мал қорымдары (биометриялық шұңқырлар) белгіленетін схема (карта);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жайылымды пайдаланушыларға жер пайдалануға берілуі мүмкін жайылымдар белгіленген схема (карта);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(карта);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суды тұтыну нормасына сәйкес жасалған су көздеріне (көлдерге, өзендерге, тоғандарға, қазандарға, суару немесе суландыру каналдарына, құбырлы немесе шахта құдықтарына) қол жеткізу схемасы;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жануарларының басын шалғайдағы жайылымдарға орналастыру схемасы;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округке кіретін ауылдық елді мекендер арасында жайылымдарды жобалық бөлу (қайта бөлу); 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тиісті әкімшілік-аумақтық бірлікте жайылымдарды ұтымды пайдалану үшін қажетті мынадай талаптарды қамтиды: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"Жайылымдардың жалпы алаңына түсетін жүктеменің шекті рұқсат етілетін нормасын бекіту туралы" Қазақстан Республикасы Ауыл шаруашылығы министрінің 2015 жылғы 14 сәуірдегі №3-3/332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№11064 болып тіркелген) сәйкес жайылымдардың жалпы алаңына түсетін жүктеменің шекті рұқсат етілетін нормасын сақтау;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айналымын және суды пайдалану көздерін ескере отырып жайылымдарды пайдалану;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алаңдарын жекеленген өріс учаскелеріне бөлу;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учаскелерін жыл маусымдары бойынша кеңістікте және уақытпен (маусым, жыл ішінде) кезектестіру;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айналымы учаскелерінің бірін жайылымсыз және ауыл шаруашылығы жануарларынсыз жыл сайын қалдыру.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Жайылымдарды басқару және оларды пайдалану жөніндегі жоспарды әзірлеу кезінде: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өңірдің жер балансының және мемлекеттік жер кадастрының ақпараттық жүйесінің деректері;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жайылымдарды геоботаникалық зерттеп-қарау мәліметтері;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қорымдары (биометриялық шұңқырлар) туралы мәліметтер;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жайылымдық инфрақұрылым объектілері туралы және ауыл шаруашылығы жануарларын айдап өтуге арналған сервитуттар туралы мәліметтер;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иелерін көрсете отырып, ауыл шаруашылығы жануарларының сәйкестендіру деректері базасынан алынған ауыл шаруашылығы жануарларының мал басы саны туралы деректер;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жануарларының түрлері мен жыныстық жас топтары бойынша қалыптастырылған үйірлердің, отарлардың, табындардың саны туралы деректер;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шалғайдағы жайылымдарда жаю үшін ауыл шаруашылығы жануарлары мал басының саны туралы мәліметтер;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екпе және аридтік жайылымдарда, орман, су қорлары мен ерекше қорғалатын табиғи аумақтар жерлерінде ауыл шаруашылығы жануарларын жаю ерекшеліктері туралы деректер;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айналымдарының ұсынылатын схемалары;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органдар, жеке және (немесе) заңды тұлғалар ұсынған өзге де деректер ескеріле отырып қабылданды. 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Әкімшілік-аумақтық бөлініс бойынша Шиелі ауданында 22 ауылдық округ, 10 елді мекен және 1 кент бар.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Шиелі ауданы аумағының жалпы жер көлемі – 3 239 755 гектар, оның ішінде жайылымдық жерлер – 2 524 86,78 гектар.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 санаттары бойынша: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Шиелі ауданы жайылымдарын жерлердің санаттары бойынша бөлу, мың гектар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және ауылдық округтердің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жіктеуіші-нің коды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санаттары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шаруашы-лығы мақсатын-дағы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мекендер-дің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Өнер-кәсіп, көлік және өзге де ауыл шаруа-шылығы мақса-тындағы емес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қорғала-тын табиғи аумақ-тардың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304085,68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1155965,35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3239755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Елді мекеннің жайылымдарын бөлу, мың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және ауылдық округтің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жалпы алаңы, мың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алаңдары мен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ауладағы ауыл шаруашылығы жануарларын жаю бойынша халық мұқтажын қанағаттандыруға арналған, мың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пайдаланатын, мың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шалғайдағы, мың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маусымдық, мың гектар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аридтық, мың гектар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 жайылымдар, мың гектар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округі, Қосарық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округі, Қосарық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Тоғайлы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Тоғайлы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20- бекет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20- бекет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435237000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435239000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округі, Ақтам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435239000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округі, Ақтам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435238000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Қосүйеңкі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Қосүйеңкі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435247000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округі, Жуантөбе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округі, Жуантөбе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435249000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округі, Жансейіт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435249000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округі, Жансейіт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435255000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435258000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435256000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435259000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435267000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округі, Қылқайың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435267000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округі, Қылқайың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435257000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округі, 1-Мамыр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435257000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округі, 1-Мамыр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округі, Жаназар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435257000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округі, Жаназар елді мекені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Шиелі ауданы Қызылорда облысының оң түстік бөлігінде орналасқан. Аудан аумағы құрғақ, даласы бетеге-селеулі белдем тармағына жатады. Дала өсімдігі басым болуы анықталды, оның негізгі түрлері: бетеге, селеулер, сұлыбас және шамалы даланың түрлі шөптерінің қатысуымен әр түрлі жусанның түрлері. 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Табиғи ауа-райының жағдайлары бойынша: дала аймағының шегінде және агроклиматтық көрсеткіштер бойынша, олар үшін тән қасиет: қатал ұзақ қыста, қысқа қалыпты ыстық жазда, қыстың және жаз температураларының күрт қарама-қайшылықтарымен, жылдық жауын-шашынның аз мөлшерімен сипатталады.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 аумағында гидрографиялық торап нашар дамыған. Жайылымды суландыру табиғи апандар, шахталы құдықтармен қамтамасыз етіледі. Судың сапасы әлсіз тұздылау, малдарды суару үшін жарамды.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Ауданда ауыл шаруашылықтың негізгі саласы егін шаруашылығы мен мал шаруашылығын өсіру болып табылады.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Қазіргі таңда ауданда 84511 бас ірі қара мал, 141603 бас уақ мал, 26218 бас жылқы, 1221 бас түйе бар.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Ауданда 4 мал қорымы және 23 ветеринариялық пунктер жұмыс жасайды.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- санитариялық объектілер туралы мәліметтер: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және ауылдық округтің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пункттері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тоғыту орындары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ұрықтандыру пункттері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округі, Қосарық елді мекені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Тоғайлы елді мекені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20- бекет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округі, Ақтам елді мекені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Қосүйеңкі елді мекені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округі, Жуантөбе елді мекені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округі, Жансейіт елді мекені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округі, Қылқайың елді мекені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округі, 1-Мамыр елді мекені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округі, Жаназар елді мекені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Жайылым өнімділігін анықтау үшін геоботаникалық зерттеулердің деректері қолданылды. Жайылымдардың құрғақ массада орташа өнімділігі 1,5 -2,0 центнер/гектар құрайды. Шабылған шөп пен жасанды шабылған шөптің қосалқы азығы қыстау кезеңінде қолданылады.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Жайылым сыйымдылығын анықтау, жайылым кезеңінде оның өнімділігі туралы деректер негізінде құрылған. Шамамен алғанда, малдар үшін азықтардың келесі нормалары алынды (орта есеппен бір мал үшін): мүйізді ірі қара мал - 4 кг, мүйізді ұсақ мал - 2 кг, жылқы және түйе - 6 кг. Жайылым кезеңінің ұзақтылығы 180-200 күнді құрайды. Бұл тұрғыда, жайылым өнімін, жануарлар үшін азықты бір күнде қажет ету көлемін, жайылым кезеңінің ұзақтылығын біле отырып, жайылымның сыйымдылығын анықтауға болады.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Екпе және аридтік жайылымдарда ауыл шаруашылығы жануарларын жаю ерекшеліктері: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 шаруашылығы жануарларын жаюдың және айдаудың маусымдық маршруттарын белгілейтін жайылымдарды пайдалану жөніндегі күнтізбелік кестесі, сонымен қатар жайылым айналымының ұзақтығы; 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топырақ климаттық аймаққа, ауыл шаруашылығы жануарлар түрлеріне, сондай – ақ жайылым айналымына тәуелді; 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далада – 160-180 күн;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шөлейтте – 160-180 күн;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 жаю ұзақтығы: сүтті ірі қара малдар үшін минималды, етті ірі қара малдар, қой, жылқы, түйелер үшін – максималды және қар жамылғысының тереңдігі мен тығыздығына және басқа да факторларға байланысты.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Малды айдап өтуге арналған сервитуттар туралы мәліметтер.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Шиелі ауданы бойынша малды айдап өту жолы 150 км құрайды.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аббревиатуралардың ажыратылып жазылуы: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Цельсия көрсеткіші;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бойынша 2025-2029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 1-қосымша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Әкімшілік-аумақтық бірлік аумағында жайылымдардың жер санаттары бөлінісінде орналасу схемасы (картасы)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(га)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қожалығын жүргізуге арналған жерлер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304085,68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 қоры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1155965,35</w:t>
            </w:r>
          </w:p>
        </w:tc>
      </w:tr>
    </w:tbl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47879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бойынша 2025-2029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 2-қосымша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ауладағы ауыл шаруашылығы жануарларын жаю бойынша халықтың мұқтаждығына арналған жайылымдар, оның ішінде қоғамдық жайылымдар белгіленген схема (карта)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алқаптар көлемі (га)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округі, Қосарық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Тоғайлы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20- бекет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округі, Ақтам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Қосүйеңкі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округі, Жуантөбе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округі, Жансейіт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округі, Қылқайың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округі, 1-Мамыр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округі, Жаназар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130800" cy="991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991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бойынша 2025-2029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 3-қосымша</w:t>
            </w:r>
          </w:p>
        </w:tc>
      </w:tr>
    </w:tbl>
    <w:bookmarkStart w:name="z8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Ұсынылатын жайылым айналымдарының схемалары көрсетілген схема (карта)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47371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бойынша 2025-2029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 4-қосымша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айдауға арналған сервитуттар, мал айдайтын трассалар және жайылымдық инфрақұрылымның өзге де обьектілері, сондай-ақ мал қорымдары (биометриялық шұңқырлар) белгіленетін схема (карта)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58420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бойынша 2025-2029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 5-қосымша</w:t>
            </w:r>
          </w:p>
        </w:tc>
      </w:tr>
    </w:tbl>
    <w:bookmarkStart w:name="z10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Жайылымды пайдаланушыларға жер пайдалануға берілуі мүмкін жайылымдар белгіленген схема (карта)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58928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бойынша 2025-2029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 6-қосымша</w:t>
            </w:r>
          </w:p>
        </w:tc>
      </w:tr>
    </w:tbl>
    <w:bookmarkStart w:name="z10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(карта)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53467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бойынша 2025-2029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 7-қосымша</w:t>
            </w:r>
          </w:p>
        </w:tc>
      </w:tr>
    </w:tbl>
    <w:bookmarkStart w:name="z11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Суды тұтыну нормасына сәйкес жасалған су көздеріне (көлдерге, өзендерге, тоғандарға қазандарға, суару немесе суландыру каналдарына, құбырлы немес шахта құдықтарына) қол жеткізу схемасы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45466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бойынша 2025-2029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 8-қосымша</w:t>
            </w:r>
          </w:p>
        </w:tc>
      </w:tr>
    </w:tbl>
    <w:bookmarkStart w:name="z12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жануарларының басын шалғайдағы жайылымдарға орналастыру схемасы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8580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бойынша 2025-2029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 басқару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 жоспарға 9-қосымша</w:t>
            </w:r>
          </w:p>
        </w:tc>
      </w:tr>
    </w:tbl>
    <w:bookmarkStart w:name="z12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округке кіретін ауылдық елді мекендер арасында жайылымдарды жобалық бөлу (қайта бөлу)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54610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