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b5e" w14:textId="4ad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 мөлшерін белгілеу туралы" Қызылорда облысы Шиелі ауданы әкімдігінің 2021 жылғы 13 желтоқсандағы №103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2025 жылғы 9 сәуірдегі № 124-қ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№7232 болып тіркелген) сәйкес, Шиелі ауданының әкімдігі ҚАУЛЫ ЕТЕДI: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 мөлшерін белгілеу туралы" Қызылорда облысы Шиелі ауданы әкімдігінің 2021 жылғы 13 желтоқсандағы №103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№26537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тұрғын үй-коммуналдық шаруашылық жолаушылар көлігі және автомобиль жолдары бөлімі" коммуналдық мемлекеттік мекемесі осы қаулыдан туындайтын тиісті шараларды қабылдасын: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( 1/1; 1/2; 3/1; 3/2; 5/1; 5/2; 7/1; 7/2; 9/1; 9/2; 11/1; 11/2; 13/1; 13/2; 15/1; 15/2; 17/1; 17/2; 19/1; 19/2; 21/1; 21/2;)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63-орам көшесі, № (2/1; 2/2; 4/1; 4/2; 6/1; 6/2; 8/1; 8/2; 10/1; 10/2; 12/1; 12/2; 14/1; 14/2; 16/1; 16/2; 18/1; 18/2; 20/1; 20/2; 22/1; 22/2; 11/1; 11/2; 13/1: 13/2; 15/1; 15/2;)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Ақ Орда шағын ауданы, 20-орам, № (2/1; 2/2; 4/1; 4/2; 6/1; 6/2; 8/1; 8/2; 10/1; 10/2; 12/1; 12/2; 14/1; 14/2; 16/1; 16/2; 18/1; 18/2; 20/1; 20/2; 22/1; 22/2; 24/1; 24/2; 26/1; 26/2; 28/1; 28/2; 30/1; 30/2; 32/1; 32/2; 34/1; 34/2; 36/1; 36/2;) пәтерлер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Ақ Орда шағын ауданы, Ж. Қойбағаров көшесі, № ( 1/1; 1/2; 3/1; 3/2; 5/1; 5/2; 7/1; 7/2; 9/1; 9/2; 11/1; 11/2; 13/1; 13/2; 15/1; 15/2; 17/1; 17/2; 19/1; 19/2; 21/1; 21/2; 23/1; 23/2; 25/1; 25/2; 27/1; 27/2; 29/1; 29/2; 31/1; 31/2; 33/1; 33/2; 35/1; 35/2;)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 № (100/1; 100/2; 100/3; 100/4; 100/5; 100/6; 100/7; 100/8; 101/1; 101/2; 101/3; 101/4; 101/5; 101/6; 101/7; 101/8;)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 63-ші орам көшесі № ( 1/1; 1/2; 3/1; 3/2; 5/1; 5/2; 7/1; 7/2; 9/1; 9/2; 11/1; 11/2; 13/1; 13/2; 15/1; 15/2; 17/1; 17/2; 19/1; 19/2; 21/1; 21/2;)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 64-ші орам көшесі № (16/2; 18/1; 18/2; 20/1; 20/2; 22/1; 22/2;)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