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fd01" w14:textId="fb8f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2025 – 2027 жылдарға арналған бюджеттері туралы" Сырдария аудандық мәслихатының 2024 жылғы 27 желтоқсандағы № 163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 27.11.2025 №218, Сырдария ауданының мәслихаты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кент және ауылдық округтерінің 2025-2027 жылдарға арналған бюджеттері туралы" Сырдария аудандық мәслихатының 2024 жылғы 27 желтоқсандағы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Тереңөзек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1241559,4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129058,8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10248,1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1101519,1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1241653,1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Айдарлы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139694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9997,2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670,9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128523,9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139995,2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-301,2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301,2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301,2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Ақжарма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143275,8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20187,8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121965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143537,3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-261,5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261,5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261,5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Аманкелді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197697,6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12797,7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566,3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604,6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183729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198066,7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-369,1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369,1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369,1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Асқар Тоқмағанбетов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128394,3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21261,5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400,3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172,5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106560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128590,2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-195,9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195,9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195,9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Бесарық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169751,8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47837,4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121529,4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170864,3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-1112,5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1112,5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1112,5 мың теңге.";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Жетікөл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115585 мың теңге, оның ішінде: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2894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112318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115642,1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-57,1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57,1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57,1 мың теңге.";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Қалжан ахун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109600 мың теңге, оның ішінде: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5969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491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102902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109608,8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-8,8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8,8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8,8 мың теңге.";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Қоғалыкөл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179170 мың теңге, оның ішінде: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49165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1269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738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127998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181988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-2818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2818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2818 мың теңге.";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Сәкен Сейфуллин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325946,6 мың теңге, оның ішінде: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12517,1 мың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2875,6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310271,9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326028,6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Шаған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383640,1 мың теңге, оның ішінде: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50014,6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260,5 мың теңге;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333365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387652,2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-4012,1 мың теңге;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4012,1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4012,1 мың теңге.".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21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2025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4-қосымша</w:t>
            </w:r>
          </w:p>
        </w:tc>
      </w:tr>
    </w:tbl>
    <w:bookmarkStart w:name="z22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7-қосымша</w:t>
            </w:r>
          </w:p>
        </w:tc>
      </w:tr>
    </w:tbl>
    <w:bookmarkStart w:name="z22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2025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10-қосымша</w:t>
            </w:r>
          </w:p>
        </w:tc>
      </w:tr>
    </w:tbl>
    <w:bookmarkStart w:name="z22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13-қосымша</w:t>
            </w:r>
          </w:p>
        </w:tc>
      </w:tr>
    </w:tbl>
    <w:bookmarkStart w:name="z22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2025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16-қосымша</w:t>
            </w:r>
          </w:p>
        </w:tc>
      </w:tr>
    </w:tbl>
    <w:bookmarkStart w:name="z23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2025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19-қосымша</w:t>
            </w:r>
          </w:p>
        </w:tc>
      </w:tr>
    </w:tbl>
    <w:bookmarkStart w:name="z23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2025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25-қосымша</w:t>
            </w:r>
          </w:p>
        </w:tc>
      </w:tr>
    </w:tbl>
    <w:bookmarkStart w:name="z23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2025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28-қосымша</w:t>
            </w:r>
          </w:p>
        </w:tc>
      </w:tr>
    </w:tbl>
    <w:bookmarkStart w:name="z24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2025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34-қосымша</w:t>
            </w:r>
          </w:p>
        </w:tc>
      </w:tr>
    </w:tbl>
    <w:bookmarkStart w:name="z24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2025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37-қосымша</w:t>
            </w:r>
          </w:p>
        </w:tc>
      </w:tr>
    </w:tbl>
    <w:bookmarkStart w:name="z24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2025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