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377" w14:textId="ca6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бюджет туралы" Сырдария аудандық мәслихатының 2024 жылғы 23 желтоқсандағы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20 қарашадағы № 212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Сырдария аудандық мәслихатының 2024 жылғы 23 желтоқсандағы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10718290,9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5604791,5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12470122,4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-1643481,5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1643481,5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1152444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8"/>
        <w:gridCol w:w="968"/>
        <w:gridCol w:w="7029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10718290,9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5604791,5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12470122,4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1808093,2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1112823,3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1049031,2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-1643481,5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1643481,5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