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d3f7" w14:textId="ee1d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2025 – 2027 жылдарға арналған бюджеттері туралы" Сырдария аудандық мәслихатының 2024 жылғы 27 желтоқсандағы №163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30 қыркүйектегі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2025-2027 жылдарға арналған бюджеттері туралы" Сырдария аудандық мәслихатының 2024 жылғы 27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1214198,1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1076756,1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1214291,8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141488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10007,2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660,9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130317,9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141789,2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301,2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147424,8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20258,8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126114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147686,3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261,5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199983,6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12478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604,6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186381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200352,7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128125,8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20993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400,3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106560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128321,7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169733,3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47818,9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121529,4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170845,8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-1112,5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1112,5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1112,5 мың теңге.";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115662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2892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112606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115719,1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-57,1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57,1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57,1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Іңкәрдария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106739 мың теңге, оның ішінде: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4297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102442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107444,9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-705,9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705,9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705,9 мың теңге.";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109245 мың теңге, оның ішінде: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5671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434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102902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109253,8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178891 мың теңге, оның ішінде: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48886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738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127998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181709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2818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 мың теңге.";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162763,3 мың теңге, оның ішінде: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8838,1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153069,2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162812,2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-48,9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323765,5 мың теңге, оның ішінде: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11436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2875,6 мың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309171,9 мың теңге;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323847,5 мың теңге;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383627,5 мың теңге, оның ішінде: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50058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204,5 мың теңге;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333365 мың теңге;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387639,6 мың теңге;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-4012,1 мың теңге;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4012,1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4012,1 мың теңге.";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262796,3 мың теңге, оның ішінде: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14043,4 мың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158,1 мың теңге;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248494,8 мың теңге;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263969,6 мың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-1173,3 мың теңге;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1173,3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1173,3 мың теңге.".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27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28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2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16-қосымша</w:t>
            </w:r>
          </w:p>
        </w:tc>
      </w:tr>
    </w:tbl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19-қосымша</w:t>
            </w:r>
          </w:p>
        </w:tc>
      </w:tr>
    </w:tbl>
    <w:bookmarkStart w:name="z28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22-қосымша</w:t>
            </w:r>
          </w:p>
        </w:tc>
      </w:tr>
    </w:tbl>
    <w:bookmarkStart w:name="z29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25-қосымша</w:t>
            </w:r>
          </w:p>
        </w:tc>
      </w:tr>
    </w:tbl>
    <w:bookmarkStart w:name="z29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28-қосымша</w:t>
            </w:r>
          </w:p>
        </w:tc>
      </w:tr>
    </w:tbl>
    <w:bookmarkStart w:name="z2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31-қосымша</w:t>
            </w:r>
          </w:p>
        </w:tc>
      </w:tr>
    </w:tbl>
    <w:bookmarkStart w:name="z30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34-қосымша</w:t>
            </w:r>
          </w:p>
        </w:tc>
      </w:tr>
    </w:tbl>
    <w:bookmarkStart w:name="z30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37-қосымша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40-қосымша</w:t>
            </w:r>
          </w:p>
        </w:tc>
      </w:tr>
    </w:tbl>
    <w:bookmarkStart w:name="z31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