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dea5" w14:textId="226d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аудандық бюджет туралы" Сырдария аудандық мәслихатының 2024 жылғы 23 желтоқсандағы №159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24 қыркүйектегі № 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Сырдария аудандық мәслихатының 2024 жылғы 23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9694187,8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5075635,4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4580688,4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11994390,3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-108350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92402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200752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-2191852,5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2191852,5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1700815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200752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691789,5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