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318" w14:textId="049e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аудандық бюджет туралы" Сырдария аудандық мәслихатының 2024 жылғы 23 желтоқсандағы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2025 жылғы 20 маусымдағы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Сырдария аудандық мәслихатының 2024 жылғы 23 желтоқсандағы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осы шешімнің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9646306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5075635,4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4532806,6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11946508,5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-108350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200752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-2191852,5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2191852,5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1700815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200752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691789,5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