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523" w14:textId="ccb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2025 – 2027 жылдарға арналған бюджеттері туралы" Сырдария аудандық мәслихатының 2024 жылғы 27 желтоқсандағы № 163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2025 жылғы 20 маусымдағы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2025-2027 жылдарға арналған бюджеттері туралы" Сырдария аудандық мәслихатының 2024 жылғы 27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2025-2027 жылдарға арналған бюджеті тиісінше 1, 2 және 3 қосымшаларға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1138633,1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1038266,1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1138726,8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2025-2027 жылдарға арналған бюджеті тиісінше 4, 5 және 6 қосымшаларға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145762,1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10007,2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660,9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135094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146063,3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301,2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301,2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Ақжарма ауылдық округінің 2025-2027 жылдарға арналған бюджеті тиісінше 7, 8 және 9 қосымшаларға сәйкес, оның ішінде 2025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131894,8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19652,8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111997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132156,3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-261,5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261,5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261,5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Аманкелді ауылдық округінің 2025-2027 жылдарға арналған бюджеті тиісінше 10, 11 және 12 қосымшаларға сәйкес, оның ішінде 2025 жылға келесі көлемдерде бекітілсін: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205335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10172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194743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205704,2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-369,2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369,2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369,2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2025-2027 жылдарға арналған бюджеті тиісінше 13, 14 және 15 қосымшаларға сәйкес, оның ішінде 2025 жылға келесі көлемдерде бекітілсін: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126732,5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17260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172,5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108906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126928,4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-195,9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195,9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195,9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2025-2027 жылдарға арналған бюджеті тиісінше 16, 17 және 18 қосымшаларға сәйкес, оның ішінде 2025 жылға келесі көлемдерде бекітілсін: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166715,8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45400,9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120929,9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167828,3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-1112,5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1112,5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1112,5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2025-2027 жылдарға арналған бюджеті тиісінше 19, 20 және 21 қосымшаларға сәйкес, оның ішінде 2025 жылға келесі көлемдерде бекітілсін: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121829,8 мың теңге, оның ішінде: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2801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118946,8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121887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-57,2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57,2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57,2 мың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Іңкәрдария ауылдық округінің 2025-2027 жылдарға арналған бюджеті тиісінше 22, 23 және 24 қосымшаларға сәйкес, оның ішінде 2025 жылға келесі көлемдерде бекітілсін: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108078,7 мың теңге, оның ішінде: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3365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104713,7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108784,7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706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2025-2027 жылдарға арналған бюджеті тиісінше 25, 26 және 27 қосымшаларға сәйкес, оның ішінде 2025 жылға келесі көлемдерде бекітілсін: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108242 мың теңге, оның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5449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434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102359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108250,8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-8,8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Қоғалыкөл ауылдық округінің 2025-2027 жылдарға арналған бюджеті тиісінше 28, 29 және 30 қосымшаларға сәйкес, оның ішінде 2025 жылға келесі көлемдерде бекітілсін: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157288 мың теңге, оның ішінде: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28021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1269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127998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160106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2818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2025-2027 жылдарға арналған бюджеті тиісінше 31, 32 және 33 қосымшаларға сәйкес, оның ішінде 2025 жылға келесі көлемдерде бекітілсін: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162999,2 мың теңге, оның ішінде: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7838,1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154305,1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163048,1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-48,9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48,9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48,9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Сәкен Сейфуллин ауылдық округінің 2025-2027 жылдарға арналған бюджеті тиісінше 34, 35 және 36 қосымшаларға сәйкес, оның ішінде 2025 жылға келесі көлемдерде бекітілсін: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315882,9 мың теңге, оның ішінде: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307215,9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315965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-82,1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82,1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82,1 мың теңге.";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Шаған ауылдық округінің 2025-2027 жылдарға арналған бюджеті тиісінше 37, 38 және 39 қосымшаларға сәйкес, оның ішінде 2025 жылға келесі көлемдерде бекітілсін: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285610,5 мың теңге, оның ішінде: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50104 мың теңге;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158,5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235348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289622,7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-4012,2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4012,2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4012,2 мың теңге.";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Шіркейлі ауылдық округінің 2025-2027 жылдарға арналған бюджеті тиісінше 40, 41 және 42 қосымшаларға сәйкес, оның ішінде 2025 жылға келесі көлемдерде бекітілсін: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262619,8 мың теңге, оның ішінде: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12550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 мың теңге;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249441,8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263793,1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-1173,3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1173,3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1173,3 мың теңге.".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26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7-қосымша</w:t>
            </w:r>
          </w:p>
        </w:tc>
      </w:tr>
    </w:tbl>
    <w:bookmarkStart w:name="z28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2025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10-қосымша</w:t>
            </w:r>
          </w:p>
        </w:tc>
      </w:tr>
    </w:tbl>
    <w:bookmarkStart w:name="z28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13-қосымша</w:t>
            </w:r>
          </w:p>
        </w:tc>
      </w:tr>
    </w:tbl>
    <w:bookmarkStart w:name="z29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16-қосымша</w:t>
            </w:r>
          </w:p>
        </w:tc>
      </w:tr>
    </w:tbl>
    <w:bookmarkStart w:name="z3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19-қосымша</w:t>
            </w:r>
          </w:p>
        </w:tc>
      </w:tr>
    </w:tbl>
    <w:bookmarkStart w:name="z31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22-қосымша</w:t>
            </w:r>
          </w:p>
        </w:tc>
      </w:tr>
    </w:tbl>
    <w:bookmarkStart w:name="z31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25-қосымша</w:t>
            </w:r>
          </w:p>
        </w:tc>
      </w:tr>
    </w:tbl>
    <w:bookmarkStart w:name="z32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28-қосымша</w:t>
            </w:r>
          </w:p>
        </w:tc>
      </w:tr>
    </w:tbl>
    <w:bookmarkStart w:name="z33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31-қосымша</w:t>
            </w:r>
          </w:p>
        </w:tc>
      </w:tr>
    </w:tbl>
    <w:bookmarkStart w:name="z33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34-қосымша</w:t>
            </w:r>
          </w:p>
        </w:tc>
      </w:tr>
    </w:tbl>
    <w:bookmarkStart w:name="z34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37-қосымша</w:t>
            </w:r>
          </w:p>
        </w:tc>
      </w:tr>
    </w:tbl>
    <w:bookmarkStart w:name="z35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40-қосымша</w:t>
            </w:r>
          </w:p>
        </w:tc>
      </w:tr>
    </w:tbl>
    <w:bookmarkStart w:name="z35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