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0ac3" w14:textId="37a0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"2025–2027 жылдарға арналған аудандық бюджет туралы" Сырдария аудандық мәслихатының 2024 жылғы 23 желтоқсандағы № 159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2025 жылғы 12 маусымдағы № 192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аудандық бюджет туралы" Сырдария аудандық мәслихатының 2024 жылғы 23 желтоқсандағы №159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аудандық бюджет тиісінше осы шешімнің 1, 2 және 3-қосымшаларына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9778148,5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5075635,4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12994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24870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4664649,1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10469938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-108350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92402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200752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-583439,5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583439,5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92402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200752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691789,5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Сырдария аудандық мәслихат төрағасының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9778148,5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бюджеттен тыс қорларға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4664649,1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4653012,5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әлекуметтік қорғау іс шараларын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-583439,5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